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028" w14:textId="cca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учреждения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31 июля 2012 года N 281. Зарегистрировано Департаментом юстиции Северо-Казахстанской области 29 августа 2012 года N 13-5-154. Утратило силу постановлением акимата района имени Габита Мусрепова Северо-Казахстанской области от 20 мая 2020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"Об административных процедурах",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Адильбекова Ерлана Естаевича.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транспорта и 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2012 года № 281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"Регистрация детей дошкольного возраста (до 7 лет) для направления в детские дошкольные организации Республики Казахстан"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"Отдел образования района имени Габита Мусрепова Северо-Казахстанской области" (далее - МИО), на альтернативной основе через центр обслуживания населения по месту жительства (далее - "Центр"), а также через портал "электронного правительства" (далее - "Услугодатель") по адресу: www.e.gov.kz.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Электронная государственная услуга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детей дошкольного возраста (до 7 лет) для направления в детские дошкольные организации Республики Казахстан", утвержденного постановлением Правительства Республики Казахстан от 26 февраля 2010 года № 140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561" (далее - Стандарт).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 МИО – информационная система местных исполнительных органов/информационная система "Региональный шлюз, как подсистема шлюза "электронного правительства" Республики Казахстан, в части автоматизированного рабочего места сотрудника местного исполнительного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СФЕ – структурно-функциональные единицы — это ответственные лица уполномоченных органов, структурные подразделения государственных органов, принимающие участие в оказании электронной услуги на определенной стадии;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- отдел образования района имени Габита Мусрепова, непосредственно предоставляющее электронную государственную услугу;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ДДО – детское дошкольное учреждение;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потребитель – субъект, обращающийся к информационной системе за получением необходимых ему электронных информационных ресурсов и пользующийся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 НУЦ – информационная система Национального удостоверяющего центра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ЦОН – центр обслуживания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региональный шлюз "электронного правительства" -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электронные государственные услуги – государственные услуги, оказываемые в электронной форме с применением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должен обратиться в МИО для получения услуги, имея при себе заявление и оригиналы необходимых документов. Проверка подлинности заявления и документов потребителя сотрудником МИО.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сотрудником МИО ИИН и пароля (процесс авторизации) в ИС МИО для оказания электронной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в ИС МИО подлинности данных о зарегистрированном сотруднике МИО через ИИН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2 - формирование сообщения об отказе в авторизации в ИС МИО в связи с имеющими нарушениями в данных сотрудника МИО;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обработка электронной государственной услуги сотрудником МИО;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лет). Как промежуточный документ, в случае отсутствия мест в ДДО на момент подачи заявления, либо мотивированный ответ об отказе в предоставлении услуги.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 и пароль,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ИС ЦОН в связи с имеющими нарушениями в данных оператора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оператора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формированных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потребителю услуги нарочно или посредством отправки на электронную почту.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услугодателя при оказании электронной государственной услуги через ПЭП,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ИИН,Э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в случае получения государственной услуги посредством ПЭП.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МИО или ЦОН.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 - центра ПЭП (1414).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МИО;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ЦОН.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 шаблонов в соответствии, с которыми должен быть представлен результат оказания электронной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752"/>
        <w:gridCol w:w="1782"/>
        <w:gridCol w:w="2824"/>
        <w:gridCol w:w="2824"/>
        <w:gridCol w:w="13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ЦОН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 сотрудника МИО в системе и заполнение формы запроса на оказания электронной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уведомления о смене статуса запроса из ИС МИО в ИС ЦОН.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номера заявлению.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с присвоением номера заявлению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запроса.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246"/>
        <w:gridCol w:w="1857"/>
        <w:gridCol w:w="1860"/>
        <w:gridCol w:w="2595"/>
        <w:gridCol w:w="1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 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ДДО.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выходного документа.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Маршрутизация уведомления о смене статуса запроса в ИС ЦОН.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выходного документа в системе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Маршрутизация запроса.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15 минут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3181"/>
        <w:gridCol w:w="1583"/>
        <w:gridCol w:w="2544"/>
        <w:gridCol w:w="2064"/>
        <w:gridCol w:w="20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ШЭП (РШЭП)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выходного документа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выходного документа ЭЦП сотрудника МИО.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ЦОН.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 уведомления о смене статуса в ИС ЦОН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 сотрудника МИО выходной документ. 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минут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3230"/>
        <w:gridCol w:w="2092"/>
        <w:gridCol w:w="1608"/>
        <w:gridCol w:w="1280"/>
        <w:gridCol w:w="1608"/>
        <w:gridCol w:w="16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услуги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756"/>
        <w:gridCol w:w="3728"/>
        <w:gridCol w:w="1372"/>
        <w:gridCol w:w="1372"/>
        <w:gridCol w:w="1162"/>
        <w:gridCol w:w="116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запроса. Принятие решения о постановке на очередь детей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 (день приема и день выдачи документов не входит в срок оказания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273"/>
        <w:gridCol w:w="1629"/>
        <w:gridCol w:w="1382"/>
        <w:gridCol w:w="1629"/>
        <w:gridCol w:w="1378"/>
        <w:gridCol w:w="21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ШЭП (РШЭП)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выходного документа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ЦОН.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 документа в ЦОН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 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 минуты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3207"/>
        <w:gridCol w:w="1596"/>
        <w:gridCol w:w="1597"/>
        <w:gridCol w:w="1597"/>
        <w:gridCol w:w="1355"/>
        <w:gridCol w:w="20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 (ШЭП)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ПЭП в 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 данных)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274"/>
        <w:gridCol w:w="2120"/>
        <w:gridCol w:w="1629"/>
        <w:gridCol w:w="1630"/>
        <w:gridCol w:w="1379"/>
        <w:gridCol w:w="13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ШЭП (РШЭП)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3410"/>
        <w:gridCol w:w="1697"/>
        <w:gridCol w:w="1697"/>
        <w:gridCol w:w="1697"/>
        <w:gridCol w:w="1437"/>
        <w:gridCol w:w="14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СФЕ, ИС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ШЭП (РШЭП)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выходного документа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минуты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1 к настоящему Регламенту строятся диаграммы функционального взаимодействия при оказании электронных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Диаграмма функционального взаимодействия при оказании "частично автоматизированной" электронной государственной услуги через ИС МИО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Диаграмма функционального взаимодействия при оказании "частично автоматизированной" электронной государственной услуги через ИС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 Диаграмма функционального взаимодействия при оказании "частично автоматизированной" электронной государственной услуги через ПЭ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8"/>
        <w:gridCol w:w="2762"/>
      </w:tblGrid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промежуточное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События-таймеры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 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анкеты для определения показателей электронной 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Удовлетворены ли Вы качеством процесса и результатом оказания электронной государственной услуги?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Экранная форма 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начальника)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место моей (му) дочери (сыну)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в детском саду.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(ФИО ребенка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детей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832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(регистрационного талона), предоставляемого потребителю при постановке ребенка в очередь для направления в ДДО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