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a95a4" w14:textId="d3a95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регламентов государственных услуг в сфере земельных отношений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района имени Габита Мусрепова Северо-Казахстанской области от 29 июня 2012 года N 223. Зарегистрировано Департаментом юстиции Северо-Казахстанской области 8 августа 2012 года N 13-5-150. Утратило силу постановлением акимата района имени Габита Мусрепова Северо-Казахстанской области от 20 мая 2020 года № 134</w:t>
      </w:r>
    </w:p>
    <w:p>
      <w:pPr>
        <w:spacing w:after="0"/>
        <w:ind w:left="0"/>
        <w:jc w:val="both"/>
      </w:pPr>
      <w:r>
        <w:rPr>
          <w:rFonts w:ascii="Times New Roman"/>
          <w:b w:val="false"/>
          <w:i w:val="false"/>
          <w:color w:val="ff0000"/>
          <w:sz w:val="28"/>
        </w:rPr>
        <w:t xml:space="preserve">
      Сноска. Утратило силу постановлением акимата района имени Габита Мусрепова Северо-Казахстанской области от 20.05.2020 </w:t>
      </w:r>
      <w:r>
        <w:rPr>
          <w:rFonts w:ascii="Times New Roman"/>
          <w:b w:val="false"/>
          <w:i w:val="false"/>
          <w:color w:val="ff0000"/>
          <w:sz w:val="28"/>
        </w:rPr>
        <w:t>№ 134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Закона Республики Казахстан от 27 ноября 2000 года № 107 "Об административных процедурах", акимат района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1. Утвердить прилагаемые регламенты государственных услуг:</w:t>
      </w:r>
    </w:p>
    <w:bookmarkEnd w:id="1"/>
    <w:bookmarkStart w:name="z3" w:id="2"/>
    <w:p>
      <w:pPr>
        <w:spacing w:after="0"/>
        <w:ind w:left="0"/>
        <w:jc w:val="both"/>
      </w:pPr>
      <w:r>
        <w:rPr>
          <w:rFonts w:ascii="Times New Roman"/>
          <w:b w:val="false"/>
          <w:i w:val="false"/>
          <w:color w:val="000000"/>
          <w:sz w:val="28"/>
        </w:rPr>
        <w:t>
      1) "</w:t>
      </w:r>
      <w:r>
        <w:rPr>
          <w:rFonts w:ascii="Times New Roman"/>
          <w:b w:val="false"/>
          <w:i w:val="false"/>
          <w:color w:val="000000"/>
          <w:sz w:val="28"/>
        </w:rPr>
        <w:t>Оформление</w:t>
      </w:r>
      <w:r>
        <w:rPr>
          <w:rFonts w:ascii="Times New Roman"/>
          <w:b w:val="false"/>
          <w:i w:val="false"/>
          <w:color w:val="000000"/>
          <w:sz w:val="28"/>
        </w:rPr>
        <w:t xml:space="preserve"> и выдача актов на право частной собственности на земельный участок";</w:t>
      </w:r>
    </w:p>
    <w:bookmarkEnd w:id="2"/>
    <w:bookmarkStart w:name="z4" w:id="3"/>
    <w:p>
      <w:pPr>
        <w:spacing w:after="0"/>
        <w:ind w:left="0"/>
        <w:jc w:val="both"/>
      </w:pPr>
      <w:r>
        <w:rPr>
          <w:rFonts w:ascii="Times New Roman"/>
          <w:b w:val="false"/>
          <w:i w:val="false"/>
          <w:color w:val="000000"/>
          <w:sz w:val="28"/>
        </w:rPr>
        <w:t>
      2) "</w:t>
      </w:r>
      <w:r>
        <w:rPr>
          <w:rFonts w:ascii="Times New Roman"/>
          <w:b w:val="false"/>
          <w:i w:val="false"/>
          <w:color w:val="000000"/>
          <w:sz w:val="28"/>
        </w:rPr>
        <w:t>Оформление</w:t>
      </w:r>
      <w:r>
        <w:rPr>
          <w:rFonts w:ascii="Times New Roman"/>
          <w:b w:val="false"/>
          <w:i w:val="false"/>
          <w:color w:val="000000"/>
          <w:sz w:val="28"/>
        </w:rPr>
        <w:t xml:space="preserve"> и выдача актов на право временного возмездного (долгосрочного, краткосрочного) землепользования (аренды)";</w:t>
      </w:r>
    </w:p>
    <w:bookmarkEnd w:id="3"/>
    <w:bookmarkStart w:name="z5" w:id="4"/>
    <w:p>
      <w:pPr>
        <w:spacing w:after="0"/>
        <w:ind w:left="0"/>
        <w:jc w:val="both"/>
      </w:pPr>
      <w:r>
        <w:rPr>
          <w:rFonts w:ascii="Times New Roman"/>
          <w:b w:val="false"/>
          <w:i w:val="false"/>
          <w:color w:val="000000"/>
          <w:sz w:val="28"/>
        </w:rPr>
        <w:t>
      3) "</w:t>
      </w:r>
      <w:r>
        <w:rPr>
          <w:rFonts w:ascii="Times New Roman"/>
          <w:b w:val="false"/>
          <w:i w:val="false"/>
          <w:color w:val="000000"/>
          <w:sz w:val="28"/>
        </w:rPr>
        <w:t>Оформление</w:t>
      </w:r>
      <w:r>
        <w:rPr>
          <w:rFonts w:ascii="Times New Roman"/>
          <w:b w:val="false"/>
          <w:i w:val="false"/>
          <w:color w:val="000000"/>
          <w:sz w:val="28"/>
        </w:rPr>
        <w:t xml:space="preserve"> и выдача актов на право постоянного землепользования";</w:t>
      </w:r>
    </w:p>
    <w:bookmarkEnd w:id="4"/>
    <w:bookmarkStart w:name="z6" w:id="5"/>
    <w:p>
      <w:pPr>
        <w:spacing w:after="0"/>
        <w:ind w:left="0"/>
        <w:jc w:val="both"/>
      </w:pPr>
      <w:r>
        <w:rPr>
          <w:rFonts w:ascii="Times New Roman"/>
          <w:b w:val="false"/>
          <w:i w:val="false"/>
          <w:color w:val="000000"/>
          <w:sz w:val="28"/>
        </w:rPr>
        <w:t>
      4) "</w:t>
      </w:r>
      <w:r>
        <w:rPr>
          <w:rFonts w:ascii="Times New Roman"/>
          <w:b w:val="false"/>
          <w:i w:val="false"/>
          <w:color w:val="000000"/>
          <w:sz w:val="28"/>
        </w:rPr>
        <w:t>Оформление</w:t>
      </w:r>
      <w:r>
        <w:rPr>
          <w:rFonts w:ascii="Times New Roman"/>
          <w:b w:val="false"/>
          <w:i w:val="false"/>
          <w:color w:val="000000"/>
          <w:sz w:val="28"/>
        </w:rPr>
        <w:t xml:space="preserve"> и выдача актов на право временного безвозмездного землепользования".</w:t>
      </w:r>
    </w:p>
    <w:bookmarkEnd w:id="5"/>
    <w:bookmarkStart w:name="z7" w:id="6"/>
    <w:p>
      <w:pPr>
        <w:spacing w:after="0"/>
        <w:ind w:left="0"/>
        <w:jc w:val="both"/>
      </w:pPr>
      <w:r>
        <w:rPr>
          <w:rFonts w:ascii="Times New Roman"/>
          <w:b w:val="false"/>
          <w:i w:val="false"/>
          <w:color w:val="000000"/>
          <w:sz w:val="28"/>
        </w:rPr>
        <w:t>
      2. Контроль за исполнением настоящего постановления возложить на руководителя аппарата акима района Адильбекова Ерлана Естаевича.</w:t>
      </w:r>
    </w:p>
    <w:bookmarkEnd w:id="6"/>
    <w:bookmarkStart w:name="z8" w:id="7"/>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Тасмаганбетов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района имени Габита Мусрепова</w:t>
            </w:r>
            <w:r>
              <w:br/>
            </w:r>
            <w:r>
              <w:rPr>
                <w:rFonts w:ascii="Times New Roman"/>
                <w:b w:val="false"/>
                <w:i w:val="false"/>
                <w:color w:val="000000"/>
                <w:sz w:val="20"/>
              </w:rPr>
              <w:t>от 29 июня 2012 года № 223</w:t>
            </w:r>
          </w:p>
        </w:tc>
      </w:tr>
    </w:tbl>
    <w:bookmarkStart w:name="z10" w:id="8"/>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"Оформление и выдача актов на право частной собственности</w:t>
      </w:r>
      <w:r>
        <w:br/>
      </w:r>
      <w:r>
        <w:rPr>
          <w:rFonts w:ascii="Times New Roman"/>
          <w:b/>
          <w:i w:val="false"/>
          <w:color w:val="000000"/>
        </w:rPr>
        <w:t>на земельный участок"</w:t>
      </w:r>
      <w:r>
        <w:br/>
      </w:r>
      <w:r>
        <w:rPr>
          <w:rFonts w:ascii="Times New Roman"/>
          <w:b/>
          <w:i w:val="false"/>
          <w:color w:val="000000"/>
        </w:rPr>
        <w:t>1. Общие положения</w:t>
      </w:r>
    </w:p>
    <w:bookmarkEnd w:id="8"/>
    <w:bookmarkStart w:name="z11" w:id="9"/>
    <w:p>
      <w:pPr>
        <w:spacing w:after="0"/>
        <w:ind w:left="0"/>
        <w:jc w:val="both"/>
      </w:pPr>
      <w:r>
        <w:rPr>
          <w:rFonts w:ascii="Times New Roman"/>
          <w:b w:val="false"/>
          <w:i w:val="false"/>
          <w:color w:val="000000"/>
          <w:sz w:val="28"/>
        </w:rPr>
        <w:t xml:space="preserve">
      1. Настоящий Регламент государственной услуги "Оформление и выдача актов на право частной собственности на земельный участок" (далее - Регламент) разработан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Закона Республики Казахстан от 27 ноября 2000 года "Об административных процедурах".</w:t>
      </w:r>
    </w:p>
    <w:bookmarkEnd w:id="9"/>
    <w:bookmarkStart w:name="z12" w:id="10"/>
    <w:p>
      <w:pPr>
        <w:spacing w:after="0"/>
        <w:ind w:left="0"/>
        <w:jc w:val="both"/>
      </w:pPr>
      <w:r>
        <w:rPr>
          <w:rFonts w:ascii="Times New Roman"/>
          <w:b w:val="false"/>
          <w:i w:val="false"/>
          <w:color w:val="000000"/>
          <w:sz w:val="28"/>
        </w:rPr>
        <w:t>
      2. Государственная услуга оказывается государственным учреждением "Отдел земельных отношений района имени Габита Мусрепова Северо-Казахстанской области" (далее - уполномоченный орган), с участием Северо-Казахстанского дочернего государственного предприятия Государственного научно-производственного центра земельных ресурсов и землеустройства Агентства Республики Казахстан по управлению земельными ресурсами (СевКазДГП ГосНПЦзем) (далее – специализированное предприятие), которое изготавливает акт на право частной собственности на земельный участок.</w:t>
      </w:r>
    </w:p>
    <w:bookmarkEnd w:id="10"/>
    <w:p>
      <w:pPr>
        <w:spacing w:after="0"/>
        <w:ind w:left="0"/>
        <w:jc w:val="both"/>
      </w:pPr>
      <w:r>
        <w:rPr>
          <w:rFonts w:ascii="Times New Roman"/>
          <w:b w:val="false"/>
          <w:i w:val="false"/>
          <w:color w:val="000000"/>
          <w:sz w:val="28"/>
        </w:rPr>
        <w:t>
      Государственная услуга может оказываться на альтернативной основе по месту нахождения земельного участка через центры обслуживания населения (далее - Центр).</w:t>
      </w:r>
    </w:p>
    <w:bookmarkStart w:name="z13" w:id="11"/>
    <w:p>
      <w:pPr>
        <w:spacing w:after="0"/>
        <w:ind w:left="0"/>
        <w:jc w:val="both"/>
      </w:pPr>
      <w:r>
        <w:rPr>
          <w:rFonts w:ascii="Times New Roman"/>
          <w:b w:val="false"/>
          <w:i w:val="false"/>
          <w:color w:val="000000"/>
          <w:sz w:val="28"/>
        </w:rPr>
        <w:t>
      3. Форма оказываемой государственной услуги: не автоматизированная.</w:t>
      </w:r>
    </w:p>
    <w:bookmarkEnd w:id="11"/>
    <w:bookmarkStart w:name="z14" w:id="12"/>
    <w:p>
      <w:pPr>
        <w:spacing w:after="0"/>
        <w:ind w:left="0"/>
        <w:jc w:val="both"/>
      </w:pPr>
      <w:r>
        <w:rPr>
          <w:rFonts w:ascii="Times New Roman"/>
          <w:b w:val="false"/>
          <w:i w:val="false"/>
          <w:color w:val="000000"/>
          <w:sz w:val="28"/>
        </w:rPr>
        <w:t xml:space="preserve">
      4. Государственная услуга осуществляется на основании </w:t>
      </w:r>
      <w:r>
        <w:rPr>
          <w:rFonts w:ascii="Times New Roman"/>
          <w:b w:val="false"/>
          <w:i w:val="false"/>
          <w:color w:val="000000"/>
          <w:sz w:val="28"/>
        </w:rPr>
        <w:t>статей 23</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Земельного кодекса Республики Казахстан от 20 июня 2003 года, </w:t>
      </w:r>
      <w:r>
        <w:rPr>
          <w:rFonts w:ascii="Times New Roman"/>
          <w:b w:val="false"/>
          <w:i w:val="false"/>
          <w:color w:val="000000"/>
          <w:sz w:val="28"/>
        </w:rPr>
        <w:t>подпункта 1)</w:t>
      </w:r>
      <w:r>
        <w:rPr>
          <w:rFonts w:ascii="Times New Roman"/>
          <w:b w:val="false"/>
          <w:i w:val="false"/>
          <w:color w:val="000000"/>
          <w:sz w:val="28"/>
        </w:rPr>
        <w:t xml:space="preserve"> пункта 1 постановления Правительства Республики Казахстан от 6 июня 2006 года № 511 "Об утверждении форм идентификационных документов на земельный участок, внесении изменений и дополнений и признании утратившими силу некоторых решений Правительства Республики Казахстан", </w:t>
      </w:r>
      <w:r>
        <w:rPr>
          <w:rFonts w:ascii="Times New Roman"/>
          <w:b w:val="false"/>
          <w:i w:val="false"/>
          <w:color w:val="000000"/>
          <w:sz w:val="28"/>
        </w:rPr>
        <w:t>стандарта</w:t>
      </w:r>
      <w:r>
        <w:rPr>
          <w:rFonts w:ascii="Times New Roman"/>
          <w:b w:val="false"/>
          <w:i w:val="false"/>
          <w:color w:val="000000"/>
          <w:sz w:val="28"/>
        </w:rPr>
        <w:t xml:space="preserve"> государственной услуги "Оформление и выдача актов на право частной собственности на земельный участок", утвержденный постановлением Правительства Республики Казахстан от 17 февраля 2010 года № 102,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20 июля 2010 года № 745 "Об утверждении реестра государственных услуг, оказываемых физическим и юридическим лицам", </w:t>
      </w:r>
      <w:r>
        <w:rPr>
          <w:rFonts w:ascii="Times New Roman"/>
          <w:b w:val="false"/>
          <w:i w:val="false"/>
          <w:color w:val="000000"/>
          <w:sz w:val="28"/>
        </w:rPr>
        <w:t>пункта 2</w:t>
      </w:r>
      <w:r>
        <w:rPr>
          <w:rFonts w:ascii="Times New Roman"/>
          <w:b w:val="false"/>
          <w:i w:val="false"/>
          <w:color w:val="000000"/>
          <w:sz w:val="28"/>
        </w:rPr>
        <w:t xml:space="preserve"> постановления Правительства Республики Казахстан от 5 января 2007 года № 1 "О создании государственных учреждений - центров обслуживания населения Министерства юстиции Республики Казахстан".</w:t>
      </w:r>
    </w:p>
    <w:bookmarkEnd w:id="12"/>
    <w:bookmarkStart w:name="z15" w:id="13"/>
    <w:p>
      <w:pPr>
        <w:spacing w:after="0"/>
        <w:ind w:left="0"/>
        <w:jc w:val="both"/>
      </w:pPr>
      <w:r>
        <w:rPr>
          <w:rFonts w:ascii="Times New Roman"/>
          <w:b w:val="false"/>
          <w:i w:val="false"/>
          <w:color w:val="000000"/>
          <w:sz w:val="28"/>
        </w:rPr>
        <w:t>
      5. Результатом оказания государственной услуги является выдача на бумажном носителе акта на право частной собственности на земельный участок или дубликата акта на право частной собственности на земельный участок или мотивированного ответа об отказе в предоставлении услуги с указанием причины отказа в письменном виде.</w:t>
      </w:r>
    </w:p>
    <w:bookmarkEnd w:id="13"/>
    <w:bookmarkStart w:name="z16" w:id="14"/>
    <w:p>
      <w:pPr>
        <w:spacing w:after="0"/>
        <w:ind w:left="0"/>
        <w:jc w:val="both"/>
      </w:pPr>
      <w:r>
        <w:rPr>
          <w:rFonts w:ascii="Times New Roman"/>
          <w:b w:val="false"/>
          <w:i w:val="false"/>
          <w:color w:val="000000"/>
          <w:sz w:val="28"/>
        </w:rPr>
        <w:t>
      6. Государственная услуга оказывается физическим и юридическим лицам (далее - потребитель).</w:t>
      </w:r>
    </w:p>
    <w:bookmarkEnd w:id="14"/>
    <w:bookmarkStart w:name="z17" w:id="15"/>
    <w:p>
      <w:pPr>
        <w:spacing w:after="0"/>
        <w:ind w:left="0"/>
        <w:jc w:val="left"/>
      </w:pPr>
      <w:r>
        <w:rPr>
          <w:rFonts w:ascii="Times New Roman"/>
          <w:b/>
          <w:i w:val="false"/>
          <w:color w:val="000000"/>
        </w:rPr>
        <w:t xml:space="preserve"> 2. Требования к порядку оказания государственной услуги</w:t>
      </w:r>
    </w:p>
    <w:bookmarkEnd w:id="15"/>
    <w:bookmarkStart w:name="z18" w:id="16"/>
    <w:p>
      <w:pPr>
        <w:spacing w:after="0"/>
        <w:ind w:left="0"/>
        <w:jc w:val="both"/>
      </w:pPr>
      <w:r>
        <w:rPr>
          <w:rFonts w:ascii="Times New Roman"/>
          <w:b w:val="false"/>
          <w:i w:val="false"/>
          <w:color w:val="000000"/>
          <w:sz w:val="28"/>
        </w:rPr>
        <w:t>
      7. Государственная услуга оказывается:</w:t>
      </w:r>
    </w:p>
    <w:bookmarkEnd w:id="16"/>
    <w:p>
      <w:pPr>
        <w:spacing w:after="0"/>
        <w:ind w:left="0"/>
        <w:jc w:val="both"/>
      </w:pPr>
      <w:r>
        <w:rPr>
          <w:rFonts w:ascii="Times New Roman"/>
          <w:b w:val="false"/>
          <w:i w:val="false"/>
          <w:color w:val="000000"/>
          <w:sz w:val="28"/>
        </w:rPr>
        <w:t>
      в здании уполномоченного органа, по адресу: Северо-Казахстанская область, район имени Габита Мусрепова, с. Новоишимское, ул. Ленина, 2, телефон: (8-715-35) 22-2-71;</w:t>
      </w:r>
    </w:p>
    <w:p>
      <w:pPr>
        <w:spacing w:after="0"/>
        <w:ind w:left="0"/>
        <w:jc w:val="both"/>
      </w:pPr>
      <w:r>
        <w:rPr>
          <w:rFonts w:ascii="Times New Roman"/>
          <w:b w:val="false"/>
          <w:i w:val="false"/>
          <w:color w:val="000000"/>
          <w:sz w:val="28"/>
        </w:rPr>
        <w:t>
      в здании Центра по адресу: Северо-Казахстанская область, район имени Габита Мусрепова, с. Новоишимское, ул. Ленина, 7, телефон: 8-(715-35) 22-2-19.</w:t>
      </w:r>
    </w:p>
    <w:bookmarkStart w:name="z19" w:id="17"/>
    <w:p>
      <w:pPr>
        <w:spacing w:after="0"/>
        <w:ind w:left="0"/>
        <w:jc w:val="both"/>
      </w:pPr>
      <w:r>
        <w:rPr>
          <w:rFonts w:ascii="Times New Roman"/>
          <w:b w:val="false"/>
          <w:i w:val="false"/>
          <w:color w:val="000000"/>
          <w:sz w:val="28"/>
        </w:rPr>
        <w:t>
      8. Государственная услуга предоставляется:</w:t>
      </w:r>
    </w:p>
    <w:bookmarkEnd w:id="17"/>
    <w:p>
      <w:pPr>
        <w:spacing w:after="0"/>
        <w:ind w:left="0"/>
        <w:jc w:val="both"/>
      </w:pPr>
      <w:r>
        <w:rPr>
          <w:rFonts w:ascii="Times New Roman"/>
          <w:b w:val="false"/>
          <w:i w:val="false"/>
          <w:color w:val="000000"/>
          <w:sz w:val="28"/>
        </w:rPr>
        <w:t>
      при обращении в уполномоченный орган:</w:t>
      </w:r>
    </w:p>
    <w:p>
      <w:pPr>
        <w:spacing w:after="0"/>
        <w:ind w:left="0"/>
        <w:jc w:val="both"/>
      </w:pPr>
      <w:r>
        <w:rPr>
          <w:rFonts w:ascii="Times New Roman"/>
          <w:b w:val="false"/>
          <w:i w:val="false"/>
          <w:color w:val="000000"/>
          <w:sz w:val="28"/>
        </w:rPr>
        <w:t>
      пять рабочих дней в неделю, за исключением выходных и праздничных дней, с 9-00 часов до 18-30 часов, с перерывом на обед с 13-00 до 14-30 часов. Прием документов осуществляется в порядке очереди, без предварительной записи и ускоренного обслуживания;</w:t>
      </w:r>
    </w:p>
    <w:p>
      <w:pPr>
        <w:spacing w:after="0"/>
        <w:ind w:left="0"/>
        <w:jc w:val="both"/>
      </w:pPr>
      <w:r>
        <w:rPr>
          <w:rFonts w:ascii="Times New Roman"/>
          <w:b w:val="false"/>
          <w:i w:val="false"/>
          <w:color w:val="000000"/>
          <w:sz w:val="28"/>
        </w:rPr>
        <w:t>
      при обращении в Центр:</w:t>
      </w:r>
    </w:p>
    <w:p>
      <w:pPr>
        <w:spacing w:after="0"/>
        <w:ind w:left="0"/>
        <w:jc w:val="both"/>
      </w:pPr>
      <w:r>
        <w:rPr>
          <w:rFonts w:ascii="Times New Roman"/>
          <w:b w:val="false"/>
          <w:i w:val="false"/>
          <w:color w:val="000000"/>
          <w:sz w:val="28"/>
        </w:rPr>
        <w:t>
      шесть рабочих дней в неделю, за исключением выходных и праздничных дней, в соответствии с установленным графиком работы с 9.00 часов до 19.00 часов, без перерыва. Прием осуществляется в порядке очереди, без предварительной записи и ускоренного обслуживания.</w:t>
      </w:r>
    </w:p>
    <w:bookmarkStart w:name="z20" w:id="18"/>
    <w:p>
      <w:pPr>
        <w:spacing w:after="0"/>
        <w:ind w:left="0"/>
        <w:jc w:val="both"/>
      </w:pPr>
      <w:r>
        <w:rPr>
          <w:rFonts w:ascii="Times New Roman"/>
          <w:b w:val="false"/>
          <w:i w:val="false"/>
          <w:color w:val="000000"/>
          <w:sz w:val="28"/>
        </w:rPr>
        <w:t xml:space="preserve">
      9. Информацию по вопросам оказания государственной услуги, о ходе оказания государственной услуги можно получить в Центре или уполномоченном органе, адреса и график работы, которых указаны в </w:t>
      </w:r>
      <w:r>
        <w:rPr>
          <w:rFonts w:ascii="Times New Roman"/>
          <w:b w:val="false"/>
          <w:i w:val="false"/>
          <w:color w:val="000000"/>
          <w:sz w:val="28"/>
        </w:rPr>
        <w:t>пунктах 7</w:t>
      </w:r>
      <w:r>
        <w:rPr>
          <w:rFonts w:ascii="Times New Roman"/>
          <w:b w:val="false"/>
          <w:i w:val="false"/>
          <w:color w:val="000000"/>
          <w:sz w:val="28"/>
        </w:rPr>
        <w:t>,</w:t>
      </w:r>
      <w:r>
        <w:rPr>
          <w:rFonts w:ascii="Times New Roman"/>
          <w:b w:val="false"/>
          <w:i w:val="false"/>
          <w:color w:val="000000"/>
          <w:sz w:val="28"/>
        </w:rPr>
        <w:t>8</w:t>
      </w:r>
      <w:r>
        <w:rPr>
          <w:rFonts w:ascii="Times New Roman"/>
          <w:b w:val="false"/>
          <w:i w:val="false"/>
          <w:color w:val="000000"/>
          <w:sz w:val="28"/>
        </w:rPr>
        <w:t xml:space="preserve"> настоящего Регламента.</w:t>
      </w:r>
    </w:p>
    <w:bookmarkEnd w:id="18"/>
    <w:p>
      <w:pPr>
        <w:spacing w:after="0"/>
        <w:ind w:left="0"/>
        <w:jc w:val="both"/>
      </w:pPr>
      <w:r>
        <w:rPr>
          <w:rFonts w:ascii="Times New Roman"/>
          <w:b w:val="false"/>
          <w:i w:val="false"/>
          <w:color w:val="000000"/>
          <w:sz w:val="28"/>
        </w:rPr>
        <w:t>
      Полная информация о порядке оказания государственной услуги размещается на стендах в местах оказания государственной услуги и на интернет-ресурсе уполномоченного органа - www.ozo-gm.sko.kz.</w:t>
      </w:r>
    </w:p>
    <w:bookmarkStart w:name="z21" w:id="19"/>
    <w:p>
      <w:pPr>
        <w:spacing w:after="0"/>
        <w:ind w:left="0"/>
        <w:jc w:val="both"/>
      </w:pPr>
      <w:r>
        <w:rPr>
          <w:rFonts w:ascii="Times New Roman"/>
          <w:b w:val="false"/>
          <w:i w:val="false"/>
          <w:color w:val="000000"/>
          <w:sz w:val="28"/>
        </w:rPr>
        <w:t>
      10. Сроки оказания государственной услуги:</w:t>
      </w:r>
    </w:p>
    <w:bookmarkEnd w:id="19"/>
    <w:p>
      <w:pPr>
        <w:spacing w:after="0"/>
        <w:ind w:left="0"/>
        <w:jc w:val="both"/>
      </w:pPr>
      <w:r>
        <w:rPr>
          <w:rFonts w:ascii="Times New Roman"/>
          <w:b w:val="false"/>
          <w:i w:val="false"/>
          <w:color w:val="000000"/>
          <w:sz w:val="28"/>
        </w:rPr>
        <w:t xml:space="preserve">
      сроки оказания государственной услуги, с момента сдачи потребителем необходимых документов, определенных в </w:t>
      </w:r>
      <w:r>
        <w:rPr>
          <w:rFonts w:ascii="Times New Roman"/>
          <w:b w:val="false"/>
          <w:i w:val="false"/>
          <w:color w:val="000000"/>
          <w:sz w:val="28"/>
        </w:rPr>
        <w:t>пункте 16</w:t>
      </w:r>
      <w:r>
        <w:rPr>
          <w:rFonts w:ascii="Times New Roman"/>
          <w:b w:val="false"/>
          <w:i w:val="false"/>
          <w:color w:val="000000"/>
          <w:sz w:val="28"/>
        </w:rPr>
        <w:t xml:space="preserve"> настоящего Регламента - 6 рабочих дней, при выдаче дубликата акта на право частной собственности на земельный участок - 4 рабочих дня;</w:t>
      </w:r>
    </w:p>
    <w:p>
      <w:pPr>
        <w:spacing w:after="0"/>
        <w:ind w:left="0"/>
        <w:jc w:val="both"/>
      </w:pPr>
      <w:r>
        <w:rPr>
          <w:rFonts w:ascii="Times New Roman"/>
          <w:b w:val="false"/>
          <w:i w:val="false"/>
          <w:color w:val="000000"/>
          <w:sz w:val="28"/>
        </w:rPr>
        <w:t>
      максимально допустимое время ожидания в очереди при сдаче и получении документов составляет не более 30 минут;</w:t>
      </w:r>
    </w:p>
    <w:p>
      <w:pPr>
        <w:spacing w:after="0"/>
        <w:ind w:left="0"/>
        <w:jc w:val="both"/>
      </w:pPr>
      <w:r>
        <w:rPr>
          <w:rFonts w:ascii="Times New Roman"/>
          <w:b w:val="false"/>
          <w:i w:val="false"/>
          <w:color w:val="000000"/>
          <w:sz w:val="28"/>
        </w:rPr>
        <w:t>
      максимально допустимое время обслуживания при сдаче и получении документов составляет не более 30 минут.</w:t>
      </w:r>
    </w:p>
    <w:bookmarkStart w:name="z22" w:id="20"/>
    <w:p>
      <w:pPr>
        <w:spacing w:after="0"/>
        <w:ind w:left="0"/>
        <w:jc w:val="both"/>
      </w:pPr>
      <w:r>
        <w:rPr>
          <w:rFonts w:ascii="Times New Roman"/>
          <w:b w:val="false"/>
          <w:i w:val="false"/>
          <w:color w:val="000000"/>
          <w:sz w:val="28"/>
        </w:rPr>
        <w:t xml:space="preserve">
      11. Государственная услуга предоставляется на платной основе с предоставлением в уполномоченный орган или Центр документа (квитанции) об уплате услуг за изготовление акта на право частной собственности на земельный участок, в размере, согласно </w:t>
      </w:r>
      <w:r>
        <w:rPr>
          <w:rFonts w:ascii="Times New Roman"/>
          <w:b w:val="false"/>
          <w:i w:val="false"/>
          <w:color w:val="000000"/>
          <w:sz w:val="28"/>
        </w:rPr>
        <w:t>приложению 4</w:t>
      </w:r>
      <w:r>
        <w:rPr>
          <w:rFonts w:ascii="Times New Roman"/>
          <w:b w:val="false"/>
          <w:i w:val="false"/>
          <w:color w:val="000000"/>
          <w:sz w:val="28"/>
        </w:rPr>
        <w:t>.</w:t>
      </w:r>
    </w:p>
    <w:bookmarkEnd w:id="20"/>
    <w:p>
      <w:pPr>
        <w:spacing w:after="0"/>
        <w:ind w:left="0"/>
        <w:jc w:val="both"/>
      </w:pPr>
      <w:r>
        <w:rPr>
          <w:rFonts w:ascii="Times New Roman"/>
          <w:b w:val="false"/>
          <w:i w:val="false"/>
          <w:color w:val="000000"/>
          <w:sz w:val="28"/>
        </w:rPr>
        <w:t>
      Оплата за изготовление акта на право частной собственности на земельный участок производится наличным или безналичным способом через банки второго уровня на расчетный счет специализированного предприятия либо в кассах здания специализированного предприятия, которыми выдается платежный документ, подтверждающий размер и дату оплаты.</w:t>
      </w:r>
    </w:p>
    <w:bookmarkStart w:name="z23" w:id="21"/>
    <w:p>
      <w:pPr>
        <w:spacing w:after="0"/>
        <w:ind w:left="0"/>
        <w:jc w:val="both"/>
      </w:pPr>
      <w:r>
        <w:rPr>
          <w:rFonts w:ascii="Times New Roman"/>
          <w:b w:val="false"/>
          <w:i w:val="false"/>
          <w:color w:val="000000"/>
          <w:sz w:val="28"/>
        </w:rPr>
        <w:t xml:space="preserve">
      12. В предоставлении государственной услуги уполномоченным органом или Центром будет отказано, в случае не представления потребителем соответствующих документов, указанных в </w:t>
      </w:r>
      <w:r>
        <w:rPr>
          <w:rFonts w:ascii="Times New Roman"/>
          <w:b w:val="false"/>
          <w:i w:val="false"/>
          <w:color w:val="000000"/>
          <w:sz w:val="28"/>
        </w:rPr>
        <w:t>пункте 16</w:t>
      </w:r>
      <w:r>
        <w:rPr>
          <w:rFonts w:ascii="Times New Roman"/>
          <w:b w:val="false"/>
          <w:i w:val="false"/>
          <w:color w:val="000000"/>
          <w:sz w:val="28"/>
        </w:rPr>
        <w:t xml:space="preserve"> настоящего Регламента.</w:t>
      </w:r>
    </w:p>
    <w:bookmarkEnd w:id="21"/>
    <w:p>
      <w:pPr>
        <w:spacing w:after="0"/>
        <w:ind w:left="0"/>
        <w:jc w:val="both"/>
      </w:pPr>
      <w:r>
        <w:rPr>
          <w:rFonts w:ascii="Times New Roman"/>
          <w:b w:val="false"/>
          <w:i w:val="false"/>
          <w:color w:val="000000"/>
          <w:sz w:val="28"/>
        </w:rPr>
        <w:t>
      Государственная услуга будет приостановлена по следующим основаниям:</w:t>
      </w:r>
    </w:p>
    <w:p>
      <w:pPr>
        <w:spacing w:after="0"/>
        <w:ind w:left="0"/>
        <w:jc w:val="both"/>
      </w:pPr>
      <w:r>
        <w:rPr>
          <w:rFonts w:ascii="Times New Roman"/>
          <w:b w:val="false"/>
          <w:i w:val="false"/>
          <w:color w:val="000000"/>
          <w:sz w:val="28"/>
        </w:rPr>
        <w:t>
      1) наличие судебных решений по данному земельному участку либо наличие уведомления о ведущемся судебном разбирательстве;</w:t>
      </w:r>
    </w:p>
    <w:p>
      <w:pPr>
        <w:spacing w:after="0"/>
        <w:ind w:left="0"/>
        <w:jc w:val="both"/>
      </w:pPr>
      <w:r>
        <w:rPr>
          <w:rFonts w:ascii="Times New Roman"/>
          <w:b w:val="false"/>
          <w:i w:val="false"/>
          <w:color w:val="000000"/>
          <w:sz w:val="28"/>
        </w:rPr>
        <w:t>
      2) наличие акта прокурорского надзора, до устранения нарушения норм законодательства;</w:t>
      </w:r>
    </w:p>
    <w:p>
      <w:pPr>
        <w:spacing w:after="0"/>
        <w:ind w:left="0"/>
        <w:jc w:val="both"/>
      </w:pPr>
      <w:r>
        <w:rPr>
          <w:rFonts w:ascii="Times New Roman"/>
          <w:b w:val="false"/>
          <w:i w:val="false"/>
          <w:color w:val="000000"/>
          <w:sz w:val="28"/>
        </w:rPr>
        <w:t>
      3) наличие нескольких заявлений в отношении оформления прав на один и тот же участок или при выявлении в процессе оформления прав других пользователей этого земельного участка.</w:t>
      </w:r>
    </w:p>
    <w:p>
      <w:pPr>
        <w:spacing w:after="0"/>
        <w:ind w:left="0"/>
        <w:jc w:val="both"/>
      </w:pPr>
      <w:r>
        <w:rPr>
          <w:rFonts w:ascii="Times New Roman"/>
          <w:b w:val="false"/>
          <w:i w:val="false"/>
          <w:color w:val="000000"/>
          <w:sz w:val="28"/>
        </w:rPr>
        <w:t>
      Приостановление оформления прав на земельные участки по судебным решениям и актам прокурорского надзора считается отложенным на срок до выяснения обстоятельств, явившихся основанием для приостановления, а по причине поступления нескольких заявлений - до установления соглашения между сторонами либо до предоставления вступившего в законную силу решения суда.</w:t>
      </w:r>
    </w:p>
    <w:p>
      <w:pPr>
        <w:spacing w:after="0"/>
        <w:ind w:left="0"/>
        <w:jc w:val="both"/>
      </w:pPr>
      <w:r>
        <w:rPr>
          <w:rFonts w:ascii="Times New Roman"/>
          <w:b w:val="false"/>
          <w:i w:val="false"/>
          <w:color w:val="000000"/>
          <w:sz w:val="28"/>
        </w:rPr>
        <w:t>
      Сведения о приостановлении оформления прав на земельные участки заносятся в книгу регистрации и учета. Потребителю направляется письменное уведомление с указанием документа, на основании которого приостановлено оформление акта на право частной собственности на земельный участок и сроков приостановления, с указанием последующих действий потребителя для устранения причин приостановления оформления.</w:t>
      </w:r>
    </w:p>
    <w:bookmarkStart w:name="z24" w:id="22"/>
    <w:p>
      <w:pPr>
        <w:spacing w:after="0"/>
        <w:ind w:left="0"/>
        <w:jc w:val="both"/>
      </w:pPr>
      <w:r>
        <w:rPr>
          <w:rFonts w:ascii="Times New Roman"/>
          <w:b w:val="false"/>
          <w:i w:val="false"/>
          <w:color w:val="000000"/>
          <w:sz w:val="28"/>
        </w:rPr>
        <w:t>
      13.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w:t>
      </w:r>
    </w:p>
    <w:bookmarkEnd w:id="22"/>
    <w:p>
      <w:pPr>
        <w:spacing w:after="0"/>
        <w:ind w:left="0"/>
        <w:jc w:val="both"/>
      </w:pPr>
      <w:r>
        <w:rPr>
          <w:rFonts w:ascii="Times New Roman"/>
          <w:b w:val="false"/>
          <w:i w:val="false"/>
          <w:color w:val="000000"/>
          <w:sz w:val="28"/>
        </w:rPr>
        <w:t>
      через уполномоченный орган:</w:t>
      </w:r>
    </w:p>
    <w:p>
      <w:pPr>
        <w:spacing w:after="0"/>
        <w:ind w:left="0"/>
        <w:jc w:val="both"/>
      </w:pPr>
      <w:r>
        <w:rPr>
          <w:rFonts w:ascii="Times New Roman"/>
          <w:b w:val="false"/>
          <w:i w:val="false"/>
          <w:color w:val="000000"/>
          <w:sz w:val="28"/>
        </w:rPr>
        <w:t>
      1) потребитель подает заявление о выдаче акта на право частной собственности на земельный участок (дубликата акта) в уполномоченный орган;</w:t>
      </w:r>
    </w:p>
    <w:p>
      <w:pPr>
        <w:spacing w:after="0"/>
        <w:ind w:left="0"/>
        <w:jc w:val="both"/>
      </w:pPr>
      <w:r>
        <w:rPr>
          <w:rFonts w:ascii="Times New Roman"/>
          <w:b w:val="false"/>
          <w:i w:val="false"/>
          <w:color w:val="000000"/>
          <w:sz w:val="28"/>
        </w:rPr>
        <w:t>
      2) сотрудник уполномоченного органа проводит регистрацию заявления и выдает потребителю расписку о приеме соответствующих документов и передает заявление и необходимые документы руководству;</w:t>
      </w:r>
    </w:p>
    <w:p>
      <w:pPr>
        <w:spacing w:after="0"/>
        <w:ind w:left="0"/>
        <w:jc w:val="both"/>
      </w:pPr>
      <w:r>
        <w:rPr>
          <w:rFonts w:ascii="Times New Roman"/>
          <w:b w:val="false"/>
          <w:i w:val="false"/>
          <w:color w:val="000000"/>
          <w:sz w:val="28"/>
        </w:rPr>
        <w:t>
      3) руководство уполномоченного органа определяет ответственного сотрудника;</w:t>
      </w:r>
    </w:p>
    <w:p>
      <w:pPr>
        <w:spacing w:after="0"/>
        <w:ind w:left="0"/>
        <w:jc w:val="both"/>
      </w:pPr>
      <w:r>
        <w:rPr>
          <w:rFonts w:ascii="Times New Roman"/>
          <w:b w:val="false"/>
          <w:i w:val="false"/>
          <w:color w:val="000000"/>
          <w:sz w:val="28"/>
        </w:rPr>
        <w:t>
      4) ответственный сотрудник уполномоченного органа направляет сопроводительным письмом все необходимые документы потребителя в специализированное предприятие для оформления акта на право частной собственности на земельный участок (дубликата акта), либо готовит для подписания руководству мотивированный отказ, либо письменное уведомление о приостановлении оказания государственной услуги;</w:t>
      </w:r>
    </w:p>
    <w:p>
      <w:pPr>
        <w:spacing w:after="0"/>
        <w:ind w:left="0"/>
        <w:jc w:val="both"/>
      </w:pPr>
      <w:r>
        <w:rPr>
          <w:rFonts w:ascii="Times New Roman"/>
          <w:b w:val="false"/>
          <w:i w:val="false"/>
          <w:color w:val="000000"/>
          <w:sz w:val="28"/>
        </w:rPr>
        <w:t>
      5) специализированное предприятие рассматривает запрос уполномоченного органа об изготовлении акта (дубликата акта), изготавливает акт (дубликат акта), направляет акт (дубликат акта) в уполномоченный орган;</w:t>
      </w:r>
    </w:p>
    <w:p>
      <w:pPr>
        <w:spacing w:after="0"/>
        <w:ind w:left="0"/>
        <w:jc w:val="both"/>
      </w:pPr>
      <w:r>
        <w:rPr>
          <w:rFonts w:ascii="Times New Roman"/>
          <w:b w:val="false"/>
          <w:i w:val="false"/>
          <w:color w:val="000000"/>
          <w:sz w:val="28"/>
        </w:rPr>
        <w:t>
      6) ответственный сотрудник уполномоченного органа направляет руководству акт на право частной собственности на земельный участок (дубликат акта) для подписания, заверяет гербовой печатью и выдает потребителю акт на право частной собственности на земельный участок (дубликат акта) либо мотивированный отказ, либо письменное уведомление о приостановлении оказания государственной услуги;</w:t>
      </w:r>
    </w:p>
    <w:p>
      <w:pPr>
        <w:spacing w:after="0"/>
        <w:ind w:left="0"/>
        <w:jc w:val="both"/>
      </w:pPr>
      <w:r>
        <w:rPr>
          <w:rFonts w:ascii="Times New Roman"/>
          <w:b w:val="false"/>
          <w:i w:val="false"/>
          <w:color w:val="000000"/>
          <w:sz w:val="28"/>
        </w:rPr>
        <w:t>
      через Центр:</w:t>
      </w:r>
    </w:p>
    <w:p>
      <w:pPr>
        <w:spacing w:after="0"/>
        <w:ind w:left="0"/>
        <w:jc w:val="both"/>
      </w:pPr>
      <w:r>
        <w:rPr>
          <w:rFonts w:ascii="Times New Roman"/>
          <w:b w:val="false"/>
          <w:i w:val="false"/>
          <w:color w:val="000000"/>
          <w:sz w:val="28"/>
        </w:rPr>
        <w:t>
      1) потребитель подает заявление о выдаче акта (дубликата акта) в Центр;</w:t>
      </w:r>
    </w:p>
    <w:p>
      <w:pPr>
        <w:spacing w:after="0"/>
        <w:ind w:left="0"/>
        <w:jc w:val="both"/>
      </w:pPr>
      <w:r>
        <w:rPr>
          <w:rFonts w:ascii="Times New Roman"/>
          <w:b w:val="false"/>
          <w:i w:val="false"/>
          <w:color w:val="000000"/>
          <w:sz w:val="28"/>
        </w:rPr>
        <w:t>
      2) инспектор Центра проводит регистрацию заявления, выдает потребителю расписку о приеме соответствующих документов и передает документы инспектору накопительного отдела Центра;</w:t>
      </w:r>
    </w:p>
    <w:p>
      <w:pPr>
        <w:spacing w:after="0"/>
        <w:ind w:left="0"/>
        <w:jc w:val="both"/>
      </w:pPr>
      <w:r>
        <w:rPr>
          <w:rFonts w:ascii="Times New Roman"/>
          <w:b w:val="false"/>
          <w:i w:val="false"/>
          <w:color w:val="000000"/>
          <w:sz w:val="28"/>
        </w:rPr>
        <w:t>
      3) инспектор накопительного отдела Центра осуществляет сбор документов, составляет реестр, отправляет документы в уполномоченный орган;</w:t>
      </w:r>
    </w:p>
    <w:p>
      <w:pPr>
        <w:spacing w:after="0"/>
        <w:ind w:left="0"/>
        <w:jc w:val="both"/>
      </w:pPr>
      <w:r>
        <w:rPr>
          <w:rFonts w:ascii="Times New Roman"/>
          <w:b w:val="false"/>
          <w:i w:val="false"/>
          <w:color w:val="000000"/>
          <w:sz w:val="28"/>
        </w:rPr>
        <w:t>
      4) сотрудник уполномоченного органа проводит регистрацию заявления и передает необходимые документы руководству;</w:t>
      </w:r>
    </w:p>
    <w:p>
      <w:pPr>
        <w:spacing w:after="0"/>
        <w:ind w:left="0"/>
        <w:jc w:val="both"/>
      </w:pPr>
      <w:r>
        <w:rPr>
          <w:rFonts w:ascii="Times New Roman"/>
          <w:b w:val="false"/>
          <w:i w:val="false"/>
          <w:color w:val="000000"/>
          <w:sz w:val="28"/>
        </w:rPr>
        <w:t>
      5) руководство уполномоченного органа определяет ответственного сотрудника;</w:t>
      </w:r>
    </w:p>
    <w:p>
      <w:pPr>
        <w:spacing w:after="0"/>
        <w:ind w:left="0"/>
        <w:jc w:val="both"/>
      </w:pPr>
      <w:r>
        <w:rPr>
          <w:rFonts w:ascii="Times New Roman"/>
          <w:b w:val="false"/>
          <w:i w:val="false"/>
          <w:color w:val="000000"/>
          <w:sz w:val="28"/>
        </w:rPr>
        <w:t>
      6) ответственный сотрудник уполномоченного органа направляет сопроводительным письмом все необходимые документы потребителя в специализированное предприятие для оформления акта на право частной собственности на земельный участок (дубликата акта), либо готовит для подписания руководству мотивированный отказ, либо письменное уведомление о приостановлении оказания государственной услуги;</w:t>
      </w:r>
    </w:p>
    <w:p>
      <w:pPr>
        <w:spacing w:after="0"/>
        <w:ind w:left="0"/>
        <w:jc w:val="both"/>
      </w:pPr>
      <w:r>
        <w:rPr>
          <w:rFonts w:ascii="Times New Roman"/>
          <w:b w:val="false"/>
          <w:i w:val="false"/>
          <w:color w:val="000000"/>
          <w:sz w:val="28"/>
        </w:rPr>
        <w:t>
      7) специализированное предприятие рассматривает запрос уполномоченного органа об изготовлении акта (дубликата акта), изготавливает акт (дубликат акта), направляет акт (дубликат акта) в уполномоченный орган;</w:t>
      </w:r>
    </w:p>
    <w:p>
      <w:pPr>
        <w:spacing w:after="0"/>
        <w:ind w:left="0"/>
        <w:jc w:val="both"/>
      </w:pPr>
      <w:r>
        <w:rPr>
          <w:rFonts w:ascii="Times New Roman"/>
          <w:b w:val="false"/>
          <w:i w:val="false"/>
          <w:color w:val="000000"/>
          <w:sz w:val="28"/>
        </w:rPr>
        <w:t>
      8) ответственный сотрудник уполномоченного органа направляет руководству акт на право частной собственности на земельный участок (дубликат акта) для подписания, заверяет гербовой печатью, направляет акт (дубликат акта) инспектору накопительного отдела Центра;</w:t>
      </w:r>
    </w:p>
    <w:p>
      <w:pPr>
        <w:spacing w:after="0"/>
        <w:ind w:left="0"/>
        <w:jc w:val="both"/>
      </w:pPr>
      <w:r>
        <w:rPr>
          <w:rFonts w:ascii="Times New Roman"/>
          <w:b w:val="false"/>
          <w:i w:val="false"/>
          <w:color w:val="000000"/>
          <w:sz w:val="28"/>
        </w:rPr>
        <w:t>
      9) инспектор накопительного отдела Центра передает документы инспектору Центра;</w:t>
      </w:r>
    </w:p>
    <w:p>
      <w:pPr>
        <w:spacing w:after="0"/>
        <w:ind w:left="0"/>
        <w:jc w:val="both"/>
      </w:pPr>
      <w:r>
        <w:rPr>
          <w:rFonts w:ascii="Times New Roman"/>
          <w:b w:val="false"/>
          <w:i w:val="false"/>
          <w:color w:val="000000"/>
          <w:sz w:val="28"/>
        </w:rPr>
        <w:t>
      10) инспектор Центра выдает потребителю акт (дубликат акта) либо мотивированный отказ, либо письменное уведомление о приостановлении оказания государственной услуги.</w:t>
      </w:r>
    </w:p>
    <w:bookmarkStart w:name="z25" w:id="23"/>
    <w:p>
      <w:pPr>
        <w:spacing w:after="0"/>
        <w:ind w:left="0"/>
        <w:jc w:val="both"/>
      </w:pPr>
      <w:r>
        <w:rPr>
          <w:rFonts w:ascii="Times New Roman"/>
          <w:b w:val="false"/>
          <w:i w:val="false"/>
          <w:color w:val="000000"/>
          <w:sz w:val="28"/>
        </w:rPr>
        <w:t>
      14. Минимальное количество лиц, осуществляющих прием документов для оказания государственной услуги в Центре и уполномоченном органе составляет один сотрудник.</w:t>
      </w:r>
    </w:p>
    <w:bookmarkEnd w:id="23"/>
    <w:bookmarkStart w:name="z26" w:id="24"/>
    <w:p>
      <w:pPr>
        <w:spacing w:after="0"/>
        <w:ind w:left="0"/>
        <w:jc w:val="left"/>
      </w:pPr>
      <w:r>
        <w:rPr>
          <w:rFonts w:ascii="Times New Roman"/>
          <w:b/>
          <w:i w:val="false"/>
          <w:color w:val="000000"/>
        </w:rPr>
        <w:t xml:space="preserve"> 3. Описание порядка действий (взаимодействия)</w:t>
      </w:r>
      <w:r>
        <w:br/>
      </w:r>
      <w:r>
        <w:rPr>
          <w:rFonts w:ascii="Times New Roman"/>
          <w:b/>
          <w:i w:val="false"/>
          <w:color w:val="000000"/>
        </w:rPr>
        <w:t>в процессе оказания государственной услуги</w:t>
      </w:r>
    </w:p>
    <w:bookmarkEnd w:id="24"/>
    <w:bookmarkStart w:name="z27" w:id="25"/>
    <w:p>
      <w:pPr>
        <w:spacing w:after="0"/>
        <w:ind w:left="0"/>
        <w:jc w:val="both"/>
      </w:pPr>
      <w:r>
        <w:rPr>
          <w:rFonts w:ascii="Times New Roman"/>
          <w:b w:val="false"/>
          <w:i w:val="false"/>
          <w:color w:val="000000"/>
          <w:sz w:val="28"/>
        </w:rPr>
        <w:t>
      15. Прием документов в уполномоченном органе осуществляется через ответственного сотрудника уполномоченного органа.</w:t>
      </w:r>
    </w:p>
    <w:bookmarkEnd w:id="25"/>
    <w:p>
      <w:pPr>
        <w:spacing w:after="0"/>
        <w:ind w:left="0"/>
        <w:jc w:val="both"/>
      </w:pPr>
      <w:r>
        <w:rPr>
          <w:rFonts w:ascii="Times New Roman"/>
          <w:b w:val="false"/>
          <w:i w:val="false"/>
          <w:color w:val="000000"/>
          <w:sz w:val="28"/>
        </w:rPr>
        <w:t>
      Прием документов в Центре осуществляется посредством "окон", на которых размещается информация о предназначении и выполняемых функциях "окон", а также указываются фамилия, имя, отчество и должность инспектора Центра который принимает документы.</w:t>
      </w:r>
    </w:p>
    <w:p>
      <w:pPr>
        <w:spacing w:after="0"/>
        <w:ind w:left="0"/>
        <w:jc w:val="both"/>
      </w:pPr>
      <w:r>
        <w:rPr>
          <w:rFonts w:ascii="Times New Roman"/>
          <w:b w:val="false"/>
          <w:i w:val="false"/>
          <w:color w:val="000000"/>
          <w:sz w:val="28"/>
        </w:rPr>
        <w:t>
      После сдачи документов в Центр или уполномоченный орган, потребителю выдается расписка о приеме соответствующих документов, с указанием:</w:t>
      </w:r>
    </w:p>
    <w:p>
      <w:pPr>
        <w:spacing w:after="0"/>
        <w:ind w:left="0"/>
        <w:jc w:val="both"/>
      </w:pPr>
      <w:r>
        <w:rPr>
          <w:rFonts w:ascii="Times New Roman"/>
          <w:b w:val="false"/>
          <w:i w:val="false"/>
          <w:color w:val="000000"/>
          <w:sz w:val="28"/>
        </w:rPr>
        <w:t>
      номера и даты приема запроса;</w:t>
      </w:r>
    </w:p>
    <w:p>
      <w:pPr>
        <w:spacing w:after="0"/>
        <w:ind w:left="0"/>
        <w:jc w:val="both"/>
      </w:pPr>
      <w:r>
        <w:rPr>
          <w:rFonts w:ascii="Times New Roman"/>
          <w:b w:val="false"/>
          <w:i w:val="false"/>
          <w:color w:val="000000"/>
          <w:sz w:val="28"/>
        </w:rPr>
        <w:t>
      вида запрашиваемой государственной услуги;</w:t>
      </w:r>
    </w:p>
    <w:p>
      <w:pPr>
        <w:spacing w:after="0"/>
        <w:ind w:left="0"/>
        <w:jc w:val="both"/>
      </w:pPr>
      <w:r>
        <w:rPr>
          <w:rFonts w:ascii="Times New Roman"/>
          <w:b w:val="false"/>
          <w:i w:val="false"/>
          <w:color w:val="000000"/>
          <w:sz w:val="28"/>
        </w:rPr>
        <w:t>
      количества и наименований приложенных документов;</w:t>
      </w:r>
    </w:p>
    <w:p>
      <w:pPr>
        <w:spacing w:after="0"/>
        <w:ind w:left="0"/>
        <w:jc w:val="both"/>
      </w:pPr>
      <w:r>
        <w:rPr>
          <w:rFonts w:ascii="Times New Roman"/>
          <w:b w:val="false"/>
          <w:i w:val="false"/>
          <w:color w:val="000000"/>
          <w:sz w:val="28"/>
        </w:rPr>
        <w:t>
      даты, времени и места выдачи документов;</w:t>
      </w:r>
    </w:p>
    <w:p>
      <w:pPr>
        <w:spacing w:after="0"/>
        <w:ind w:left="0"/>
        <w:jc w:val="both"/>
      </w:pPr>
      <w:r>
        <w:rPr>
          <w:rFonts w:ascii="Times New Roman"/>
          <w:b w:val="false"/>
          <w:i w:val="false"/>
          <w:color w:val="000000"/>
          <w:sz w:val="28"/>
        </w:rPr>
        <w:t>
      фамилии, имени, отчества, должности сотрудника уполномоченного органа, либо инспектора Центра принявшего заявление на оказание государственной услуги.</w:t>
      </w:r>
    </w:p>
    <w:bookmarkStart w:name="z28" w:id="26"/>
    <w:p>
      <w:pPr>
        <w:spacing w:after="0"/>
        <w:ind w:left="0"/>
        <w:jc w:val="both"/>
      </w:pPr>
      <w:r>
        <w:rPr>
          <w:rFonts w:ascii="Times New Roman"/>
          <w:b w:val="false"/>
          <w:i w:val="false"/>
          <w:color w:val="000000"/>
          <w:sz w:val="28"/>
        </w:rPr>
        <w:t>
      16. Для выдачи акта на право частной собственности на земельный участок или дубликата акта на право частной собственности на земельный участок необходимо предоставление в уполномоченный орган или в Центр следующих документов:</w:t>
      </w:r>
    </w:p>
    <w:bookmarkEnd w:id="26"/>
    <w:p>
      <w:pPr>
        <w:spacing w:after="0"/>
        <w:ind w:left="0"/>
        <w:jc w:val="both"/>
      </w:pPr>
      <w:r>
        <w:rPr>
          <w:rFonts w:ascii="Times New Roman"/>
          <w:b w:val="false"/>
          <w:i w:val="false"/>
          <w:color w:val="000000"/>
          <w:sz w:val="28"/>
        </w:rPr>
        <w:t>
      1) при предоставлении государством права частной собственности на земельный участок:</w:t>
      </w:r>
    </w:p>
    <w:p>
      <w:pPr>
        <w:spacing w:after="0"/>
        <w:ind w:left="0"/>
        <w:jc w:val="both"/>
      </w:pPr>
      <w:r>
        <w:rPr>
          <w:rFonts w:ascii="Times New Roman"/>
          <w:b w:val="false"/>
          <w:i w:val="false"/>
          <w:color w:val="000000"/>
          <w:sz w:val="28"/>
        </w:rPr>
        <w:t xml:space="preserve">
      заявление в уполномоченный орган на выдачу акта на право частной собственности на земельный участок,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p>
    <w:p>
      <w:pPr>
        <w:spacing w:after="0"/>
        <w:ind w:left="0"/>
        <w:jc w:val="both"/>
      </w:pPr>
      <w:r>
        <w:rPr>
          <w:rFonts w:ascii="Times New Roman"/>
          <w:b w:val="false"/>
          <w:i w:val="false"/>
          <w:color w:val="000000"/>
          <w:sz w:val="28"/>
        </w:rPr>
        <w:t>
      копия выписки из решения местного исполнительного органа о предоставлении права частной собственности на земельный участок;</w:t>
      </w:r>
    </w:p>
    <w:p>
      <w:pPr>
        <w:spacing w:after="0"/>
        <w:ind w:left="0"/>
        <w:jc w:val="both"/>
      </w:pPr>
      <w:r>
        <w:rPr>
          <w:rFonts w:ascii="Times New Roman"/>
          <w:b w:val="false"/>
          <w:i w:val="false"/>
          <w:color w:val="000000"/>
          <w:sz w:val="28"/>
        </w:rPr>
        <w:t>
      копия землеустроительного проекта, утвержденного уполномоченным органом, и материалов по установлению границ земельного участка на местности;</w:t>
      </w:r>
    </w:p>
    <w:p>
      <w:pPr>
        <w:spacing w:after="0"/>
        <w:ind w:left="0"/>
        <w:jc w:val="both"/>
      </w:pPr>
      <w:r>
        <w:rPr>
          <w:rFonts w:ascii="Times New Roman"/>
          <w:b w:val="false"/>
          <w:i w:val="false"/>
          <w:color w:val="000000"/>
          <w:sz w:val="28"/>
        </w:rPr>
        <w:t>
      при наличии землеустроительного проекта размещения земельных участков на площадку для отвода под индивидуальное жилищное строительство представляется часть землеустроительного проекта на конкретный земельный участок и материалы по установлению его границ на местности, выдаваемые организацией, выполнившей указанные работы;</w:t>
      </w:r>
    </w:p>
    <w:p>
      <w:pPr>
        <w:spacing w:after="0"/>
        <w:ind w:left="0"/>
        <w:jc w:val="both"/>
      </w:pPr>
      <w:r>
        <w:rPr>
          <w:rFonts w:ascii="Times New Roman"/>
          <w:b w:val="false"/>
          <w:i w:val="false"/>
          <w:color w:val="000000"/>
          <w:sz w:val="28"/>
        </w:rPr>
        <w:t>
      копия свидетельства налогоплательщика (РНН);</w:t>
      </w:r>
    </w:p>
    <w:p>
      <w:pPr>
        <w:spacing w:after="0"/>
        <w:ind w:left="0"/>
        <w:jc w:val="both"/>
      </w:pPr>
      <w:r>
        <w:rPr>
          <w:rFonts w:ascii="Times New Roman"/>
          <w:b w:val="false"/>
          <w:i w:val="false"/>
          <w:color w:val="000000"/>
          <w:sz w:val="28"/>
        </w:rPr>
        <w:t>
      копия свидетельства о государственной регистрации юридического лица;</w:t>
      </w:r>
    </w:p>
    <w:p>
      <w:pPr>
        <w:spacing w:after="0"/>
        <w:ind w:left="0"/>
        <w:jc w:val="both"/>
      </w:pPr>
      <w:r>
        <w:rPr>
          <w:rFonts w:ascii="Times New Roman"/>
          <w:b w:val="false"/>
          <w:i w:val="false"/>
          <w:color w:val="000000"/>
          <w:sz w:val="28"/>
        </w:rPr>
        <w:t>
      документ (квитанция) об уплате услуг за изготовление акта на право частной собственности на земельный участок;</w:t>
      </w:r>
    </w:p>
    <w:p>
      <w:pPr>
        <w:spacing w:after="0"/>
        <w:ind w:left="0"/>
        <w:jc w:val="both"/>
      </w:pP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p>
    <w:p>
      <w:pPr>
        <w:spacing w:after="0"/>
        <w:ind w:left="0"/>
        <w:jc w:val="both"/>
      </w:pP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p>
    <w:p>
      <w:pPr>
        <w:spacing w:after="0"/>
        <w:ind w:left="0"/>
        <w:jc w:val="both"/>
      </w:pPr>
      <w:r>
        <w:rPr>
          <w:rFonts w:ascii="Times New Roman"/>
          <w:b w:val="false"/>
          <w:i w:val="false"/>
          <w:color w:val="000000"/>
          <w:sz w:val="28"/>
        </w:rPr>
        <w:t>
      2) в случае изменений идентификационных характеристик земельного участка:</w:t>
      </w:r>
    </w:p>
    <w:p>
      <w:pPr>
        <w:spacing w:after="0"/>
        <w:ind w:left="0"/>
        <w:jc w:val="both"/>
      </w:pPr>
      <w:r>
        <w:rPr>
          <w:rFonts w:ascii="Times New Roman"/>
          <w:b w:val="false"/>
          <w:i w:val="false"/>
          <w:color w:val="000000"/>
          <w:sz w:val="28"/>
        </w:rPr>
        <w:t xml:space="preserve">
      заявление в уполномоченный орган на выдачу акта на право частной собственности на земельный участок,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p>
    <w:p>
      <w:pPr>
        <w:spacing w:after="0"/>
        <w:ind w:left="0"/>
        <w:jc w:val="both"/>
      </w:pPr>
      <w:r>
        <w:rPr>
          <w:rFonts w:ascii="Times New Roman"/>
          <w:b w:val="false"/>
          <w:i w:val="false"/>
          <w:color w:val="000000"/>
          <w:sz w:val="28"/>
        </w:rPr>
        <w:t>
      копия выписки из решения местного исполнительного органа об изменении идентификационных характеристик на ранее предоставленный земельный участок на праве частной собственности и/или иного документа, подтверждающего изменение идентификационных характеристик земельного участка;</w:t>
      </w:r>
    </w:p>
    <w:p>
      <w:pPr>
        <w:spacing w:after="0"/>
        <w:ind w:left="0"/>
        <w:jc w:val="both"/>
      </w:pPr>
      <w:r>
        <w:rPr>
          <w:rFonts w:ascii="Times New Roman"/>
          <w:b w:val="false"/>
          <w:i w:val="false"/>
          <w:color w:val="000000"/>
          <w:sz w:val="28"/>
        </w:rPr>
        <w:t>
      копия землеустроительного проекта, утвержденного уполномоченным органом, и материалов по установлению границ земельного участка на местности;</w:t>
      </w:r>
    </w:p>
    <w:p>
      <w:pPr>
        <w:spacing w:after="0"/>
        <w:ind w:left="0"/>
        <w:jc w:val="both"/>
      </w:pPr>
      <w:r>
        <w:rPr>
          <w:rFonts w:ascii="Times New Roman"/>
          <w:b w:val="false"/>
          <w:i w:val="false"/>
          <w:color w:val="000000"/>
          <w:sz w:val="28"/>
        </w:rPr>
        <w:t>
      копия свидетельства налогоплательщика (РНН);</w:t>
      </w:r>
    </w:p>
    <w:p>
      <w:pPr>
        <w:spacing w:after="0"/>
        <w:ind w:left="0"/>
        <w:jc w:val="both"/>
      </w:pPr>
      <w:r>
        <w:rPr>
          <w:rFonts w:ascii="Times New Roman"/>
          <w:b w:val="false"/>
          <w:i w:val="false"/>
          <w:color w:val="000000"/>
          <w:sz w:val="28"/>
        </w:rPr>
        <w:t>
      копия свидетельства о государственной регистрации юридического лица;</w:t>
      </w:r>
    </w:p>
    <w:p>
      <w:pPr>
        <w:spacing w:after="0"/>
        <w:ind w:left="0"/>
        <w:jc w:val="both"/>
      </w:pPr>
      <w:r>
        <w:rPr>
          <w:rFonts w:ascii="Times New Roman"/>
          <w:b w:val="false"/>
          <w:i w:val="false"/>
          <w:color w:val="000000"/>
          <w:sz w:val="28"/>
        </w:rPr>
        <w:t>
      документ (квитанция) об уплате услуг за изготовление акта на право частной собственности на земельный участок;</w:t>
      </w:r>
    </w:p>
    <w:p>
      <w:pPr>
        <w:spacing w:after="0"/>
        <w:ind w:left="0"/>
        <w:jc w:val="both"/>
      </w:pP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p>
    <w:p>
      <w:pPr>
        <w:spacing w:after="0"/>
        <w:ind w:left="0"/>
        <w:jc w:val="both"/>
      </w:pP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p>
    <w:p>
      <w:pPr>
        <w:spacing w:after="0"/>
        <w:ind w:left="0"/>
        <w:jc w:val="both"/>
      </w:pPr>
      <w:r>
        <w:rPr>
          <w:rFonts w:ascii="Times New Roman"/>
          <w:b w:val="false"/>
          <w:i w:val="false"/>
          <w:color w:val="000000"/>
          <w:sz w:val="28"/>
        </w:rPr>
        <w:t>
      3) при выдаче дубликата акта на право частной собственности на земельный участок:</w:t>
      </w:r>
    </w:p>
    <w:p>
      <w:pPr>
        <w:spacing w:after="0"/>
        <w:ind w:left="0"/>
        <w:jc w:val="both"/>
      </w:pPr>
      <w:r>
        <w:rPr>
          <w:rFonts w:ascii="Times New Roman"/>
          <w:b w:val="false"/>
          <w:i w:val="false"/>
          <w:color w:val="000000"/>
          <w:sz w:val="28"/>
        </w:rPr>
        <w:t xml:space="preserve">
      заявление в уполномоченный орган на выдачу дубликата акта на право частной собственности на земельный участок, согласно </w:t>
      </w:r>
      <w:r>
        <w:rPr>
          <w:rFonts w:ascii="Times New Roman"/>
          <w:b w:val="false"/>
          <w:i w:val="false"/>
          <w:color w:val="000000"/>
          <w:sz w:val="28"/>
        </w:rPr>
        <w:t xml:space="preserve">приложению 1 </w:t>
      </w:r>
      <w:r>
        <w:rPr>
          <w:rFonts w:ascii="Times New Roman"/>
          <w:b w:val="false"/>
          <w:i w:val="false"/>
          <w:color w:val="000000"/>
          <w:sz w:val="28"/>
        </w:rPr>
        <w:t>к настоящему Регламенту;</w:t>
      </w:r>
    </w:p>
    <w:p>
      <w:pPr>
        <w:spacing w:after="0"/>
        <w:ind w:left="0"/>
        <w:jc w:val="both"/>
      </w:pPr>
      <w:r>
        <w:rPr>
          <w:rFonts w:ascii="Times New Roman"/>
          <w:b w:val="false"/>
          <w:i w:val="false"/>
          <w:color w:val="000000"/>
          <w:sz w:val="28"/>
        </w:rPr>
        <w:t>
      документ (квитанция) об уплате услуг за изготовление акта на право частной собственности на земельный участок;</w:t>
      </w:r>
    </w:p>
    <w:p>
      <w:pPr>
        <w:spacing w:after="0"/>
        <w:ind w:left="0"/>
        <w:jc w:val="both"/>
      </w:pP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p>
    <w:p>
      <w:pPr>
        <w:spacing w:after="0"/>
        <w:ind w:left="0"/>
        <w:jc w:val="both"/>
      </w:pPr>
      <w:r>
        <w:rPr>
          <w:rFonts w:ascii="Times New Roman"/>
          <w:b w:val="false"/>
          <w:i w:val="false"/>
          <w:color w:val="000000"/>
          <w:sz w:val="28"/>
        </w:rPr>
        <w:t>
      экземпляр местной районной газеты по месту нахождения земельного участка с опубликованным объявлением о признании подлинника акта на право частной собственности на земельный участок недействительным.</w:t>
      </w:r>
    </w:p>
    <w:p>
      <w:pPr>
        <w:spacing w:after="0"/>
        <w:ind w:left="0"/>
        <w:jc w:val="both"/>
      </w:pP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p>
    <w:bookmarkStart w:name="z29" w:id="27"/>
    <w:p>
      <w:pPr>
        <w:spacing w:after="0"/>
        <w:ind w:left="0"/>
        <w:jc w:val="both"/>
      </w:pPr>
      <w:r>
        <w:rPr>
          <w:rFonts w:ascii="Times New Roman"/>
          <w:b w:val="false"/>
          <w:i w:val="false"/>
          <w:color w:val="000000"/>
          <w:sz w:val="28"/>
        </w:rPr>
        <w:t>
      17. Бланки заявлений находятся в уполномоченном органе.</w:t>
      </w:r>
    </w:p>
    <w:bookmarkEnd w:id="27"/>
    <w:p>
      <w:pPr>
        <w:spacing w:after="0"/>
        <w:ind w:left="0"/>
        <w:jc w:val="both"/>
      </w:pPr>
      <w:r>
        <w:rPr>
          <w:rFonts w:ascii="Times New Roman"/>
          <w:b w:val="false"/>
          <w:i w:val="false"/>
          <w:color w:val="000000"/>
          <w:sz w:val="28"/>
        </w:rPr>
        <w:t>
      В Центре бланки заявлений размещаются на специальной стойке в зале ожидания, либо у консультантов Центра.</w:t>
      </w:r>
    </w:p>
    <w:bookmarkStart w:name="z30" w:id="28"/>
    <w:p>
      <w:pPr>
        <w:spacing w:after="0"/>
        <w:ind w:left="0"/>
        <w:jc w:val="both"/>
      </w:pPr>
      <w:r>
        <w:rPr>
          <w:rFonts w:ascii="Times New Roman"/>
          <w:b w:val="false"/>
          <w:i w:val="false"/>
          <w:color w:val="000000"/>
          <w:sz w:val="28"/>
        </w:rPr>
        <w:t>
      18. В процессе оказания государственной услуги задействованы следующие структурно-функциональные единицы (далее - СФЕ):</w:t>
      </w:r>
    </w:p>
    <w:bookmarkEnd w:id="28"/>
    <w:p>
      <w:pPr>
        <w:spacing w:after="0"/>
        <w:ind w:left="0"/>
        <w:jc w:val="both"/>
      </w:pPr>
      <w:r>
        <w:rPr>
          <w:rFonts w:ascii="Times New Roman"/>
          <w:b w:val="false"/>
          <w:i w:val="false"/>
          <w:color w:val="000000"/>
          <w:sz w:val="28"/>
        </w:rPr>
        <w:t>
      1) инспектор Центра;</w:t>
      </w:r>
    </w:p>
    <w:p>
      <w:pPr>
        <w:spacing w:after="0"/>
        <w:ind w:left="0"/>
        <w:jc w:val="both"/>
      </w:pPr>
      <w:r>
        <w:rPr>
          <w:rFonts w:ascii="Times New Roman"/>
          <w:b w:val="false"/>
          <w:i w:val="false"/>
          <w:color w:val="000000"/>
          <w:sz w:val="28"/>
        </w:rPr>
        <w:t>
      2) инспектор накопительного отдела Центра;</w:t>
      </w:r>
    </w:p>
    <w:p>
      <w:pPr>
        <w:spacing w:after="0"/>
        <w:ind w:left="0"/>
        <w:jc w:val="both"/>
      </w:pPr>
      <w:r>
        <w:rPr>
          <w:rFonts w:ascii="Times New Roman"/>
          <w:b w:val="false"/>
          <w:i w:val="false"/>
          <w:color w:val="000000"/>
          <w:sz w:val="28"/>
        </w:rPr>
        <w:t>
      3)ответственный сотрудник уполномоченного органа;</w:t>
      </w:r>
    </w:p>
    <w:p>
      <w:pPr>
        <w:spacing w:after="0"/>
        <w:ind w:left="0"/>
        <w:jc w:val="both"/>
      </w:pPr>
      <w:r>
        <w:rPr>
          <w:rFonts w:ascii="Times New Roman"/>
          <w:b w:val="false"/>
          <w:i w:val="false"/>
          <w:color w:val="000000"/>
          <w:sz w:val="28"/>
        </w:rPr>
        <w:t>
      4) руководство уполномоченного органа;</w:t>
      </w:r>
    </w:p>
    <w:p>
      <w:pPr>
        <w:spacing w:after="0"/>
        <w:ind w:left="0"/>
        <w:jc w:val="both"/>
      </w:pPr>
      <w:r>
        <w:rPr>
          <w:rFonts w:ascii="Times New Roman"/>
          <w:b w:val="false"/>
          <w:i w:val="false"/>
          <w:color w:val="000000"/>
          <w:sz w:val="28"/>
        </w:rPr>
        <w:t>
      5) канцелярия специализированного предприятия;</w:t>
      </w:r>
    </w:p>
    <w:p>
      <w:pPr>
        <w:spacing w:after="0"/>
        <w:ind w:left="0"/>
        <w:jc w:val="both"/>
      </w:pPr>
      <w:r>
        <w:rPr>
          <w:rFonts w:ascii="Times New Roman"/>
          <w:b w:val="false"/>
          <w:i w:val="false"/>
          <w:color w:val="000000"/>
          <w:sz w:val="28"/>
        </w:rPr>
        <w:t>
      6) руководство специализированного предприятия;</w:t>
      </w:r>
    </w:p>
    <w:p>
      <w:pPr>
        <w:spacing w:after="0"/>
        <w:ind w:left="0"/>
        <w:jc w:val="both"/>
      </w:pPr>
      <w:r>
        <w:rPr>
          <w:rFonts w:ascii="Times New Roman"/>
          <w:b w:val="false"/>
          <w:i w:val="false"/>
          <w:color w:val="000000"/>
          <w:sz w:val="28"/>
        </w:rPr>
        <w:t>
      7) группа приема и выдачи специализированного предприятия;</w:t>
      </w:r>
    </w:p>
    <w:p>
      <w:pPr>
        <w:spacing w:after="0"/>
        <w:ind w:left="0"/>
        <w:jc w:val="both"/>
      </w:pPr>
      <w:r>
        <w:rPr>
          <w:rFonts w:ascii="Times New Roman"/>
          <w:b w:val="false"/>
          <w:i w:val="false"/>
          <w:color w:val="000000"/>
          <w:sz w:val="28"/>
        </w:rPr>
        <w:t>
      8) производственное подразделение специализированного предприятия.</w:t>
      </w:r>
    </w:p>
    <w:bookmarkStart w:name="z31" w:id="29"/>
    <w:p>
      <w:pPr>
        <w:spacing w:after="0"/>
        <w:ind w:left="0"/>
        <w:jc w:val="both"/>
      </w:pPr>
      <w:r>
        <w:rPr>
          <w:rFonts w:ascii="Times New Roman"/>
          <w:b w:val="false"/>
          <w:i w:val="false"/>
          <w:color w:val="000000"/>
          <w:sz w:val="28"/>
        </w:rPr>
        <w:t xml:space="preserve">
      19.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приведено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p>
    <w:bookmarkEnd w:id="29"/>
    <w:bookmarkStart w:name="z32" w:id="30"/>
    <w:p>
      <w:pPr>
        <w:spacing w:after="0"/>
        <w:ind w:left="0"/>
        <w:jc w:val="both"/>
      </w:pPr>
      <w:r>
        <w:rPr>
          <w:rFonts w:ascii="Times New Roman"/>
          <w:b w:val="false"/>
          <w:i w:val="false"/>
          <w:color w:val="000000"/>
          <w:sz w:val="28"/>
        </w:rPr>
        <w:t xml:space="preserve">
      20. Схема, отражающая взаимосвязь между логической последовательностью административных действий в процессе оказания государственной услуги и СФЕ, приведены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w:t>
      </w:r>
    </w:p>
    <w:bookmarkEnd w:id="30"/>
    <w:bookmarkStart w:name="z33" w:id="31"/>
    <w:p>
      <w:pPr>
        <w:spacing w:after="0"/>
        <w:ind w:left="0"/>
        <w:jc w:val="left"/>
      </w:pPr>
      <w:r>
        <w:rPr>
          <w:rFonts w:ascii="Times New Roman"/>
          <w:b/>
          <w:i w:val="false"/>
          <w:color w:val="000000"/>
        </w:rPr>
        <w:t xml:space="preserve"> 4. Ответственность должностных лиц,</w:t>
      </w:r>
      <w:r>
        <w:br/>
      </w:r>
      <w:r>
        <w:rPr>
          <w:rFonts w:ascii="Times New Roman"/>
          <w:b/>
          <w:i w:val="false"/>
          <w:color w:val="000000"/>
        </w:rPr>
        <w:t>оказывающих государственные услуги</w:t>
      </w:r>
    </w:p>
    <w:bookmarkEnd w:id="31"/>
    <w:bookmarkStart w:name="z34" w:id="32"/>
    <w:p>
      <w:pPr>
        <w:spacing w:after="0"/>
        <w:ind w:left="0"/>
        <w:jc w:val="both"/>
      </w:pPr>
      <w:r>
        <w:rPr>
          <w:rFonts w:ascii="Times New Roman"/>
          <w:b w:val="false"/>
          <w:i w:val="false"/>
          <w:color w:val="000000"/>
          <w:sz w:val="28"/>
        </w:rPr>
        <w:t>
      21. Ответственными лицами за оказание государственной услуги являются руководители и должностные лица уполномоченного органа, Центра, специализированного предприятия и его производственного подразделения, участвующие в процессе оказания государственной услуги (далее - должностные лица).</w:t>
      </w:r>
    </w:p>
    <w:bookmarkEnd w:id="32"/>
    <w:p>
      <w:pPr>
        <w:spacing w:after="0"/>
        <w:ind w:left="0"/>
        <w:jc w:val="both"/>
      </w:pPr>
      <w:r>
        <w:rPr>
          <w:rFonts w:ascii="Times New Roman"/>
          <w:b w:val="false"/>
          <w:i w:val="false"/>
          <w:color w:val="000000"/>
          <w:sz w:val="28"/>
        </w:rPr>
        <w:t>
      Должностные лица несут ответственность за качество и эффективность оказания государственной услуги, а также за принимаемые ими решения и действия (бездействия) в ходе оказания государственной услуги, за реализацию оказания государственной услуги в установленные сроки в порядке, предусмотренном законодательством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"Оформление и выдача актов</w:t>
            </w:r>
            <w:r>
              <w:br/>
            </w:r>
            <w:r>
              <w:rPr>
                <w:rFonts w:ascii="Times New Roman"/>
                <w:b w:val="false"/>
                <w:i w:val="false"/>
                <w:color w:val="000000"/>
                <w:sz w:val="20"/>
              </w:rPr>
              <w:t>на право частной собственности</w:t>
            </w:r>
            <w:r>
              <w:br/>
            </w:r>
            <w:r>
              <w:rPr>
                <w:rFonts w:ascii="Times New Roman"/>
                <w:b w:val="false"/>
                <w:i w:val="false"/>
                <w:color w:val="000000"/>
                <w:sz w:val="20"/>
              </w:rPr>
              <w:t>на земельный участок"</w:t>
            </w:r>
            <w:r>
              <w:br/>
            </w:r>
            <w:r>
              <w:rPr>
                <w:rFonts w:ascii="Times New Roman"/>
                <w:b w:val="false"/>
                <w:i w:val="false"/>
                <w:color w:val="000000"/>
                <w:sz w:val="20"/>
              </w:rPr>
              <w:t>Начальнику уполномоченного</w:t>
            </w:r>
            <w:r>
              <w:br/>
            </w:r>
            <w:r>
              <w:rPr>
                <w:rFonts w:ascii="Times New Roman"/>
                <w:b w:val="false"/>
                <w:i w:val="false"/>
                <w:color w:val="000000"/>
                <w:sz w:val="20"/>
              </w:rPr>
              <w:t>органа по земельным отношениям</w:t>
            </w:r>
            <w:r>
              <w:br/>
            </w:r>
            <w:r>
              <w:rPr>
                <w:rFonts w:ascii="Times New Roman"/>
                <w:b w:val="false"/>
                <w:i w:val="false"/>
                <w:color w:val="000000"/>
                <w:sz w:val="20"/>
              </w:rPr>
              <w:t>(наименование уполномоченного органа)</w:t>
            </w:r>
          </w:p>
        </w:tc>
      </w:tr>
    </w:tbl>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
      от___________________________________</w:t>
      </w:r>
    </w:p>
    <w:p>
      <w:pPr>
        <w:spacing w:after="0"/>
        <w:ind w:left="0"/>
        <w:jc w:val="both"/>
      </w:pPr>
      <w:r>
        <w:rPr>
          <w:rFonts w:ascii="Times New Roman"/>
          <w:b w:val="false"/>
          <w:i w:val="false"/>
          <w:color w:val="000000"/>
          <w:sz w:val="28"/>
        </w:rPr>
        <w:t>
      (фамилия, имя, отчество физического лица</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либо полное наименование</w:t>
      </w:r>
    </w:p>
    <w:p>
      <w:pPr>
        <w:spacing w:after="0"/>
        <w:ind w:left="0"/>
        <w:jc w:val="both"/>
      </w:pPr>
      <w:r>
        <w:rPr>
          <w:rFonts w:ascii="Times New Roman"/>
          <w:b w:val="false"/>
          <w:i w:val="false"/>
          <w:color w:val="000000"/>
          <w:sz w:val="28"/>
        </w:rPr>
        <w:t>
      ____________________________-юридического лица)</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(реквизиты документа, удостоверяющего личность физического или юридического</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лица, контактный телефон, адрес)</w:t>
      </w:r>
    </w:p>
    <w:p>
      <w:pPr>
        <w:spacing w:after="0"/>
        <w:ind w:left="0"/>
        <w:jc w:val="both"/>
      </w:pPr>
      <w:r>
        <w:rPr>
          <w:rFonts w:ascii="Times New Roman"/>
          <w:b w:val="false"/>
          <w:i w:val="false"/>
          <w:color w:val="000000"/>
          <w:sz w:val="28"/>
        </w:rPr>
        <w:t>
      Заявление</w:t>
      </w:r>
    </w:p>
    <w:p>
      <w:pPr>
        <w:spacing w:after="0"/>
        <w:ind w:left="0"/>
        <w:jc w:val="both"/>
      </w:pPr>
      <w:r>
        <w:rPr>
          <w:rFonts w:ascii="Times New Roman"/>
          <w:b w:val="false"/>
          <w:i w:val="false"/>
          <w:color w:val="000000"/>
          <w:sz w:val="28"/>
        </w:rPr>
        <w:t>
      о выдаче акта на право частной собственности на земельный участок</w:t>
      </w:r>
    </w:p>
    <w:p>
      <w:pPr>
        <w:spacing w:after="0"/>
        <w:ind w:left="0"/>
        <w:jc w:val="both"/>
      </w:pPr>
      <w:r>
        <w:rPr>
          <w:rFonts w:ascii="Times New Roman"/>
          <w:b w:val="false"/>
          <w:i w:val="false"/>
          <w:color w:val="000000"/>
          <w:sz w:val="28"/>
        </w:rPr>
        <w:t>
      Прошу выдать акт (дубликат акта) на право частной собственности на земельный участок, расположенного по адресу:</w:t>
      </w:r>
    </w:p>
    <w:p>
      <w:pPr>
        <w:spacing w:after="0"/>
        <w:ind w:left="0"/>
        <w:jc w:val="both"/>
      </w:pPr>
      <w:r>
        <w:rPr>
          <w:rFonts w:ascii="Times New Roman"/>
          <w:b w:val="false"/>
          <w:i w:val="false"/>
          <w:color w:val="000000"/>
          <w:sz w:val="28"/>
        </w:rPr>
        <w:t>
      (адрес (место нахождения) земельного участка)</w:t>
      </w:r>
    </w:p>
    <w:p>
      <w:pPr>
        <w:spacing w:after="0"/>
        <w:ind w:left="0"/>
        <w:jc w:val="both"/>
      </w:pPr>
      <w:r>
        <w:rPr>
          <w:rFonts w:ascii="Times New Roman"/>
          <w:b w:val="false"/>
          <w:i w:val="false"/>
          <w:color w:val="000000"/>
          <w:sz w:val="28"/>
        </w:rPr>
        <w:t>
      предоставленный______________________________________________________ (целевое назначение земельного участка)</w:t>
      </w:r>
    </w:p>
    <w:p>
      <w:pPr>
        <w:spacing w:after="0"/>
        <w:ind w:left="0"/>
        <w:jc w:val="both"/>
      </w:pPr>
      <w:r>
        <w:rPr>
          <w:rFonts w:ascii="Times New Roman"/>
          <w:b w:val="false"/>
          <w:i w:val="false"/>
          <w:color w:val="000000"/>
          <w:sz w:val="28"/>
        </w:rPr>
        <w:t>
      Дата ____________ Заявитель_______________________________________________________________________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 (фамилия, имя, отчество уполномоченного лица,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"Оформление и выдача актов</w:t>
            </w:r>
            <w:r>
              <w:br/>
            </w:r>
            <w:r>
              <w:rPr>
                <w:rFonts w:ascii="Times New Roman"/>
                <w:b w:val="false"/>
                <w:i w:val="false"/>
                <w:color w:val="000000"/>
                <w:sz w:val="20"/>
              </w:rPr>
              <w:t>на право частной собственности</w:t>
            </w:r>
            <w:r>
              <w:br/>
            </w:r>
            <w:r>
              <w:rPr>
                <w:rFonts w:ascii="Times New Roman"/>
                <w:b w:val="false"/>
                <w:i w:val="false"/>
                <w:color w:val="000000"/>
                <w:sz w:val="20"/>
              </w:rPr>
              <w:t>на земельный участок"</w:t>
            </w:r>
          </w:p>
        </w:tc>
      </w:tr>
    </w:tbl>
    <w:p>
      <w:pPr>
        <w:spacing w:after="0"/>
        <w:ind w:left="0"/>
        <w:jc w:val="left"/>
      </w:pPr>
      <w:r>
        <w:rPr>
          <w:rFonts w:ascii="Times New Roman"/>
          <w:b/>
          <w:i w:val="false"/>
          <w:color w:val="000000"/>
        </w:rPr>
        <w:t xml:space="preserve"> Описание</w:t>
      </w:r>
      <w:r>
        <w:br/>
      </w:r>
      <w:r>
        <w:rPr>
          <w:rFonts w:ascii="Times New Roman"/>
          <w:b/>
          <w:i w:val="false"/>
          <w:color w:val="000000"/>
        </w:rPr>
        <w:t>последовательности и взаимодействие административных</w:t>
      </w:r>
      <w:r>
        <w:br/>
      </w:r>
      <w:r>
        <w:rPr>
          <w:rFonts w:ascii="Times New Roman"/>
          <w:b/>
          <w:i w:val="false"/>
          <w:color w:val="000000"/>
        </w:rPr>
        <w:t>действий (процедур)</w:t>
      </w:r>
      <w:r>
        <w:br/>
      </w:r>
      <w:r>
        <w:rPr>
          <w:rFonts w:ascii="Times New Roman"/>
          <w:b/>
          <w:i w:val="false"/>
          <w:color w:val="000000"/>
        </w:rPr>
        <w:t>Таблица 1. Описание действий СФЕ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2078"/>
        <w:gridCol w:w="1598"/>
        <w:gridCol w:w="2082"/>
        <w:gridCol w:w="1595"/>
        <w:gridCol w:w="1595"/>
        <w:gridCol w:w="159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основного процесса (хода, потока работ)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дей</w:t>
            </w:r>
            <w:r>
              <w:br/>
            </w:r>
            <w:r>
              <w:rPr>
                <w:rFonts w:ascii="Times New Roman"/>
                <w:b w:val="false"/>
                <w:i w:val="false"/>
                <w:color w:val="000000"/>
                <w:sz w:val="20"/>
              </w:rPr>
              <w:t>
ствия</w:t>
            </w:r>
            <w:r>
              <w:br/>
            </w:r>
            <w:r>
              <w:rPr>
                <w:rFonts w:ascii="Times New Roman"/>
                <w:b w:val="false"/>
                <w:i w:val="false"/>
                <w:color w:val="000000"/>
                <w:sz w:val="20"/>
              </w:rPr>
              <w:t>
(хода, потока работ)</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w:t>
            </w:r>
            <w:r>
              <w:br/>
            </w:r>
            <w:r>
              <w:rPr>
                <w:rFonts w:ascii="Times New Roman"/>
                <w:b w:val="false"/>
                <w:i w:val="false"/>
                <w:color w:val="000000"/>
                <w:sz w:val="20"/>
              </w:rPr>
              <w:t>
новани</w:t>
            </w:r>
            <w:r>
              <w:br/>
            </w:r>
            <w:r>
              <w:rPr>
                <w:rFonts w:ascii="Times New Roman"/>
                <w:b w:val="false"/>
                <w:i w:val="false"/>
                <w:color w:val="000000"/>
                <w:sz w:val="20"/>
              </w:rPr>
              <w:t>
е СФЕ</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w:t>
            </w:r>
            <w:r>
              <w:br/>
            </w:r>
            <w:r>
              <w:rPr>
                <w:rFonts w:ascii="Times New Roman"/>
                <w:b w:val="false"/>
                <w:i w:val="false"/>
                <w:color w:val="000000"/>
                <w:sz w:val="20"/>
              </w:rPr>
              <w:t>
тор</w:t>
            </w:r>
            <w:r>
              <w:br/>
            </w:r>
            <w:r>
              <w:rPr>
                <w:rFonts w:ascii="Times New Roman"/>
                <w:b w:val="false"/>
                <w:i w:val="false"/>
                <w:color w:val="000000"/>
                <w:sz w:val="20"/>
              </w:rPr>
              <w:t>
Центра</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r>
              <w:br/>
            </w:r>
            <w:r>
              <w:rPr>
                <w:rFonts w:ascii="Times New Roman"/>
                <w:b w:val="false"/>
                <w:i w:val="false"/>
                <w:color w:val="000000"/>
                <w:sz w:val="20"/>
              </w:rPr>
              <w:t>
накопите</w:t>
            </w:r>
            <w:r>
              <w:br/>
            </w:r>
            <w:r>
              <w:rPr>
                <w:rFonts w:ascii="Times New Roman"/>
                <w:b w:val="false"/>
                <w:i w:val="false"/>
                <w:color w:val="000000"/>
                <w:sz w:val="20"/>
              </w:rPr>
              <w:t>
льного</w:t>
            </w:r>
            <w:r>
              <w:br/>
            </w:r>
            <w:r>
              <w:rPr>
                <w:rFonts w:ascii="Times New Roman"/>
                <w:b w:val="false"/>
                <w:i w:val="false"/>
                <w:color w:val="000000"/>
                <w:sz w:val="20"/>
              </w:rPr>
              <w:t>
отдела</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r>
              <w:br/>
            </w:r>
            <w:r>
              <w:rPr>
                <w:rFonts w:ascii="Times New Roman"/>
                <w:b w:val="false"/>
                <w:i w:val="false"/>
                <w:color w:val="000000"/>
                <w:sz w:val="20"/>
              </w:rPr>
              <w:t>
накопите</w:t>
            </w:r>
            <w:r>
              <w:br/>
            </w:r>
            <w:r>
              <w:rPr>
                <w:rFonts w:ascii="Times New Roman"/>
                <w:b w:val="false"/>
                <w:i w:val="false"/>
                <w:color w:val="000000"/>
                <w:sz w:val="20"/>
              </w:rPr>
              <w:t>
льного</w:t>
            </w:r>
            <w:r>
              <w:br/>
            </w:r>
            <w:r>
              <w:rPr>
                <w:rFonts w:ascii="Times New Roman"/>
                <w:b w:val="false"/>
                <w:i w:val="false"/>
                <w:color w:val="000000"/>
                <w:sz w:val="20"/>
              </w:rPr>
              <w:t>
отдела</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w:t>
            </w:r>
            <w:r>
              <w:br/>
            </w:r>
            <w:r>
              <w:rPr>
                <w:rFonts w:ascii="Times New Roman"/>
                <w:b w:val="false"/>
                <w:i w:val="false"/>
                <w:color w:val="000000"/>
                <w:sz w:val="20"/>
              </w:rPr>
              <w:t>
ство</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w:t>
            </w:r>
            <w:r>
              <w:br/>
            </w:r>
            <w:r>
              <w:rPr>
                <w:rFonts w:ascii="Times New Roman"/>
                <w:b w:val="false"/>
                <w:i w:val="false"/>
                <w:color w:val="000000"/>
                <w:sz w:val="20"/>
              </w:rPr>
              <w:t>
венный</w:t>
            </w:r>
            <w:r>
              <w:br/>
            </w:r>
            <w:r>
              <w:rPr>
                <w:rFonts w:ascii="Times New Roman"/>
                <w:b w:val="false"/>
                <w:i w:val="false"/>
                <w:color w:val="000000"/>
                <w:sz w:val="20"/>
              </w:rPr>
              <w:t>
сотрудник</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w:t>
            </w:r>
            <w:r>
              <w:br/>
            </w:r>
            <w:r>
              <w:rPr>
                <w:rFonts w:ascii="Times New Roman"/>
                <w:b w:val="false"/>
                <w:i w:val="false"/>
                <w:color w:val="000000"/>
                <w:sz w:val="20"/>
              </w:rPr>
              <w:t>
новани</w:t>
            </w:r>
            <w:r>
              <w:br/>
            </w:r>
            <w:r>
              <w:rPr>
                <w:rFonts w:ascii="Times New Roman"/>
                <w:b w:val="false"/>
                <w:i w:val="false"/>
                <w:color w:val="000000"/>
                <w:sz w:val="20"/>
              </w:rPr>
              <w:t>
е дей</w:t>
            </w:r>
            <w:r>
              <w:br/>
            </w:r>
            <w:r>
              <w:rPr>
                <w:rFonts w:ascii="Times New Roman"/>
                <w:b w:val="false"/>
                <w:i w:val="false"/>
                <w:color w:val="000000"/>
                <w:sz w:val="20"/>
              </w:rPr>
              <w:t>
ствия</w:t>
            </w:r>
            <w:r>
              <w:br/>
            </w:r>
            <w:r>
              <w:rPr>
                <w:rFonts w:ascii="Times New Roman"/>
                <w:b w:val="false"/>
                <w:i w:val="false"/>
                <w:color w:val="000000"/>
                <w:sz w:val="20"/>
              </w:rPr>
              <w:t>
(проце</w:t>
            </w:r>
            <w:r>
              <w:br/>
            </w:r>
            <w:r>
              <w:rPr>
                <w:rFonts w:ascii="Times New Roman"/>
                <w:b w:val="false"/>
                <w:i w:val="false"/>
                <w:color w:val="000000"/>
                <w:sz w:val="20"/>
              </w:rPr>
              <w:t>
сса,</w:t>
            </w:r>
            <w:r>
              <w:br/>
            </w:r>
            <w:r>
              <w:rPr>
                <w:rFonts w:ascii="Times New Roman"/>
                <w:b w:val="false"/>
                <w:i w:val="false"/>
                <w:color w:val="000000"/>
                <w:sz w:val="20"/>
              </w:rPr>
              <w:t>
проце</w:t>
            </w:r>
            <w:r>
              <w:br/>
            </w:r>
            <w:r>
              <w:rPr>
                <w:rFonts w:ascii="Times New Roman"/>
                <w:b w:val="false"/>
                <w:i w:val="false"/>
                <w:color w:val="000000"/>
                <w:sz w:val="20"/>
              </w:rPr>
              <w:t>
дуры,</w:t>
            </w:r>
            <w:r>
              <w:br/>
            </w:r>
            <w:r>
              <w:rPr>
                <w:rFonts w:ascii="Times New Roman"/>
                <w:b w:val="false"/>
                <w:i w:val="false"/>
                <w:color w:val="000000"/>
                <w:sz w:val="20"/>
              </w:rPr>
              <w:t>
опера</w:t>
            </w:r>
            <w:r>
              <w:br/>
            </w:r>
            <w:r>
              <w:rPr>
                <w:rFonts w:ascii="Times New Roman"/>
                <w:b w:val="false"/>
                <w:i w:val="false"/>
                <w:color w:val="000000"/>
                <w:sz w:val="20"/>
              </w:rPr>
              <w:t>
ции) и</w:t>
            </w:r>
            <w:r>
              <w:br/>
            </w:r>
            <w:r>
              <w:rPr>
                <w:rFonts w:ascii="Times New Roman"/>
                <w:b w:val="false"/>
                <w:i w:val="false"/>
                <w:color w:val="000000"/>
                <w:sz w:val="20"/>
              </w:rPr>
              <w:t>
их</w:t>
            </w:r>
            <w:r>
              <w:br/>
            </w:r>
            <w:r>
              <w:rPr>
                <w:rFonts w:ascii="Times New Roman"/>
                <w:b w:val="false"/>
                <w:i w:val="false"/>
                <w:color w:val="000000"/>
                <w:sz w:val="20"/>
              </w:rPr>
              <w:t>
описа</w:t>
            </w:r>
            <w:r>
              <w:br/>
            </w:r>
            <w:r>
              <w:rPr>
                <w:rFonts w:ascii="Times New Roman"/>
                <w:b w:val="false"/>
                <w:i w:val="false"/>
                <w:color w:val="000000"/>
                <w:sz w:val="20"/>
              </w:rPr>
              <w:t>
ние</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w:t>
            </w:r>
            <w:r>
              <w:br/>
            </w:r>
            <w:r>
              <w:rPr>
                <w:rFonts w:ascii="Times New Roman"/>
                <w:b w:val="false"/>
                <w:i w:val="false"/>
                <w:color w:val="000000"/>
                <w:sz w:val="20"/>
              </w:rPr>
              <w:t>
докумен</w:t>
            </w:r>
            <w:r>
              <w:br/>
            </w:r>
            <w:r>
              <w:rPr>
                <w:rFonts w:ascii="Times New Roman"/>
                <w:b w:val="false"/>
                <w:i w:val="false"/>
                <w:color w:val="000000"/>
                <w:sz w:val="20"/>
              </w:rPr>
              <w:t>
тов, ре</w:t>
            </w:r>
            <w:r>
              <w:br/>
            </w:r>
            <w:r>
              <w:rPr>
                <w:rFonts w:ascii="Times New Roman"/>
                <w:b w:val="false"/>
                <w:i w:val="false"/>
                <w:color w:val="000000"/>
                <w:sz w:val="20"/>
              </w:rPr>
              <w:t>
гистраци</w:t>
            </w:r>
            <w:r>
              <w:br/>
            </w:r>
            <w:r>
              <w:rPr>
                <w:rFonts w:ascii="Times New Roman"/>
                <w:b w:val="false"/>
                <w:i w:val="false"/>
                <w:color w:val="000000"/>
                <w:sz w:val="20"/>
              </w:rPr>
              <w:t>
я в жур</w:t>
            </w:r>
            <w:r>
              <w:br/>
            </w:r>
            <w:r>
              <w:rPr>
                <w:rFonts w:ascii="Times New Roman"/>
                <w:b w:val="false"/>
                <w:i w:val="false"/>
                <w:color w:val="000000"/>
                <w:sz w:val="20"/>
              </w:rPr>
              <w:t>
нале</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Расписыва</w:t>
            </w:r>
            <w:r>
              <w:br/>
            </w:r>
            <w:r>
              <w:rPr>
                <w:rFonts w:ascii="Times New Roman"/>
                <w:b w:val="false"/>
                <w:i w:val="false"/>
                <w:color w:val="000000"/>
                <w:sz w:val="20"/>
              </w:rPr>
              <w:t>
ется в</w:t>
            </w:r>
            <w:r>
              <w:br/>
            </w:r>
            <w:r>
              <w:rPr>
                <w:rFonts w:ascii="Times New Roman"/>
                <w:b w:val="false"/>
                <w:i w:val="false"/>
                <w:color w:val="000000"/>
                <w:sz w:val="20"/>
              </w:rPr>
              <w:t>
журнале и</w:t>
            </w:r>
            <w:r>
              <w:br/>
            </w:r>
            <w:r>
              <w:rPr>
                <w:rFonts w:ascii="Times New Roman"/>
                <w:b w:val="false"/>
                <w:i w:val="false"/>
                <w:color w:val="000000"/>
                <w:sz w:val="20"/>
              </w:rPr>
              <w:t>
собирает</w:t>
            </w:r>
            <w:r>
              <w:br/>
            </w:r>
            <w:r>
              <w:rPr>
                <w:rFonts w:ascii="Times New Roman"/>
                <w:b w:val="false"/>
                <w:i w:val="false"/>
                <w:color w:val="000000"/>
                <w:sz w:val="20"/>
              </w:rPr>
              <w:t>
документы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Составля</w:t>
            </w:r>
            <w:r>
              <w:br/>
            </w:r>
            <w:r>
              <w:rPr>
                <w:rFonts w:ascii="Times New Roman"/>
                <w:b w:val="false"/>
                <w:i w:val="false"/>
                <w:color w:val="000000"/>
                <w:sz w:val="20"/>
              </w:rPr>
              <w:t>
ет реестр</w:t>
            </w:r>
            <w:r>
              <w:br/>
            </w:r>
            <w:r>
              <w:rPr>
                <w:rFonts w:ascii="Times New Roman"/>
                <w:b w:val="false"/>
                <w:i w:val="false"/>
                <w:color w:val="000000"/>
                <w:sz w:val="20"/>
              </w:rPr>
              <w:t>
и направ</w:t>
            </w:r>
            <w:r>
              <w:br/>
            </w:r>
            <w:r>
              <w:rPr>
                <w:rFonts w:ascii="Times New Roman"/>
                <w:b w:val="false"/>
                <w:i w:val="false"/>
                <w:color w:val="000000"/>
                <w:sz w:val="20"/>
              </w:rPr>
              <w:t>
ляет</w:t>
            </w:r>
            <w:r>
              <w:br/>
            </w:r>
            <w:r>
              <w:rPr>
                <w:rFonts w:ascii="Times New Roman"/>
                <w:b w:val="false"/>
                <w:i w:val="false"/>
                <w:color w:val="000000"/>
                <w:sz w:val="20"/>
              </w:rPr>
              <w:t>
документы</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w:t>
            </w:r>
            <w:r>
              <w:br/>
            </w:r>
            <w:r>
              <w:rPr>
                <w:rFonts w:ascii="Times New Roman"/>
                <w:b w:val="false"/>
                <w:i w:val="false"/>
                <w:color w:val="000000"/>
                <w:sz w:val="20"/>
              </w:rPr>
              <w:t>
докумен</w:t>
            </w:r>
            <w:r>
              <w:br/>
            </w:r>
            <w:r>
              <w:rPr>
                <w:rFonts w:ascii="Times New Roman"/>
                <w:b w:val="false"/>
                <w:i w:val="false"/>
                <w:color w:val="000000"/>
                <w:sz w:val="20"/>
              </w:rPr>
              <w:t>
тов,реги</w:t>
            </w:r>
            <w:r>
              <w:br/>
            </w:r>
            <w:r>
              <w:rPr>
                <w:rFonts w:ascii="Times New Roman"/>
                <w:b w:val="false"/>
                <w:i w:val="false"/>
                <w:color w:val="000000"/>
                <w:sz w:val="20"/>
              </w:rPr>
              <w:t>
страция в</w:t>
            </w:r>
            <w:r>
              <w:br/>
            </w:r>
            <w:r>
              <w:rPr>
                <w:rFonts w:ascii="Times New Roman"/>
                <w:b w:val="false"/>
                <w:i w:val="false"/>
                <w:color w:val="000000"/>
                <w:sz w:val="20"/>
              </w:rPr>
              <w:t>
журнале</w:t>
            </w:r>
            <w:r>
              <w:br/>
            </w:r>
            <w:r>
              <w:rPr>
                <w:rFonts w:ascii="Times New Roman"/>
                <w:b w:val="false"/>
                <w:i w:val="false"/>
                <w:color w:val="000000"/>
                <w:sz w:val="20"/>
              </w:rPr>
              <w:t>
входящей</w:t>
            </w:r>
            <w:r>
              <w:br/>
            </w:r>
            <w:r>
              <w:rPr>
                <w:rFonts w:ascii="Times New Roman"/>
                <w:b w:val="false"/>
                <w:i w:val="false"/>
                <w:color w:val="000000"/>
                <w:sz w:val="20"/>
              </w:rPr>
              <w:t>
корреспон</w:t>
            </w:r>
            <w:r>
              <w:br/>
            </w:r>
            <w:r>
              <w:rPr>
                <w:rFonts w:ascii="Times New Roman"/>
                <w:b w:val="false"/>
                <w:i w:val="false"/>
                <w:color w:val="000000"/>
                <w:sz w:val="20"/>
              </w:rPr>
              <w:t>
денции</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w:t>
            </w:r>
            <w:r>
              <w:br/>
            </w:r>
            <w:r>
              <w:rPr>
                <w:rFonts w:ascii="Times New Roman"/>
                <w:b w:val="false"/>
                <w:i w:val="false"/>
                <w:color w:val="000000"/>
                <w:sz w:val="20"/>
              </w:rPr>
              <w:t>
ние с</w:t>
            </w:r>
            <w:r>
              <w:br/>
            </w:r>
            <w:r>
              <w:rPr>
                <w:rFonts w:ascii="Times New Roman"/>
                <w:b w:val="false"/>
                <w:i w:val="false"/>
                <w:color w:val="000000"/>
                <w:sz w:val="20"/>
              </w:rPr>
              <w:t>
корреспон</w:t>
            </w:r>
            <w:r>
              <w:br/>
            </w:r>
            <w:r>
              <w:rPr>
                <w:rFonts w:ascii="Times New Roman"/>
                <w:b w:val="false"/>
                <w:i w:val="false"/>
                <w:color w:val="000000"/>
                <w:sz w:val="20"/>
              </w:rPr>
              <w:t>
денцией,</w:t>
            </w:r>
            <w:r>
              <w:br/>
            </w:r>
            <w:r>
              <w:rPr>
                <w:rFonts w:ascii="Times New Roman"/>
                <w:b w:val="false"/>
                <w:i w:val="false"/>
                <w:color w:val="000000"/>
                <w:sz w:val="20"/>
              </w:rPr>
              <w:t>
определе</w:t>
            </w:r>
            <w:r>
              <w:br/>
            </w:r>
            <w:r>
              <w:rPr>
                <w:rFonts w:ascii="Times New Roman"/>
                <w:b w:val="false"/>
                <w:i w:val="false"/>
                <w:color w:val="000000"/>
                <w:sz w:val="20"/>
              </w:rPr>
              <w:t>
ние ответ</w:t>
            </w:r>
            <w:r>
              <w:br/>
            </w:r>
            <w:r>
              <w:rPr>
                <w:rFonts w:ascii="Times New Roman"/>
                <w:b w:val="false"/>
                <w:i w:val="false"/>
                <w:color w:val="000000"/>
                <w:sz w:val="20"/>
              </w:rPr>
              <w:t>
ственного</w:t>
            </w:r>
            <w:r>
              <w:br/>
            </w:r>
            <w:r>
              <w:rPr>
                <w:rFonts w:ascii="Times New Roman"/>
                <w:b w:val="false"/>
                <w:i w:val="false"/>
                <w:color w:val="000000"/>
                <w:sz w:val="20"/>
              </w:rPr>
              <w:t>
сотрудни</w:t>
            </w:r>
            <w:r>
              <w:br/>
            </w:r>
            <w:r>
              <w:rPr>
                <w:rFonts w:ascii="Times New Roman"/>
                <w:b w:val="false"/>
                <w:i w:val="false"/>
                <w:color w:val="000000"/>
                <w:sz w:val="20"/>
              </w:rPr>
              <w:t>
ка</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w:t>
            </w:r>
            <w:r>
              <w:br/>
            </w:r>
            <w:r>
              <w:rPr>
                <w:rFonts w:ascii="Times New Roman"/>
                <w:b w:val="false"/>
                <w:i w:val="false"/>
                <w:color w:val="000000"/>
                <w:sz w:val="20"/>
              </w:rPr>
              <w:t>
ление</w:t>
            </w:r>
            <w:r>
              <w:br/>
            </w:r>
            <w:r>
              <w:rPr>
                <w:rFonts w:ascii="Times New Roman"/>
                <w:b w:val="false"/>
                <w:i w:val="false"/>
                <w:color w:val="000000"/>
                <w:sz w:val="20"/>
              </w:rPr>
              <w:t>
проверки</w:t>
            </w:r>
            <w:r>
              <w:br/>
            </w:r>
            <w:r>
              <w:rPr>
                <w:rFonts w:ascii="Times New Roman"/>
                <w:b w:val="false"/>
                <w:i w:val="false"/>
                <w:color w:val="000000"/>
                <w:sz w:val="20"/>
              </w:rPr>
              <w:t>
полноты</w:t>
            </w:r>
            <w:r>
              <w:br/>
            </w:r>
            <w:r>
              <w:rPr>
                <w:rFonts w:ascii="Times New Roman"/>
                <w:b w:val="false"/>
                <w:i w:val="false"/>
                <w:color w:val="000000"/>
                <w:sz w:val="20"/>
              </w:rPr>
              <w:t>
докумен</w:t>
            </w:r>
            <w:r>
              <w:br/>
            </w:r>
            <w:r>
              <w:rPr>
                <w:rFonts w:ascii="Times New Roman"/>
                <w:b w:val="false"/>
                <w:i w:val="false"/>
                <w:color w:val="000000"/>
                <w:sz w:val="20"/>
              </w:rPr>
              <w:t>
тов, на</w:t>
            </w:r>
            <w:r>
              <w:br/>
            </w:r>
            <w:r>
              <w:rPr>
                <w:rFonts w:ascii="Times New Roman"/>
                <w:b w:val="false"/>
                <w:i w:val="false"/>
                <w:color w:val="000000"/>
                <w:sz w:val="20"/>
              </w:rPr>
              <w:t>
правление</w:t>
            </w:r>
            <w:r>
              <w:br/>
            </w:r>
            <w:r>
              <w:rPr>
                <w:rFonts w:ascii="Times New Roman"/>
                <w:b w:val="false"/>
                <w:i w:val="false"/>
                <w:color w:val="000000"/>
                <w:sz w:val="20"/>
              </w:rPr>
              <w:t>
докумен</w:t>
            </w:r>
            <w:r>
              <w:br/>
            </w:r>
            <w:r>
              <w:rPr>
                <w:rFonts w:ascii="Times New Roman"/>
                <w:b w:val="false"/>
                <w:i w:val="false"/>
                <w:color w:val="000000"/>
                <w:sz w:val="20"/>
              </w:rPr>
              <w:t>
тов в</w:t>
            </w:r>
            <w:r>
              <w:br/>
            </w:r>
            <w:r>
              <w:rPr>
                <w:rFonts w:ascii="Times New Roman"/>
                <w:b w:val="false"/>
                <w:i w:val="false"/>
                <w:color w:val="000000"/>
                <w:sz w:val="20"/>
              </w:rPr>
              <w:t>
специали</w:t>
            </w:r>
            <w:r>
              <w:br/>
            </w:r>
            <w:r>
              <w:rPr>
                <w:rFonts w:ascii="Times New Roman"/>
                <w:b w:val="false"/>
                <w:i w:val="false"/>
                <w:color w:val="000000"/>
                <w:sz w:val="20"/>
              </w:rPr>
              <w:t>
зирован</w:t>
            </w:r>
            <w:r>
              <w:br/>
            </w:r>
            <w:r>
              <w:rPr>
                <w:rFonts w:ascii="Times New Roman"/>
                <w:b w:val="false"/>
                <w:i w:val="false"/>
                <w:color w:val="000000"/>
                <w:sz w:val="20"/>
              </w:rPr>
              <w:t>
ное пред</w:t>
            </w:r>
            <w:r>
              <w:br/>
            </w:r>
            <w:r>
              <w:rPr>
                <w:rFonts w:ascii="Times New Roman"/>
                <w:b w:val="false"/>
                <w:i w:val="false"/>
                <w:color w:val="000000"/>
                <w:sz w:val="20"/>
              </w:rPr>
              <w:t>
приятие</w:t>
            </w:r>
            <w:r>
              <w:br/>
            </w:r>
            <w:r>
              <w:rPr>
                <w:rFonts w:ascii="Times New Roman"/>
                <w:b w:val="false"/>
                <w:i w:val="false"/>
                <w:color w:val="000000"/>
                <w:sz w:val="20"/>
              </w:rPr>
              <w:t>
орган,</w:t>
            </w:r>
            <w:r>
              <w:br/>
            </w:r>
            <w:r>
              <w:rPr>
                <w:rFonts w:ascii="Times New Roman"/>
                <w:b w:val="false"/>
                <w:i w:val="false"/>
                <w:color w:val="000000"/>
                <w:sz w:val="20"/>
              </w:rPr>
              <w:t>
подготов</w:t>
            </w:r>
            <w:r>
              <w:br/>
            </w:r>
            <w:r>
              <w:rPr>
                <w:rFonts w:ascii="Times New Roman"/>
                <w:b w:val="false"/>
                <w:i w:val="false"/>
                <w:color w:val="000000"/>
                <w:sz w:val="20"/>
              </w:rPr>
              <w:t>
ка моти</w:t>
            </w:r>
            <w:r>
              <w:br/>
            </w:r>
            <w:r>
              <w:rPr>
                <w:rFonts w:ascii="Times New Roman"/>
                <w:b w:val="false"/>
                <w:i w:val="false"/>
                <w:color w:val="000000"/>
                <w:sz w:val="20"/>
              </w:rPr>
              <w:t>
вированно</w:t>
            </w:r>
            <w:r>
              <w:br/>
            </w:r>
            <w:r>
              <w:rPr>
                <w:rFonts w:ascii="Times New Roman"/>
                <w:b w:val="false"/>
                <w:i w:val="false"/>
                <w:color w:val="000000"/>
                <w:sz w:val="20"/>
              </w:rPr>
              <w:t>
го отказа</w:t>
            </w:r>
            <w:r>
              <w:br/>
            </w:r>
            <w:r>
              <w:rPr>
                <w:rFonts w:ascii="Times New Roman"/>
                <w:b w:val="false"/>
                <w:i w:val="false"/>
                <w:color w:val="000000"/>
                <w:sz w:val="20"/>
              </w:rPr>
              <w:t>
либо</w:t>
            </w:r>
            <w:r>
              <w:br/>
            </w:r>
            <w:r>
              <w:rPr>
                <w:rFonts w:ascii="Times New Roman"/>
                <w:b w:val="false"/>
                <w:i w:val="false"/>
                <w:color w:val="000000"/>
                <w:sz w:val="20"/>
              </w:rPr>
              <w:t>
письменно</w:t>
            </w:r>
            <w:r>
              <w:br/>
            </w:r>
            <w:r>
              <w:rPr>
                <w:rFonts w:ascii="Times New Roman"/>
                <w:b w:val="false"/>
                <w:i w:val="false"/>
                <w:color w:val="000000"/>
                <w:sz w:val="20"/>
              </w:rPr>
              <w:t>
го уве</w:t>
            </w:r>
            <w:r>
              <w:br/>
            </w:r>
            <w:r>
              <w:rPr>
                <w:rFonts w:ascii="Times New Roman"/>
                <w:b w:val="false"/>
                <w:i w:val="false"/>
                <w:color w:val="000000"/>
                <w:sz w:val="20"/>
              </w:rPr>
              <w:t>
домления</w:t>
            </w:r>
            <w:r>
              <w:br/>
            </w:r>
            <w:r>
              <w:rPr>
                <w:rFonts w:ascii="Times New Roman"/>
                <w:b w:val="false"/>
                <w:i w:val="false"/>
                <w:color w:val="000000"/>
                <w:sz w:val="20"/>
              </w:rPr>
              <w:t>
о приос</w:t>
            </w:r>
            <w:r>
              <w:br/>
            </w:r>
            <w:r>
              <w:rPr>
                <w:rFonts w:ascii="Times New Roman"/>
                <w:b w:val="false"/>
                <w:i w:val="false"/>
                <w:color w:val="000000"/>
                <w:sz w:val="20"/>
              </w:rPr>
              <w:t>
тановлени</w:t>
            </w:r>
            <w:r>
              <w:br/>
            </w:r>
            <w:r>
              <w:rPr>
                <w:rFonts w:ascii="Times New Roman"/>
                <w:b w:val="false"/>
                <w:i w:val="false"/>
                <w:color w:val="000000"/>
                <w:sz w:val="20"/>
              </w:rPr>
              <w:t>
и оказа</w:t>
            </w:r>
            <w:r>
              <w:br/>
            </w:r>
            <w:r>
              <w:rPr>
                <w:rFonts w:ascii="Times New Roman"/>
                <w:b w:val="false"/>
                <w:i w:val="false"/>
                <w:color w:val="000000"/>
                <w:sz w:val="20"/>
              </w:rPr>
              <w:t>
ния го</w:t>
            </w:r>
            <w:r>
              <w:br/>
            </w:r>
            <w:r>
              <w:rPr>
                <w:rFonts w:ascii="Times New Roman"/>
                <w:b w:val="false"/>
                <w:i w:val="false"/>
                <w:color w:val="000000"/>
                <w:sz w:val="20"/>
              </w:rPr>
              <w:t>
сударстве</w:t>
            </w:r>
            <w:r>
              <w:br/>
            </w:r>
            <w:r>
              <w:rPr>
                <w:rFonts w:ascii="Times New Roman"/>
                <w:b w:val="false"/>
                <w:i w:val="false"/>
                <w:color w:val="000000"/>
                <w:sz w:val="20"/>
              </w:rPr>
              <w:t>
нной</w:t>
            </w:r>
            <w:r>
              <w:br/>
            </w:r>
            <w:r>
              <w:rPr>
                <w:rFonts w:ascii="Times New Roman"/>
                <w:b w:val="false"/>
                <w:i w:val="false"/>
                <w:color w:val="000000"/>
                <w:sz w:val="20"/>
              </w:rPr>
              <w:t>
услуги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w:t>
            </w:r>
            <w:r>
              <w:br/>
            </w:r>
            <w:r>
              <w:rPr>
                <w:rFonts w:ascii="Times New Roman"/>
                <w:b w:val="false"/>
                <w:i w:val="false"/>
                <w:color w:val="000000"/>
                <w:sz w:val="20"/>
              </w:rPr>
              <w:t>
завер</w:t>
            </w:r>
            <w:r>
              <w:br/>
            </w:r>
            <w:r>
              <w:rPr>
                <w:rFonts w:ascii="Times New Roman"/>
                <w:b w:val="false"/>
                <w:i w:val="false"/>
                <w:color w:val="000000"/>
                <w:sz w:val="20"/>
              </w:rPr>
              <w:t>
шения</w:t>
            </w:r>
            <w:r>
              <w:br/>
            </w:r>
            <w:r>
              <w:rPr>
                <w:rFonts w:ascii="Times New Roman"/>
                <w:b w:val="false"/>
                <w:i w:val="false"/>
                <w:color w:val="000000"/>
                <w:sz w:val="20"/>
              </w:rPr>
              <w:t>
(дан</w:t>
            </w:r>
            <w:r>
              <w:br/>
            </w:r>
            <w:r>
              <w:rPr>
                <w:rFonts w:ascii="Times New Roman"/>
                <w:b w:val="false"/>
                <w:i w:val="false"/>
                <w:color w:val="000000"/>
                <w:sz w:val="20"/>
              </w:rPr>
              <w:t>
ные,</w:t>
            </w:r>
            <w:r>
              <w:br/>
            </w:r>
            <w:r>
              <w:rPr>
                <w:rFonts w:ascii="Times New Roman"/>
                <w:b w:val="false"/>
                <w:i w:val="false"/>
                <w:color w:val="000000"/>
                <w:sz w:val="20"/>
              </w:rPr>
              <w:t>
доку</w:t>
            </w:r>
            <w:r>
              <w:br/>
            </w:r>
            <w:r>
              <w:rPr>
                <w:rFonts w:ascii="Times New Roman"/>
                <w:b w:val="false"/>
                <w:i w:val="false"/>
                <w:color w:val="000000"/>
                <w:sz w:val="20"/>
              </w:rPr>
              <w:t>
мент,</w:t>
            </w:r>
            <w:r>
              <w:br/>
            </w:r>
            <w:r>
              <w:rPr>
                <w:rFonts w:ascii="Times New Roman"/>
                <w:b w:val="false"/>
                <w:i w:val="false"/>
                <w:color w:val="000000"/>
                <w:sz w:val="20"/>
              </w:rPr>
              <w:t>
органи</w:t>
            </w:r>
            <w:r>
              <w:br/>
            </w:r>
            <w:r>
              <w:rPr>
                <w:rFonts w:ascii="Times New Roman"/>
                <w:b w:val="false"/>
                <w:i w:val="false"/>
                <w:color w:val="000000"/>
                <w:sz w:val="20"/>
              </w:rPr>
              <w:t>
зацион</w:t>
            </w:r>
            <w:r>
              <w:br/>
            </w:r>
            <w:r>
              <w:rPr>
                <w:rFonts w:ascii="Times New Roman"/>
                <w:b w:val="false"/>
                <w:i w:val="false"/>
                <w:color w:val="000000"/>
                <w:sz w:val="20"/>
              </w:rPr>
              <w:t>
но-рас</w:t>
            </w:r>
            <w:r>
              <w:br/>
            </w:r>
            <w:r>
              <w:rPr>
                <w:rFonts w:ascii="Times New Roman"/>
                <w:b w:val="false"/>
                <w:i w:val="false"/>
                <w:color w:val="000000"/>
                <w:sz w:val="20"/>
              </w:rPr>
              <w:t>
поряди</w:t>
            </w:r>
            <w:r>
              <w:br/>
            </w:r>
            <w:r>
              <w:rPr>
                <w:rFonts w:ascii="Times New Roman"/>
                <w:b w:val="false"/>
                <w:i w:val="false"/>
                <w:color w:val="000000"/>
                <w:sz w:val="20"/>
              </w:rPr>
              <w:t>
тельно</w:t>
            </w:r>
            <w:r>
              <w:br/>
            </w:r>
            <w:r>
              <w:rPr>
                <w:rFonts w:ascii="Times New Roman"/>
                <w:b w:val="false"/>
                <w:i w:val="false"/>
                <w:color w:val="000000"/>
                <w:sz w:val="20"/>
              </w:rPr>
              <w:t>
е реше</w:t>
            </w:r>
            <w:r>
              <w:br/>
            </w:r>
            <w:r>
              <w:rPr>
                <w:rFonts w:ascii="Times New Roman"/>
                <w:b w:val="false"/>
                <w:i w:val="false"/>
                <w:color w:val="000000"/>
                <w:sz w:val="20"/>
              </w:rPr>
              <w:t>
ние)</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доку</w:t>
            </w:r>
            <w:r>
              <w:br/>
            </w:r>
            <w:r>
              <w:rPr>
                <w:rFonts w:ascii="Times New Roman"/>
                <w:b w:val="false"/>
                <w:i w:val="false"/>
                <w:color w:val="000000"/>
                <w:sz w:val="20"/>
              </w:rPr>
              <w:t>
ментов в</w:t>
            </w:r>
            <w:r>
              <w:br/>
            </w:r>
            <w:r>
              <w:rPr>
                <w:rFonts w:ascii="Times New Roman"/>
                <w:b w:val="false"/>
                <w:i w:val="false"/>
                <w:color w:val="000000"/>
                <w:sz w:val="20"/>
              </w:rPr>
              <w:t>
накопите</w:t>
            </w:r>
            <w:r>
              <w:br/>
            </w:r>
            <w:r>
              <w:rPr>
                <w:rFonts w:ascii="Times New Roman"/>
                <w:b w:val="false"/>
                <w:i w:val="false"/>
                <w:color w:val="000000"/>
                <w:sz w:val="20"/>
              </w:rPr>
              <w:t>
льный</w:t>
            </w:r>
            <w:r>
              <w:br/>
            </w:r>
            <w:r>
              <w:rPr>
                <w:rFonts w:ascii="Times New Roman"/>
                <w:b w:val="false"/>
                <w:i w:val="false"/>
                <w:color w:val="000000"/>
                <w:sz w:val="20"/>
              </w:rPr>
              <w:t>
отдел</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Отправка</w:t>
            </w:r>
            <w:r>
              <w:br/>
            </w:r>
            <w:r>
              <w:rPr>
                <w:rFonts w:ascii="Times New Roman"/>
                <w:b w:val="false"/>
                <w:i w:val="false"/>
                <w:color w:val="000000"/>
                <w:sz w:val="20"/>
              </w:rPr>
              <w:t>
докумен</w:t>
            </w:r>
            <w:r>
              <w:br/>
            </w:r>
            <w:r>
              <w:rPr>
                <w:rFonts w:ascii="Times New Roman"/>
                <w:b w:val="false"/>
                <w:i w:val="false"/>
                <w:color w:val="000000"/>
                <w:sz w:val="20"/>
              </w:rPr>
              <w:t>
тов в</w:t>
            </w:r>
            <w:r>
              <w:br/>
            </w:r>
            <w:r>
              <w:rPr>
                <w:rFonts w:ascii="Times New Roman"/>
                <w:b w:val="false"/>
                <w:i w:val="false"/>
                <w:color w:val="000000"/>
                <w:sz w:val="20"/>
              </w:rPr>
              <w:t>
уполномо</w:t>
            </w:r>
            <w:r>
              <w:br/>
            </w:r>
            <w:r>
              <w:rPr>
                <w:rFonts w:ascii="Times New Roman"/>
                <w:b w:val="false"/>
                <w:i w:val="false"/>
                <w:color w:val="000000"/>
                <w:sz w:val="20"/>
              </w:rPr>
              <w:t>
ченный</w:t>
            </w:r>
            <w:r>
              <w:br/>
            </w:r>
            <w:r>
              <w:rPr>
                <w:rFonts w:ascii="Times New Roman"/>
                <w:b w:val="false"/>
                <w:i w:val="false"/>
                <w:color w:val="000000"/>
                <w:sz w:val="20"/>
              </w:rPr>
              <w:t>
орган</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w:t>
            </w:r>
            <w:r>
              <w:br/>
            </w:r>
            <w:r>
              <w:rPr>
                <w:rFonts w:ascii="Times New Roman"/>
                <w:b w:val="false"/>
                <w:i w:val="false"/>
                <w:color w:val="000000"/>
                <w:sz w:val="20"/>
              </w:rPr>
              <w:t>
ние доку</w:t>
            </w:r>
            <w:r>
              <w:br/>
            </w:r>
            <w:r>
              <w:rPr>
                <w:rFonts w:ascii="Times New Roman"/>
                <w:b w:val="false"/>
                <w:i w:val="false"/>
                <w:color w:val="000000"/>
                <w:sz w:val="20"/>
              </w:rPr>
              <w:t>
ментов</w:t>
            </w:r>
            <w:r>
              <w:br/>
            </w:r>
            <w:r>
              <w:rPr>
                <w:rFonts w:ascii="Times New Roman"/>
                <w:b w:val="false"/>
                <w:i w:val="false"/>
                <w:color w:val="000000"/>
                <w:sz w:val="20"/>
              </w:rPr>
              <w:t>
руководст</w:t>
            </w:r>
            <w:r>
              <w:br/>
            </w:r>
            <w:r>
              <w:rPr>
                <w:rFonts w:ascii="Times New Roman"/>
                <w:b w:val="false"/>
                <w:i w:val="false"/>
                <w:color w:val="000000"/>
                <w:sz w:val="20"/>
              </w:rPr>
              <w:t>
ву для</w:t>
            </w:r>
            <w:r>
              <w:br/>
            </w:r>
            <w:r>
              <w:rPr>
                <w:rFonts w:ascii="Times New Roman"/>
                <w:b w:val="false"/>
                <w:i w:val="false"/>
                <w:color w:val="000000"/>
                <w:sz w:val="20"/>
              </w:rPr>
              <w:t>
наложения</w:t>
            </w:r>
            <w:r>
              <w:br/>
            </w:r>
            <w:r>
              <w:rPr>
                <w:rFonts w:ascii="Times New Roman"/>
                <w:b w:val="false"/>
                <w:i w:val="false"/>
                <w:color w:val="000000"/>
                <w:sz w:val="20"/>
              </w:rPr>
              <w:t>
резолюции</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w:t>
            </w:r>
            <w:r>
              <w:br/>
            </w:r>
            <w:r>
              <w:rPr>
                <w:rFonts w:ascii="Times New Roman"/>
                <w:b w:val="false"/>
                <w:i w:val="false"/>
                <w:color w:val="000000"/>
                <w:sz w:val="20"/>
              </w:rPr>
              <w:t>
резолюци</w:t>
            </w:r>
            <w:r>
              <w:br/>
            </w:r>
            <w:r>
              <w:rPr>
                <w:rFonts w:ascii="Times New Roman"/>
                <w:b w:val="false"/>
                <w:i w:val="false"/>
                <w:color w:val="000000"/>
                <w:sz w:val="20"/>
              </w:rPr>
              <w:t>
и, отпра</w:t>
            </w:r>
            <w:r>
              <w:br/>
            </w:r>
            <w:r>
              <w:rPr>
                <w:rFonts w:ascii="Times New Roman"/>
                <w:b w:val="false"/>
                <w:i w:val="false"/>
                <w:color w:val="000000"/>
                <w:sz w:val="20"/>
              </w:rPr>
              <w:t>
вка ответ</w:t>
            </w:r>
            <w:r>
              <w:br/>
            </w:r>
            <w:r>
              <w:rPr>
                <w:rFonts w:ascii="Times New Roman"/>
                <w:b w:val="false"/>
                <w:i w:val="false"/>
                <w:color w:val="000000"/>
                <w:sz w:val="20"/>
              </w:rPr>
              <w:t>
ственному</w:t>
            </w:r>
            <w:r>
              <w:br/>
            </w:r>
            <w:r>
              <w:rPr>
                <w:rFonts w:ascii="Times New Roman"/>
                <w:b w:val="false"/>
                <w:i w:val="false"/>
                <w:color w:val="000000"/>
                <w:sz w:val="20"/>
              </w:rPr>
              <w:t>
исполните</w:t>
            </w:r>
            <w:r>
              <w:br/>
            </w:r>
            <w:r>
              <w:rPr>
                <w:rFonts w:ascii="Times New Roman"/>
                <w:b w:val="false"/>
                <w:i w:val="false"/>
                <w:color w:val="000000"/>
                <w:sz w:val="20"/>
              </w:rPr>
              <w:t>
лю для</w:t>
            </w:r>
            <w:r>
              <w:br/>
            </w:r>
            <w:r>
              <w:rPr>
                <w:rFonts w:ascii="Times New Roman"/>
                <w:b w:val="false"/>
                <w:i w:val="false"/>
                <w:color w:val="000000"/>
                <w:sz w:val="20"/>
              </w:rPr>
              <w:t>
исполне</w:t>
            </w:r>
            <w:r>
              <w:br/>
            </w:r>
            <w:r>
              <w:rPr>
                <w:rFonts w:ascii="Times New Roman"/>
                <w:b w:val="false"/>
                <w:i w:val="false"/>
                <w:color w:val="000000"/>
                <w:sz w:val="20"/>
              </w:rPr>
              <w:t>
ния</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сопроводи</w:t>
            </w:r>
            <w:r>
              <w:br/>
            </w:r>
            <w:r>
              <w:rPr>
                <w:rFonts w:ascii="Times New Roman"/>
                <w:b w:val="false"/>
                <w:i w:val="false"/>
                <w:color w:val="000000"/>
                <w:sz w:val="20"/>
              </w:rPr>
              <w:t>
тельное</w:t>
            </w:r>
            <w:r>
              <w:br/>
            </w:r>
            <w:r>
              <w:rPr>
                <w:rFonts w:ascii="Times New Roman"/>
                <w:b w:val="false"/>
                <w:i w:val="false"/>
                <w:color w:val="000000"/>
                <w:sz w:val="20"/>
              </w:rPr>
              <w:t>
письмо в</w:t>
            </w:r>
            <w:r>
              <w:br/>
            </w:r>
            <w:r>
              <w:rPr>
                <w:rFonts w:ascii="Times New Roman"/>
                <w:b w:val="false"/>
                <w:i w:val="false"/>
                <w:color w:val="000000"/>
                <w:sz w:val="20"/>
              </w:rPr>
              <w:t>
специали</w:t>
            </w:r>
            <w:r>
              <w:br/>
            </w:r>
            <w:r>
              <w:rPr>
                <w:rFonts w:ascii="Times New Roman"/>
                <w:b w:val="false"/>
                <w:i w:val="false"/>
                <w:color w:val="000000"/>
                <w:sz w:val="20"/>
              </w:rPr>
              <w:t>
зирован</w:t>
            </w:r>
            <w:r>
              <w:br/>
            </w:r>
            <w:r>
              <w:rPr>
                <w:rFonts w:ascii="Times New Roman"/>
                <w:b w:val="false"/>
                <w:i w:val="false"/>
                <w:color w:val="000000"/>
                <w:sz w:val="20"/>
              </w:rPr>
              <w:t>
ное пред</w:t>
            </w:r>
            <w:r>
              <w:br/>
            </w:r>
            <w:r>
              <w:rPr>
                <w:rFonts w:ascii="Times New Roman"/>
                <w:b w:val="false"/>
                <w:i w:val="false"/>
                <w:color w:val="000000"/>
                <w:sz w:val="20"/>
              </w:rPr>
              <w:t>
приятие,</w:t>
            </w:r>
            <w:r>
              <w:br/>
            </w:r>
            <w:r>
              <w:rPr>
                <w:rFonts w:ascii="Times New Roman"/>
                <w:b w:val="false"/>
                <w:i w:val="false"/>
                <w:color w:val="000000"/>
                <w:sz w:val="20"/>
              </w:rPr>
              <w:t>
либо</w:t>
            </w:r>
            <w:r>
              <w:br/>
            </w:r>
            <w:r>
              <w:rPr>
                <w:rFonts w:ascii="Times New Roman"/>
                <w:b w:val="false"/>
                <w:i w:val="false"/>
                <w:color w:val="000000"/>
                <w:sz w:val="20"/>
              </w:rPr>
              <w:t>
мотивиро</w:t>
            </w:r>
            <w:r>
              <w:br/>
            </w:r>
            <w:r>
              <w:rPr>
                <w:rFonts w:ascii="Times New Roman"/>
                <w:b w:val="false"/>
                <w:i w:val="false"/>
                <w:color w:val="000000"/>
                <w:sz w:val="20"/>
              </w:rPr>
              <w:t>
ванный</w:t>
            </w:r>
            <w:r>
              <w:br/>
            </w:r>
            <w:r>
              <w:rPr>
                <w:rFonts w:ascii="Times New Roman"/>
                <w:b w:val="false"/>
                <w:i w:val="false"/>
                <w:color w:val="000000"/>
                <w:sz w:val="20"/>
              </w:rPr>
              <w:t>
отказ,</w:t>
            </w:r>
            <w:r>
              <w:br/>
            </w:r>
            <w:r>
              <w:rPr>
                <w:rFonts w:ascii="Times New Roman"/>
                <w:b w:val="false"/>
                <w:i w:val="false"/>
                <w:color w:val="000000"/>
                <w:sz w:val="20"/>
              </w:rPr>
              <w:t>
либо</w:t>
            </w:r>
            <w:r>
              <w:br/>
            </w:r>
            <w:r>
              <w:rPr>
                <w:rFonts w:ascii="Times New Roman"/>
                <w:b w:val="false"/>
                <w:i w:val="false"/>
                <w:color w:val="000000"/>
                <w:sz w:val="20"/>
              </w:rPr>
              <w:t>
письмен</w:t>
            </w:r>
            <w:r>
              <w:br/>
            </w:r>
            <w:r>
              <w:rPr>
                <w:rFonts w:ascii="Times New Roman"/>
                <w:b w:val="false"/>
                <w:i w:val="false"/>
                <w:color w:val="000000"/>
                <w:sz w:val="20"/>
              </w:rPr>
              <w:t>
ное уве</w:t>
            </w:r>
            <w:r>
              <w:br/>
            </w:r>
            <w:r>
              <w:rPr>
                <w:rFonts w:ascii="Times New Roman"/>
                <w:b w:val="false"/>
                <w:i w:val="false"/>
                <w:color w:val="000000"/>
                <w:sz w:val="20"/>
              </w:rPr>
              <w:t>
домление</w:t>
            </w:r>
            <w:r>
              <w:br/>
            </w:r>
            <w:r>
              <w:rPr>
                <w:rFonts w:ascii="Times New Roman"/>
                <w:b w:val="false"/>
                <w:i w:val="false"/>
                <w:color w:val="000000"/>
                <w:sz w:val="20"/>
              </w:rPr>
              <w:t>
о при</w:t>
            </w:r>
            <w:r>
              <w:br/>
            </w:r>
            <w:r>
              <w:rPr>
                <w:rFonts w:ascii="Times New Roman"/>
                <w:b w:val="false"/>
                <w:i w:val="false"/>
                <w:color w:val="000000"/>
                <w:sz w:val="20"/>
              </w:rPr>
              <w:t>
остановле</w:t>
            </w:r>
            <w:r>
              <w:br/>
            </w:r>
            <w:r>
              <w:rPr>
                <w:rFonts w:ascii="Times New Roman"/>
                <w:b w:val="false"/>
                <w:i w:val="false"/>
                <w:color w:val="000000"/>
                <w:sz w:val="20"/>
              </w:rPr>
              <w:t>
нии ока</w:t>
            </w:r>
            <w:r>
              <w:br/>
            </w:r>
            <w:r>
              <w:rPr>
                <w:rFonts w:ascii="Times New Roman"/>
                <w:b w:val="false"/>
                <w:i w:val="false"/>
                <w:color w:val="000000"/>
                <w:sz w:val="20"/>
              </w:rPr>
              <w:t>
зания</w:t>
            </w:r>
            <w:r>
              <w:br/>
            </w:r>
            <w:r>
              <w:rPr>
                <w:rFonts w:ascii="Times New Roman"/>
                <w:b w:val="false"/>
                <w:i w:val="false"/>
                <w:color w:val="000000"/>
                <w:sz w:val="20"/>
              </w:rPr>
              <w:t>
государст</w:t>
            </w:r>
            <w:r>
              <w:br/>
            </w:r>
            <w:r>
              <w:rPr>
                <w:rFonts w:ascii="Times New Roman"/>
                <w:b w:val="false"/>
                <w:i w:val="false"/>
                <w:color w:val="000000"/>
                <w:sz w:val="20"/>
              </w:rPr>
              <w:t>
венной</w:t>
            </w:r>
            <w:r>
              <w:br/>
            </w:r>
            <w:r>
              <w:rPr>
                <w:rFonts w:ascii="Times New Roman"/>
                <w:b w:val="false"/>
                <w:i w:val="false"/>
                <w:color w:val="000000"/>
                <w:sz w:val="20"/>
              </w:rPr>
              <w:t>
услуги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 минут</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раза в день</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раз в день</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следующего</w:t>
            </w:r>
            <w:r>
              <w:br/>
            </w:r>
            <w:r>
              <w:rPr>
                <w:rFonts w:ascii="Times New Roman"/>
                <w:b w:val="false"/>
                <w:i w:val="false"/>
                <w:color w:val="000000"/>
                <w:sz w:val="20"/>
              </w:rPr>
              <w:t>
дейст</w:t>
            </w:r>
            <w:r>
              <w:br/>
            </w:r>
            <w:r>
              <w:rPr>
                <w:rFonts w:ascii="Times New Roman"/>
                <w:b w:val="false"/>
                <w:i w:val="false"/>
                <w:color w:val="000000"/>
                <w:sz w:val="20"/>
              </w:rPr>
              <w:t>
вия</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3"/>
        <w:gridCol w:w="2784"/>
        <w:gridCol w:w="1417"/>
        <w:gridCol w:w="1636"/>
        <w:gridCol w:w="1418"/>
        <w:gridCol w:w="1633"/>
        <w:gridCol w:w="1419"/>
      </w:tblGrid>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действия (хода, потока работ)</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w:t>
            </w:r>
            <w:r>
              <w:br/>
            </w:r>
            <w:r>
              <w:rPr>
                <w:rFonts w:ascii="Times New Roman"/>
                <w:b w:val="false"/>
                <w:i w:val="false"/>
                <w:color w:val="000000"/>
                <w:sz w:val="20"/>
              </w:rPr>
              <w:t>
новани</w:t>
            </w:r>
            <w:r>
              <w:br/>
            </w:r>
            <w:r>
              <w:rPr>
                <w:rFonts w:ascii="Times New Roman"/>
                <w:b w:val="false"/>
                <w:i w:val="false"/>
                <w:color w:val="000000"/>
                <w:sz w:val="20"/>
              </w:rPr>
              <w:t>
е СФЕ</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Канцеля</w:t>
            </w:r>
            <w:r>
              <w:br/>
            </w:r>
            <w:r>
              <w:rPr>
                <w:rFonts w:ascii="Times New Roman"/>
                <w:b w:val="false"/>
                <w:i w:val="false"/>
                <w:color w:val="000000"/>
                <w:sz w:val="20"/>
              </w:rPr>
              <w:t>
рия спе</w:t>
            </w:r>
            <w:r>
              <w:br/>
            </w:r>
            <w:r>
              <w:rPr>
                <w:rFonts w:ascii="Times New Roman"/>
                <w:b w:val="false"/>
                <w:i w:val="false"/>
                <w:color w:val="000000"/>
                <w:sz w:val="20"/>
              </w:rPr>
              <w:t>
циализи</w:t>
            </w:r>
            <w:r>
              <w:br/>
            </w:r>
            <w:r>
              <w:rPr>
                <w:rFonts w:ascii="Times New Roman"/>
                <w:b w:val="false"/>
                <w:i w:val="false"/>
                <w:color w:val="000000"/>
                <w:sz w:val="20"/>
              </w:rPr>
              <w:t>
рованно</w:t>
            </w:r>
            <w:r>
              <w:br/>
            </w:r>
            <w:r>
              <w:rPr>
                <w:rFonts w:ascii="Times New Roman"/>
                <w:b w:val="false"/>
                <w:i w:val="false"/>
                <w:color w:val="000000"/>
                <w:sz w:val="20"/>
              </w:rPr>
              <w:t>
го пред</w:t>
            </w:r>
            <w:r>
              <w:br/>
            </w:r>
            <w:r>
              <w:rPr>
                <w:rFonts w:ascii="Times New Roman"/>
                <w:b w:val="false"/>
                <w:i w:val="false"/>
                <w:color w:val="000000"/>
                <w:sz w:val="20"/>
              </w:rPr>
              <w:t>
приятия</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w:t>
            </w:r>
            <w:r>
              <w:br/>
            </w:r>
            <w:r>
              <w:rPr>
                <w:rFonts w:ascii="Times New Roman"/>
                <w:b w:val="false"/>
                <w:i w:val="false"/>
                <w:color w:val="000000"/>
                <w:sz w:val="20"/>
              </w:rPr>
              <w:t>
во специа</w:t>
            </w:r>
            <w:r>
              <w:br/>
            </w:r>
            <w:r>
              <w:rPr>
                <w:rFonts w:ascii="Times New Roman"/>
                <w:b w:val="false"/>
                <w:i w:val="false"/>
                <w:color w:val="000000"/>
                <w:sz w:val="20"/>
              </w:rPr>
              <w:t>
лизирован</w:t>
            </w:r>
            <w:r>
              <w:br/>
            </w:r>
            <w:r>
              <w:rPr>
                <w:rFonts w:ascii="Times New Roman"/>
                <w:b w:val="false"/>
                <w:i w:val="false"/>
                <w:color w:val="000000"/>
                <w:sz w:val="20"/>
              </w:rPr>
              <w:t>
ного пред</w:t>
            </w:r>
            <w:r>
              <w:br/>
            </w:r>
            <w:r>
              <w:rPr>
                <w:rFonts w:ascii="Times New Roman"/>
                <w:b w:val="false"/>
                <w:i w:val="false"/>
                <w:color w:val="000000"/>
                <w:sz w:val="20"/>
              </w:rPr>
              <w:t>
приятия</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r>
              <w:br/>
            </w:r>
            <w:r>
              <w:rPr>
                <w:rFonts w:ascii="Times New Roman"/>
                <w:b w:val="false"/>
                <w:i w:val="false"/>
                <w:color w:val="000000"/>
                <w:sz w:val="20"/>
              </w:rPr>
              <w:t>
приема и</w:t>
            </w:r>
            <w:r>
              <w:br/>
            </w:r>
            <w:r>
              <w:rPr>
                <w:rFonts w:ascii="Times New Roman"/>
                <w:b w:val="false"/>
                <w:i w:val="false"/>
                <w:color w:val="000000"/>
                <w:sz w:val="20"/>
              </w:rPr>
              <w:t>
выдачи</w:t>
            </w:r>
            <w:r>
              <w:br/>
            </w:r>
            <w:r>
              <w:rPr>
                <w:rFonts w:ascii="Times New Roman"/>
                <w:b w:val="false"/>
                <w:i w:val="false"/>
                <w:color w:val="000000"/>
                <w:sz w:val="20"/>
              </w:rPr>
              <w:t>
специали</w:t>
            </w:r>
            <w:r>
              <w:br/>
            </w:r>
            <w:r>
              <w:rPr>
                <w:rFonts w:ascii="Times New Roman"/>
                <w:b w:val="false"/>
                <w:i w:val="false"/>
                <w:color w:val="000000"/>
                <w:sz w:val="20"/>
              </w:rPr>
              <w:t>
зированно</w:t>
            </w:r>
            <w:r>
              <w:br/>
            </w:r>
            <w:r>
              <w:rPr>
                <w:rFonts w:ascii="Times New Roman"/>
                <w:b w:val="false"/>
                <w:i w:val="false"/>
                <w:color w:val="000000"/>
                <w:sz w:val="20"/>
              </w:rPr>
              <w:t>
го пред</w:t>
            </w:r>
            <w:r>
              <w:br/>
            </w:r>
            <w:r>
              <w:rPr>
                <w:rFonts w:ascii="Times New Roman"/>
                <w:b w:val="false"/>
                <w:i w:val="false"/>
                <w:color w:val="000000"/>
                <w:sz w:val="20"/>
              </w:rPr>
              <w:t>
приятия</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w:t>
            </w:r>
            <w:r>
              <w:br/>
            </w:r>
            <w:r>
              <w:rPr>
                <w:rFonts w:ascii="Times New Roman"/>
                <w:b w:val="false"/>
                <w:i w:val="false"/>
                <w:color w:val="000000"/>
                <w:sz w:val="20"/>
              </w:rPr>
              <w:t>
твенное</w:t>
            </w:r>
            <w:r>
              <w:br/>
            </w:r>
            <w:r>
              <w:rPr>
                <w:rFonts w:ascii="Times New Roman"/>
                <w:b w:val="false"/>
                <w:i w:val="false"/>
                <w:color w:val="000000"/>
                <w:sz w:val="20"/>
              </w:rPr>
              <w:t>
подразде</w:t>
            </w:r>
            <w:r>
              <w:br/>
            </w:r>
            <w:r>
              <w:rPr>
                <w:rFonts w:ascii="Times New Roman"/>
                <w:b w:val="false"/>
                <w:i w:val="false"/>
                <w:color w:val="000000"/>
                <w:sz w:val="20"/>
              </w:rPr>
              <w:t>
ление</w:t>
            </w:r>
            <w:r>
              <w:br/>
            </w:r>
            <w:r>
              <w:rPr>
                <w:rFonts w:ascii="Times New Roman"/>
                <w:b w:val="false"/>
                <w:i w:val="false"/>
                <w:color w:val="000000"/>
                <w:sz w:val="20"/>
              </w:rPr>
              <w:t>
специали</w:t>
            </w:r>
            <w:r>
              <w:br/>
            </w:r>
            <w:r>
              <w:rPr>
                <w:rFonts w:ascii="Times New Roman"/>
                <w:b w:val="false"/>
                <w:i w:val="false"/>
                <w:color w:val="000000"/>
                <w:sz w:val="20"/>
              </w:rPr>
              <w:t>
зированно</w:t>
            </w:r>
            <w:r>
              <w:br/>
            </w:r>
            <w:r>
              <w:rPr>
                <w:rFonts w:ascii="Times New Roman"/>
                <w:b w:val="false"/>
                <w:i w:val="false"/>
                <w:color w:val="000000"/>
                <w:sz w:val="20"/>
              </w:rPr>
              <w:t>
го пред</w:t>
            </w:r>
            <w:r>
              <w:br/>
            </w:r>
            <w:r>
              <w:rPr>
                <w:rFonts w:ascii="Times New Roman"/>
                <w:b w:val="false"/>
                <w:i w:val="false"/>
                <w:color w:val="000000"/>
                <w:sz w:val="20"/>
              </w:rPr>
              <w:t>
приятия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r>
              <w:br/>
            </w:r>
            <w:r>
              <w:rPr>
                <w:rFonts w:ascii="Times New Roman"/>
                <w:b w:val="false"/>
                <w:i w:val="false"/>
                <w:color w:val="000000"/>
                <w:sz w:val="20"/>
              </w:rPr>
              <w:t>
приема и</w:t>
            </w:r>
            <w:r>
              <w:br/>
            </w:r>
            <w:r>
              <w:rPr>
                <w:rFonts w:ascii="Times New Roman"/>
                <w:b w:val="false"/>
                <w:i w:val="false"/>
                <w:color w:val="000000"/>
                <w:sz w:val="20"/>
              </w:rPr>
              <w:t>
выдачи</w:t>
            </w:r>
            <w:r>
              <w:br/>
            </w:r>
            <w:r>
              <w:rPr>
                <w:rFonts w:ascii="Times New Roman"/>
                <w:b w:val="false"/>
                <w:i w:val="false"/>
                <w:color w:val="000000"/>
                <w:sz w:val="20"/>
              </w:rPr>
              <w:t>
специали</w:t>
            </w:r>
            <w:r>
              <w:br/>
            </w:r>
            <w:r>
              <w:rPr>
                <w:rFonts w:ascii="Times New Roman"/>
                <w:b w:val="false"/>
                <w:i w:val="false"/>
                <w:color w:val="000000"/>
                <w:sz w:val="20"/>
              </w:rPr>
              <w:t>
зирован</w:t>
            </w:r>
            <w:r>
              <w:br/>
            </w:r>
            <w:r>
              <w:rPr>
                <w:rFonts w:ascii="Times New Roman"/>
                <w:b w:val="false"/>
                <w:i w:val="false"/>
                <w:color w:val="000000"/>
                <w:sz w:val="20"/>
              </w:rPr>
              <w:t>
ного</w:t>
            </w:r>
            <w:r>
              <w:br/>
            </w:r>
            <w:r>
              <w:rPr>
                <w:rFonts w:ascii="Times New Roman"/>
                <w:b w:val="false"/>
                <w:i w:val="false"/>
                <w:color w:val="000000"/>
                <w:sz w:val="20"/>
              </w:rPr>
              <w:t>
предприя</w:t>
            </w:r>
            <w:r>
              <w:br/>
            </w:r>
            <w:r>
              <w:rPr>
                <w:rFonts w:ascii="Times New Roman"/>
                <w:b w:val="false"/>
                <w:i w:val="false"/>
                <w:color w:val="000000"/>
                <w:sz w:val="20"/>
              </w:rPr>
              <w:t>
тия</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w:t>
            </w:r>
            <w:r>
              <w:br/>
            </w:r>
            <w:r>
              <w:rPr>
                <w:rFonts w:ascii="Times New Roman"/>
                <w:b w:val="false"/>
                <w:i w:val="false"/>
                <w:color w:val="000000"/>
                <w:sz w:val="20"/>
              </w:rPr>
              <w:t>
во специа</w:t>
            </w:r>
            <w:r>
              <w:br/>
            </w:r>
            <w:r>
              <w:rPr>
                <w:rFonts w:ascii="Times New Roman"/>
                <w:b w:val="false"/>
                <w:i w:val="false"/>
                <w:color w:val="000000"/>
                <w:sz w:val="20"/>
              </w:rPr>
              <w:t>
лизирован</w:t>
            </w:r>
            <w:r>
              <w:br/>
            </w:r>
            <w:r>
              <w:rPr>
                <w:rFonts w:ascii="Times New Roman"/>
                <w:b w:val="false"/>
                <w:i w:val="false"/>
                <w:color w:val="000000"/>
                <w:sz w:val="20"/>
              </w:rPr>
              <w:t>
ного пред</w:t>
            </w:r>
            <w:r>
              <w:br/>
            </w:r>
            <w:r>
              <w:rPr>
                <w:rFonts w:ascii="Times New Roman"/>
                <w:b w:val="false"/>
                <w:i w:val="false"/>
                <w:color w:val="000000"/>
                <w:sz w:val="20"/>
              </w:rPr>
              <w:t>
приятия</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w:t>
            </w:r>
            <w:r>
              <w:br/>
            </w:r>
            <w:r>
              <w:rPr>
                <w:rFonts w:ascii="Times New Roman"/>
                <w:b w:val="false"/>
                <w:i w:val="false"/>
                <w:color w:val="000000"/>
                <w:sz w:val="20"/>
              </w:rPr>
              <w:t>
новани</w:t>
            </w:r>
            <w:r>
              <w:br/>
            </w:r>
            <w:r>
              <w:rPr>
                <w:rFonts w:ascii="Times New Roman"/>
                <w:b w:val="false"/>
                <w:i w:val="false"/>
                <w:color w:val="000000"/>
                <w:sz w:val="20"/>
              </w:rPr>
              <w:t>
е дей</w:t>
            </w:r>
            <w:r>
              <w:br/>
            </w:r>
            <w:r>
              <w:rPr>
                <w:rFonts w:ascii="Times New Roman"/>
                <w:b w:val="false"/>
                <w:i w:val="false"/>
                <w:color w:val="000000"/>
                <w:sz w:val="20"/>
              </w:rPr>
              <w:t>
ствия</w:t>
            </w:r>
            <w:r>
              <w:br/>
            </w:r>
            <w:r>
              <w:rPr>
                <w:rFonts w:ascii="Times New Roman"/>
                <w:b w:val="false"/>
                <w:i w:val="false"/>
                <w:color w:val="000000"/>
                <w:sz w:val="20"/>
              </w:rPr>
              <w:t>
(проце</w:t>
            </w:r>
            <w:r>
              <w:br/>
            </w:r>
            <w:r>
              <w:rPr>
                <w:rFonts w:ascii="Times New Roman"/>
                <w:b w:val="false"/>
                <w:i w:val="false"/>
                <w:color w:val="000000"/>
                <w:sz w:val="20"/>
              </w:rPr>
              <w:t>
сса,</w:t>
            </w:r>
            <w:r>
              <w:br/>
            </w:r>
            <w:r>
              <w:rPr>
                <w:rFonts w:ascii="Times New Roman"/>
                <w:b w:val="false"/>
                <w:i w:val="false"/>
                <w:color w:val="000000"/>
                <w:sz w:val="20"/>
              </w:rPr>
              <w:t>
проце</w:t>
            </w:r>
            <w:r>
              <w:br/>
            </w:r>
            <w:r>
              <w:rPr>
                <w:rFonts w:ascii="Times New Roman"/>
                <w:b w:val="false"/>
                <w:i w:val="false"/>
                <w:color w:val="000000"/>
                <w:sz w:val="20"/>
              </w:rPr>
              <w:t>
дуры,</w:t>
            </w:r>
            <w:r>
              <w:br/>
            </w:r>
            <w:r>
              <w:rPr>
                <w:rFonts w:ascii="Times New Roman"/>
                <w:b w:val="false"/>
                <w:i w:val="false"/>
                <w:color w:val="000000"/>
                <w:sz w:val="20"/>
              </w:rPr>
              <w:t>
опера</w:t>
            </w:r>
            <w:r>
              <w:br/>
            </w:r>
            <w:r>
              <w:rPr>
                <w:rFonts w:ascii="Times New Roman"/>
                <w:b w:val="false"/>
                <w:i w:val="false"/>
                <w:color w:val="000000"/>
                <w:sz w:val="20"/>
              </w:rPr>
              <w:t>
ции) и</w:t>
            </w:r>
            <w:r>
              <w:br/>
            </w:r>
            <w:r>
              <w:rPr>
                <w:rFonts w:ascii="Times New Roman"/>
                <w:b w:val="false"/>
                <w:i w:val="false"/>
                <w:color w:val="000000"/>
                <w:sz w:val="20"/>
              </w:rPr>
              <w:t>
их опи</w:t>
            </w:r>
            <w:r>
              <w:br/>
            </w:r>
            <w:r>
              <w:rPr>
                <w:rFonts w:ascii="Times New Roman"/>
                <w:b w:val="false"/>
                <w:i w:val="false"/>
                <w:color w:val="000000"/>
                <w:sz w:val="20"/>
              </w:rPr>
              <w:t>
сание</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w:t>
            </w:r>
            <w:r>
              <w:br/>
            </w:r>
            <w:r>
              <w:rPr>
                <w:rFonts w:ascii="Times New Roman"/>
                <w:b w:val="false"/>
                <w:i w:val="false"/>
                <w:color w:val="000000"/>
                <w:sz w:val="20"/>
              </w:rPr>
              <w:t>
ция зап</w:t>
            </w:r>
            <w:r>
              <w:br/>
            </w:r>
            <w:r>
              <w:rPr>
                <w:rFonts w:ascii="Times New Roman"/>
                <w:b w:val="false"/>
                <w:i w:val="false"/>
                <w:color w:val="000000"/>
                <w:sz w:val="20"/>
              </w:rPr>
              <w:t>
роса</w:t>
            </w:r>
            <w:r>
              <w:br/>
            </w:r>
            <w:r>
              <w:rPr>
                <w:rFonts w:ascii="Times New Roman"/>
                <w:b w:val="false"/>
                <w:i w:val="false"/>
                <w:color w:val="000000"/>
                <w:sz w:val="20"/>
              </w:rPr>
              <w:t>
уполно</w:t>
            </w:r>
            <w:r>
              <w:br/>
            </w:r>
            <w:r>
              <w:rPr>
                <w:rFonts w:ascii="Times New Roman"/>
                <w:b w:val="false"/>
                <w:i w:val="false"/>
                <w:color w:val="000000"/>
                <w:sz w:val="20"/>
              </w:rPr>
              <w:t>
моченно</w:t>
            </w:r>
            <w:r>
              <w:br/>
            </w:r>
            <w:r>
              <w:rPr>
                <w:rFonts w:ascii="Times New Roman"/>
                <w:b w:val="false"/>
                <w:i w:val="false"/>
                <w:color w:val="000000"/>
                <w:sz w:val="20"/>
              </w:rPr>
              <w:t>
го орга</w:t>
            </w:r>
            <w:r>
              <w:br/>
            </w:r>
            <w:r>
              <w:rPr>
                <w:rFonts w:ascii="Times New Roman"/>
                <w:b w:val="false"/>
                <w:i w:val="false"/>
                <w:color w:val="000000"/>
                <w:sz w:val="20"/>
              </w:rPr>
              <w:t>
на</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w:t>
            </w:r>
            <w:r>
              <w:br/>
            </w:r>
            <w:r>
              <w:rPr>
                <w:rFonts w:ascii="Times New Roman"/>
                <w:b w:val="false"/>
                <w:i w:val="false"/>
                <w:color w:val="000000"/>
                <w:sz w:val="20"/>
              </w:rPr>
              <w:t>
ние с</w:t>
            </w:r>
            <w:r>
              <w:br/>
            </w:r>
            <w:r>
              <w:rPr>
                <w:rFonts w:ascii="Times New Roman"/>
                <w:b w:val="false"/>
                <w:i w:val="false"/>
                <w:color w:val="000000"/>
                <w:sz w:val="20"/>
              </w:rPr>
              <w:t>
документа</w:t>
            </w:r>
            <w:r>
              <w:br/>
            </w:r>
            <w:r>
              <w:rPr>
                <w:rFonts w:ascii="Times New Roman"/>
                <w:b w:val="false"/>
                <w:i w:val="false"/>
                <w:color w:val="000000"/>
                <w:sz w:val="20"/>
              </w:rPr>
              <w:t>
ми, нало</w:t>
            </w:r>
            <w:r>
              <w:br/>
            </w:r>
            <w:r>
              <w:rPr>
                <w:rFonts w:ascii="Times New Roman"/>
                <w:b w:val="false"/>
                <w:i w:val="false"/>
                <w:color w:val="000000"/>
                <w:sz w:val="20"/>
              </w:rPr>
              <w:t>
жение</w:t>
            </w:r>
            <w:r>
              <w:br/>
            </w:r>
            <w:r>
              <w:rPr>
                <w:rFonts w:ascii="Times New Roman"/>
                <w:b w:val="false"/>
                <w:i w:val="false"/>
                <w:color w:val="000000"/>
                <w:sz w:val="20"/>
              </w:rPr>
              <w:t>
резолюции</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w:t>
            </w:r>
            <w:r>
              <w:br/>
            </w:r>
            <w:r>
              <w:rPr>
                <w:rFonts w:ascii="Times New Roman"/>
                <w:b w:val="false"/>
                <w:i w:val="false"/>
                <w:color w:val="000000"/>
                <w:sz w:val="20"/>
              </w:rPr>
              <w:t>
докумен</w:t>
            </w:r>
            <w:r>
              <w:br/>
            </w:r>
            <w:r>
              <w:rPr>
                <w:rFonts w:ascii="Times New Roman"/>
                <w:b w:val="false"/>
                <w:i w:val="false"/>
                <w:color w:val="000000"/>
                <w:sz w:val="20"/>
              </w:rPr>
              <w:t>
тов произ</w:t>
            </w:r>
            <w:r>
              <w:br/>
            </w:r>
            <w:r>
              <w:rPr>
                <w:rFonts w:ascii="Times New Roman"/>
                <w:b w:val="false"/>
                <w:i w:val="false"/>
                <w:color w:val="000000"/>
                <w:sz w:val="20"/>
              </w:rPr>
              <w:t>
водствен</w:t>
            </w:r>
            <w:r>
              <w:br/>
            </w:r>
            <w:r>
              <w:rPr>
                <w:rFonts w:ascii="Times New Roman"/>
                <w:b w:val="false"/>
                <w:i w:val="false"/>
                <w:color w:val="000000"/>
                <w:sz w:val="20"/>
              </w:rPr>
              <w:t>
ному под</w:t>
            </w:r>
            <w:r>
              <w:br/>
            </w:r>
            <w:r>
              <w:rPr>
                <w:rFonts w:ascii="Times New Roman"/>
                <w:b w:val="false"/>
                <w:i w:val="false"/>
                <w:color w:val="000000"/>
                <w:sz w:val="20"/>
              </w:rPr>
              <w:t>
разделе</w:t>
            </w:r>
            <w:r>
              <w:br/>
            </w:r>
            <w:r>
              <w:rPr>
                <w:rFonts w:ascii="Times New Roman"/>
                <w:b w:val="false"/>
                <w:i w:val="false"/>
                <w:color w:val="000000"/>
                <w:sz w:val="20"/>
              </w:rPr>
              <w:t>
нию</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w:t>
            </w:r>
            <w:r>
              <w:br/>
            </w:r>
            <w:r>
              <w:rPr>
                <w:rFonts w:ascii="Times New Roman"/>
                <w:b w:val="false"/>
                <w:i w:val="false"/>
                <w:color w:val="000000"/>
                <w:sz w:val="20"/>
              </w:rPr>
              <w:t>
ние акта</w:t>
            </w:r>
            <w:r>
              <w:br/>
            </w:r>
            <w:r>
              <w:rPr>
                <w:rFonts w:ascii="Times New Roman"/>
                <w:b w:val="false"/>
                <w:i w:val="false"/>
                <w:color w:val="000000"/>
                <w:sz w:val="20"/>
              </w:rPr>
              <w:t>
(дублика</w:t>
            </w:r>
            <w:r>
              <w:br/>
            </w:r>
            <w:r>
              <w:rPr>
                <w:rFonts w:ascii="Times New Roman"/>
                <w:b w:val="false"/>
                <w:i w:val="false"/>
                <w:color w:val="000000"/>
                <w:sz w:val="20"/>
              </w:rPr>
              <w:t>
та акта)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w:t>
            </w:r>
            <w:r>
              <w:br/>
            </w:r>
            <w:r>
              <w:rPr>
                <w:rFonts w:ascii="Times New Roman"/>
                <w:b w:val="false"/>
                <w:i w:val="false"/>
                <w:color w:val="000000"/>
                <w:sz w:val="20"/>
              </w:rPr>
              <w:t>
ние экс</w:t>
            </w:r>
            <w:r>
              <w:br/>
            </w:r>
            <w:r>
              <w:rPr>
                <w:rFonts w:ascii="Times New Roman"/>
                <w:b w:val="false"/>
                <w:i w:val="false"/>
                <w:color w:val="000000"/>
                <w:sz w:val="20"/>
              </w:rPr>
              <w:t>
пертизы</w:t>
            </w:r>
            <w:r>
              <w:br/>
            </w:r>
            <w:r>
              <w:rPr>
                <w:rFonts w:ascii="Times New Roman"/>
                <w:b w:val="false"/>
                <w:i w:val="false"/>
                <w:color w:val="000000"/>
                <w:sz w:val="20"/>
              </w:rPr>
              <w:t>
акта</w:t>
            </w:r>
            <w:r>
              <w:br/>
            </w:r>
            <w:r>
              <w:rPr>
                <w:rFonts w:ascii="Times New Roman"/>
                <w:b w:val="false"/>
                <w:i w:val="false"/>
                <w:color w:val="000000"/>
                <w:sz w:val="20"/>
              </w:rPr>
              <w:t>
(дублика</w:t>
            </w:r>
            <w:r>
              <w:br/>
            </w:r>
            <w:r>
              <w:rPr>
                <w:rFonts w:ascii="Times New Roman"/>
                <w:b w:val="false"/>
                <w:i w:val="false"/>
                <w:color w:val="000000"/>
                <w:sz w:val="20"/>
              </w:rPr>
              <w:t>
та акта)</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Подписа</w:t>
            </w:r>
            <w:r>
              <w:br/>
            </w:r>
            <w:r>
              <w:rPr>
                <w:rFonts w:ascii="Times New Roman"/>
                <w:b w:val="false"/>
                <w:i w:val="false"/>
                <w:color w:val="000000"/>
                <w:sz w:val="20"/>
              </w:rPr>
              <w:t>
ние акта</w:t>
            </w:r>
            <w:r>
              <w:br/>
            </w:r>
            <w:r>
              <w:rPr>
                <w:rFonts w:ascii="Times New Roman"/>
                <w:b w:val="false"/>
                <w:i w:val="false"/>
                <w:color w:val="000000"/>
                <w:sz w:val="20"/>
              </w:rPr>
              <w:t>
(дублика</w:t>
            </w:r>
            <w:r>
              <w:br/>
            </w:r>
            <w:r>
              <w:rPr>
                <w:rFonts w:ascii="Times New Roman"/>
                <w:b w:val="false"/>
                <w:i w:val="false"/>
                <w:color w:val="000000"/>
                <w:sz w:val="20"/>
              </w:rPr>
              <w:t>
та акта)</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w:t>
            </w:r>
            <w:r>
              <w:br/>
            </w:r>
            <w:r>
              <w:rPr>
                <w:rFonts w:ascii="Times New Roman"/>
                <w:b w:val="false"/>
                <w:i w:val="false"/>
                <w:color w:val="000000"/>
                <w:sz w:val="20"/>
              </w:rPr>
              <w:t>
завер</w:t>
            </w:r>
            <w:r>
              <w:br/>
            </w:r>
            <w:r>
              <w:rPr>
                <w:rFonts w:ascii="Times New Roman"/>
                <w:b w:val="false"/>
                <w:i w:val="false"/>
                <w:color w:val="000000"/>
                <w:sz w:val="20"/>
              </w:rPr>
              <w:t>
шения</w:t>
            </w:r>
            <w:r>
              <w:br/>
            </w:r>
            <w:r>
              <w:rPr>
                <w:rFonts w:ascii="Times New Roman"/>
                <w:b w:val="false"/>
                <w:i w:val="false"/>
                <w:color w:val="000000"/>
                <w:sz w:val="20"/>
              </w:rPr>
              <w:t>
(дан</w:t>
            </w:r>
            <w:r>
              <w:br/>
            </w:r>
            <w:r>
              <w:rPr>
                <w:rFonts w:ascii="Times New Roman"/>
                <w:b w:val="false"/>
                <w:i w:val="false"/>
                <w:color w:val="000000"/>
                <w:sz w:val="20"/>
              </w:rPr>
              <w:t>
ные,</w:t>
            </w:r>
            <w:r>
              <w:br/>
            </w:r>
            <w:r>
              <w:rPr>
                <w:rFonts w:ascii="Times New Roman"/>
                <w:b w:val="false"/>
                <w:i w:val="false"/>
                <w:color w:val="000000"/>
                <w:sz w:val="20"/>
              </w:rPr>
              <w:t>
доку</w:t>
            </w:r>
            <w:r>
              <w:br/>
            </w:r>
            <w:r>
              <w:rPr>
                <w:rFonts w:ascii="Times New Roman"/>
                <w:b w:val="false"/>
                <w:i w:val="false"/>
                <w:color w:val="000000"/>
                <w:sz w:val="20"/>
              </w:rPr>
              <w:t>
мент,</w:t>
            </w:r>
            <w:r>
              <w:br/>
            </w:r>
            <w:r>
              <w:rPr>
                <w:rFonts w:ascii="Times New Roman"/>
                <w:b w:val="false"/>
                <w:i w:val="false"/>
                <w:color w:val="000000"/>
                <w:sz w:val="20"/>
              </w:rPr>
              <w:t>
органи</w:t>
            </w:r>
            <w:r>
              <w:br/>
            </w:r>
            <w:r>
              <w:rPr>
                <w:rFonts w:ascii="Times New Roman"/>
                <w:b w:val="false"/>
                <w:i w:val="false"/>
                <w:color w:val="000000"/>
                <w:sz w:val="20"/>
              </w:rPr>
              <w:t>
зацион</w:t>
            </w:r>
            <w:r>
              <w:br/>
            </w:r>
            <w:r>
              <w:rPr>
                <w:rFonts w:ascii="Times New Roman"/>
                <w:b w:val="false"/>
                <w:i w:val="false"/>
                <w:color w:val="000000"/>
                <w:sz w:val="20"/>
              </w:rPr>
              <w:t>
но-рас</w:t>
            </w:r>
            <w:r>
              <w:br/>
            </w:r>
            <w:r>
              <w:rPr>
                <w:rFonts w:ascii="Times New Roman"/>
                <w:b w:val="false"/>
                <w:i w:val="false"/>
                <w:color w:val="000000"/>
                <w:sz w:val="20"/>
              </w:rPr>
              <w:t>
поряди</w:t>
            </w:r>
            <w:r>
              <w:br/>
            </w:r>
            <w:r>
              <w:rPr>
                <w:rFonts w:ascii="Times New Roman"/>
                <w:b w:val="false"/>
                <w:i w:val="false"/>
                <w:color w:val="000000"/>
                <w:sz w:val="20"/>
              </w:rPr>
              <w:t>
тель</w:t>
            </w:r>
            <w:r>
              <w:br/>
            </w:r>
            <w:r>
              <w:rPr>
                <w:rFonts w:ascii="Times New Roman"/>
                <w:b w:val="false"/>
                <w:i w:val="false"/>
                <w:color w:val="000000"/>
                <w:sz w:val="20"/>
              </w:rPr>
              <w:t>
ное ре</w:t>
            </w:r>
            <w:r>
              <w:br/>
            </w:r>
            <w:r>
              <w:rPr>
                <w:rFonts w:ascii="Times New Roman"/>
                <w:b w:val="false"/>
                <w:i w:val="false"/>
                <w:color w:val="000000"/>
                <w:sz w:val="20"/>
              </w:rPr>
              <w:t>
шение)</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w:t>
            </w:r>
            <w:r>
              <w:br/>
            </w:r>
            <w:r>
              <w:rPr>
                <w:rFonts w:ascii="Times New Roman"/>
                <w:b w:val="false"/>
                <w:i w:val="false"/>
                <w:color w:val="000000"/>
                <w:sz w:val="20"/>
              </w:rPr>
              <w:t>
ние до</w:t>
            </w:r>
            <w:r>
              <w:br/>
            </w:r>
            <w:r>
              <w:rPr>
                <w:rFonts w:ascii="Times New Roman"/>
                <w:b w:val="false"/>
                <w:i w:val="false"/>
                <w:color w:val="000000"/>
                <w:sz w:val="20"/>
              </w:rPr>
              <w:t>
кументов</w:t>
            </w:r>
            <w:r>
              <w:br/>
            </w:r>
            <w:r>
              <w:rPr>
                <w:rFonts w:ascii="Times New Roman"/>
                <w:b w:val="false"/>
                <w:i w:val="false"/>
                <w:color w:val="000000"/>
                <w:sz w:val="20"/>
              </w:rPr>
              <w:t>
руководс</w:t>
            </w:r>
            <w:r>
              <w:br/>
            </w:r>
            <w:r>
              <w:rPr>
                <w:rFonts w:ascii="Times New Roman"/>
                <w:b w:val="false"/>
                <w:i w:val="false"/>
                <w:color w:val="000000"/>
                <w:sz w:val="20"/>
              </w:rPr>
              <w:t>
тву для</w:t>
            </w:r>
            <w:r>
              <w:br/>
            </w:r>
            <w:r>
              <w:rPr>
                <w:rFonts w:ascii="Times New Roman"/>
                <w:b w:val="false"/>
                <w:i w:val="false"/>
                <w:color w:val="000000"/>
                <w:sz w:val="20"/>
              </w:rPr>
              <w:t>
наложе</w:t>
            </w:r>
            <w:r>
              <w:br/>
            </w:r>
            <w:r>
              <w:rPr>
                <w:rFonts w:ascii="Times New Roman"/>
                <w:b w:val="false"/>
                <w:i w:val="false"/>
                <w:color w:val="000000"/>
                <w:sz w:val="20"/>
              </w:rPr>
              <w:t>
ния ре</w:t>
            </w:r>
            <w:r>
              <w:br/>
            </w:r>
            <w:r>
              <w:rPr>
                <w:rFonts w:ascii="Times New Roman"/>
                <w:b w:val="false"/>
                <w:i w:val="false"/>
                <w:color w:val="000000"/>
                <w:sz w:val="20"/>
              </w:rPr>
              <w:t>
золюции</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w:t>
            </w:r>
            <w:r>
              <w:br/>
            </w:r>
            <w:r>
              <w:rPr>
                <w:rFonts w:ascii="Times New Roman"/>
                <w:b w:val="false"/>
                <w:i w:val="false"/>
                <w:color w:val="000000"/>
                <w:sz w:val="20"/>
              </w:rPr>
              <w:t>
докумен</w:t>
            </w:r>
            <w:r>
              <w:br/>
            </w:r>
            <w:r>
              <w:rPr>
                <w:rFonts w:ascii="Times New Roman"/>
                <w:b w:val="false"/>
                <w:i w:val="false"/>
                <w:color w:val="000000"/>
                <w:sz w:val="20"/>
              </w:rPr>
              <w:t>
тов груп</w:t>
            </w:r>
            <w:r>
              <w:br/>
            </w:r>
            <w:r>
              <w:rPr>
                <w:rFonts w:ascii="Times New Roman"/>
                <w:b w:val="false"/>
                <w:i w:val="false"/>
                <w:color w:val="000000"/>
                <w:sz w:val="20"/>
              </w:rPr>
              <w:t>
пе приема</w:t>
            </w:r>
            <w:r>
              <w:br/>
            </w:r>
            <w:r>
              <w:rPr>
                <w:rFonts w:ascii="Times New Roman"/>
                <w:b w:val="false"/>
                <w:i w:val="false"/>
                <w:color w:val="000000"/>
                <w:sz w:val="20"/>
              </w:rPr>
              <w:t>
и выдачи</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w:t>
            </w:r>
            <w:r>
              <w:br/>
            </w:r>
            <w:r>
              <w:rPr>
                <w:rFonts w:ascii="Times New Roman"/>
                <w:b w:val="false"/>
                <w:i w:val="false"/>
                <w:color w:val="000000"/>
                <w:sz w:val="20"/>
              </w:rPr>
              <w:t>
докумен</w:t>
            </w:r>
            <w:r>
              <w:br/>
            </w:r>
            <w:r>
              <w:rPr>
                <w:rFonts w:ascii="Times New Roman"/>
                <w:b w:val="false"/>
                <w:i w:val="false"/>
                <w:color w:val="000000"/>
                <w:sz w:val="20"/>
              </w:rPr>
              <w:t>
тов произ</w:t>
            </w:r>
            <w:r>
              <w:br/>
            </w:r>
            <w:r>
              <w:rPr>
                <w:rFonts w:ascii="Times New Roman"/>
                <w:b w:val="false"/>
                <w:i w:val="false"/>
                <w:color w:val="000000"/>
                <w:sz w:val="20"/>
              </w:rPr>
              <w:t>
водствен</w:t>
            </w:r>
            <w:r>
              <w:br/>
            </w:r>
            <w:r>
              <w:rPr>
                <w:rFonts w:ascii="Times New Roman"/>
                <w:b w:val="false"/>
                <w:i w:val="false"/>
                <w:color w:val="000000"/>
                <w:sz w:val="20"/>
              </w:rPr>
              <w:t>
ному под</w:t>
            </w:r>
            <w:r>
              <w:br/>
            </w:r>
            <w:r>
              <w:rPr>
                <w:rFonts w:ascii="Times New Roman"/>
                <w:b w:val="false"/>
                <w:i w:val="false"/>
                <w:color w:val="000000"/>
                <w:sz w:val="20"/>
              </w:rPr>
              <w:t>
разделе</w:t>
            </w:r>
            <w:r>
              <w:br/>
            </w:r>
            <w:r>
              <w:rPr>
                <w:rFonts w:ascii="Times New Roman"/>
                <w:b w:val="false"/>
                <w:i w:val="false"/>
                <w:color w:val="000000"/>
                <w:sz w:val="20"/>
              </w:rPr>
              <w:t>
нию</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w:t>
            </w:r>
            <w:r>
              <w:br/>
            </w:r>
            <w:r>
              <w:rPr>
                <w:rFonts w:ascii="Times New Roman"/>
                <w:b w:val="false"/>
                <w:i w:val="false"/>
                <w:color w:val="000000"/>
                <w:sz w:val="20"/>
              </w:rPr>
              <w:t>
группе</w:t>
            </w:r>
            <w:r>
              <w:br/>
            </w:r>
            <w:r>
              <w:rPr>
                <w:rFonts w:ascii="Times New Roman"/>
                <w:b w:val="false"/>
                <w:i w:val="false"/>
                <w:color w:val="000000"/>
                <w:sz w:val="20"/>
              </w:rPr>
              <w:t>
приема и</w:t>
            </w:r>
            <w:r>
              <w:br/>
            </w:r>
            <w:r>
              <w:rPr>
                <w:rFonts w:ascii="Times New Roman"/>
                <w:b w:val="false"/>
                <w:i w:val="false"/>
                <w:color w:val="000000"/>
                <w:sz w:val="20"/>
              </w:rPr>
              <w:t>
выдачи</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w:t>
            </w:r>
            <w:r>
              <w:br/>
            </w:r>
            <w:r>
              <w:rPr>
                <w:rFonts w:ascii="Times New Roman"/>
                <w:b w:val="false"/>
                <w:i w:val="false"/>
                <w:color w:val="000000"/>
                <w:sz w:val="20"/>
              </w:rPr>
              <w:t>
акта</w:t>
            </w:r>
            <w:r>
              <w:br/>
            </w:r>
            <w:r>
              <w:rPr>
                <w:rFonts w:ascii="Times New Roman"/>
                <w:b w:val="false"/>
                <w:i w:val="false"/>
                <w:color w:val="000000"/>
                <w:sz w:val="20"/>
              </w:rPr>
              <w:t>
(дублика</w:t>
            </w:r>
            <w:r>
              <w:br/>
            </w:r>
            <w:r>
              <w:rPr>
                <w:rFonts w:ascii="Times New Roman"/>
                <w:b w:val="false"/>
                <w:i w:val="false"/>
                <w:color w:val="000000"/>
                <w:sz w:val="20"/>
              </w:rPr>
              <w:t>
та акта)</w:t>
            </w:r>
            <w:r>
              <w:br/>
            </w:r>
            <w:r>
              <w:rPr>
                <w:rFonts w:ascii="Times New Roman"/>
                <w:b w:val="false"/>
                <w:i w:val="false"/>
                <w:color w:val="000000"/>
                <w:sz w:val="20"/>
              </w:rPr>
              <w:t>
руководс</w:t>
            </w:r>
            <w:r>
              <w:br/>
            </w:r>
            <w:r>
              <w:rPr>
                <w:rFonts w:ascii="Times New Roman"/>
                <w:b w:val="false"/>
                <w:i w:val="false"/>
                <w:color w:val="000000"/>
                <w:sz w:val="20"/>
              </w:rPr>
              <w:t>
тву</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 в</w:t>
            </w:r>
            <w:r>
              <w:br/>
            </w:r>
            <w:r>
              <w:rPr>
                <w:rFonts w:ascii="Times New Roman"/>
                <w:b w:val="false"/>
                <w:i w:val="false"/>
                <w:color w:val="000000"/>
                <w:sz w:val="20"/>
              </w:rPr>
              <w:t>
канцеля</w:t>
            </w:r>
            <w:r>
              <w:br/>
            </w:r>
            <w:r>
              <w:rPr>
                <w:rFonts w:ascii="Times New Roman"/>
                <w:b w:val="false"/>
                <w:i w:val="false"/>
                <w:color w:val="000000"/>
                <w:sz w:val="20"/>
              </w:rPr>
              <w:t>
рию</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w:t>
            </w:r>
            <w:r>
              <w:br/>
            </w:r>
            <w:r>
              <w:rPr>
                <w:rFonts w:ascii="Times New Roman"/>
                <w:b w:val="false"/>
                <w:i w:val="false"/>
                <w:color w:val="000000"/>
                <w:sz w:val="20"/>
              </w:rPr>
              <w:t>
испол</w:t>
            </w:r>
            <w:r>
              <w:br/>
            </w:r>
            <w:r>
              <w:rPr>
                <w:rFonts w:ascii="Times New Roman"/>
                <w:b w:val="false"/>
                <w:i w:val="false"/>
                <w:color w:val="000000"/>
                <w:sz w:val="20"/>
              </w:rPr>
              <w:t>
нения</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r>
              <w:br/>
            </w:r>
            <w:r>
              <w:rPr>
                <w:rFonts w:ascii="Times New Roman"/>
                <w:b w:val="false"/>
                <w:i w:val="false"/>
                <w:color w:val="000000"/>
                <w:sz w:val="20"/>
              </w:rPr>
              <w:t>
Общий срок изготов</w:t>
            </w:r>
            <w:r>
              <w:br/>
            </w:r>
            <w:r>
              <w:rPr>
                <w:rFonts w:ascii="Times New Roman"/>
                <w:b w:val="false"/>
                <w:i w:val="false"/>
                <w:color w:val="000000"/>
                <w:sz w:val="20"/>
              </w:rPr>
              <w:t>
ления акта - 6 рабочих дней, Срок изготов</w:t>
            </w:r>
            <w:r>
              <w:br/>
            </w:r>
            <w:r>
              <w:rPr>
                <w:rFonts w:ascii="Times New Roman"/>
                <w:b w:val="false"/>
                <w:i w:val="false"/>
                <w:color w:val="000000"/>
                <w:sz w:val="20"/>
              </w:rPr>
              <w:t>
ления дублика</w:t>
            </w:r>
            <w:r>
              <w:br/>
            </w:r>
            <w:r>
              <w:rPr>
                <w:rFonts w:ascii="Times New Roman"/>
                <w:b w:val="false"/>
                <w:i w:val="false"/>
                <w:color w:val="000000"/>
                <w:sz w:val="20"/>
              </w:rPr>
              <w:t>
та акта - 4 рабочих дня</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2 рабочих дней</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w:t>
            </w:r>
            <w:r>
              <w:br/>
            </w:r>
            <w:r>
              <w:rPr>
                <w:rFonts w:ascii="Times New Roman"/>
                <w:b w:val="false"/>
                <w:i w:val="false"/>
                <w:color w:val="000000"/>
                <w:sz w:val="20"/>
              </w:rPr>
              <w:t>
ние 30 минут</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r>
              <w:br/>
            </w:r>
            <w:r>
              <w:rPr>
                <w:rFonts w:ascii="Times New Roman"/>
                <w:b w:val="false"/>
                <w:i w:val="false"/>
                <w:color w:val="000000"/>
                <w:sz w:val="20"/>
              </w:rPr>
              <w:t>
следую</w:t>
            </w:r>
            <w:r>
              <w:br/>
            </w:r>
            <w:r>
              <w:rPr>
                <w:rFonts w:ascii="Times New Roman"/>
                <w:b w:val="false"/>
                <w:i w:val="false"/>
                <w:color w:val="000000"/>
                <w:sz w:val="20"/>
              </w:rPr>
              <w:t>
щего</w:t>
            </w:r>
            <w:r>
              <w:br/>
            </w:r>
            <w:r>
              <w:rPr>
                <w:rFonts w:ascii="Times New Roman"/>
                <w:b w:val="false"/>
                <w:i w:val="false"/>
                <w:color w:val="000000"/>
                <w:sz w:val="20"/>
              </w:rPr>
              <w:t>
дейст</w:t>
            </w:r>
            <w:r>
              <w:br/>
            </w:r>
            <w:r>
              <w:rPr>
                <w:rFonts w:ascii="Times New Roman"/>
                <w:b w:val="false"/>
                <w:i w:val="false"/>
                <w:color w:val="000000"/>
                <w:sz w:val="20"/>
              </w:rPr>
              <w:t>
вия</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8"/>
        <w:gridCol w:w="1627"/>
        <w:gridCol w:w="1623"/>
        <w:gridCol w:w="1708"/>
        <w:gridCol w:w="4090"/>
        <w:gridCol w:w="2284"/>
      </w:tblGrid>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дейст</w:t>
            </w:r>
            <w:r>
              <w:br/>
            </w:r>
            <w:r>
              <w:rPr>
                <w:rFonts w:ascii="Times New Roman"/>
                <w:b w:val="false"/>
                <w:i w:val="false"/>
                <w:color w:val="000000"/>
                <w:sz w:val="20"/>
              </w:rPr>
              <w:t>
вия</w:t>
            </w:r>
            <w:r>
              <w:br/>
            </w:r>
            <w:r>
              <w:rPr>
                <w:rFonts w:ascii="Times New Roman"/>
                <w:b w:val="false"/>
                <w:i w:val="false"/>
                <w:color w:val="000000"/>
                <w:sz w:val="20"/>
              </w:rPr>
              <w:t>
(хода,</w:t>
            </w:r>
            <w:r>
              <w:br/>
            </w:r>
            <w:r>
              <w:rPr>
                <w:rFonts w:ascii="Times New Roman"/>
                <w:b w:val="false"/>
                <w:i w:val="false"/>
                <w:color w:val="000000"/>
                <w:sz w:val="20"/>
              </w:rPr>
              <w:t>
потока</w:t>
            </w:r>
            <w:r>
              <w:br/>
            </w:r>
            <w:r>
              <w:rPr>
                <w:rFonts w:ascii="Times New Roman"/>
                <w:b w:val="false"/>
                <w:i w:val="false"/>
                <w:color w:val="000000"/>
                <w:sz w:val="20"/>
              </w:rPr>
              <w:t>
работ)</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СФЕ</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Канцеля</w:t>
            </w:r>
            <w:r>
              <w:br/>
            </w:r>
            <w:r>
              <w:rPr>
                <w:rFonts w:ascii="Times New Roman"/>
                <w:b w:val="false"/>
                <w:i w:val="false"/>
                <w:color w:val="000000"/>
                <w:sz w:val="20"/>
              </w:rPr>
              <w:t>
рия спе</w:t>
            </w:r>
            <w:r>
              <w:br/>
            </w:r>
            <w:r>
              <w:rPr>
                <w:rFonts w:ascii="Times New Roman"/>
                <w:b w:val="false"/>
                <w:i w:val="false"/>
                <w:color w:val="000000"/>
                <w:sz w:val="20"/>
              </w:rPr>
              <w:t>
циализиро</w:t>
            </w:r>
            <w:r>
              <w:br/>
            </w:r>
            <w:r>
              <w:rPr>
                <w:rFonts w:ascii="Times New Roman"/>
                <w:b w:val="false"/>
                <w:i w:val="false"/>
                <w:color w:val="000000"/>
                <w:sz w:val="20"/>
              </w:rPr>
              <w:t>
ванного</w:t>
            </w:r>
            <w:r>
              <w:br/>
            </w:r>
            <w:r>
              <w:rPr>
                <w:rFonts w:ascii="Times New Roman"/>
                <w:b w:val="false"/>
                <w:i w:val="false"/>
                <w:color w:val="000000"/>
                <w:sz w:val="20"/>
              </w:rPr>
              <w:t>
предприя</w:t>
            </w:r>
            <w:r>
              <w:br/>
            </w:r>
            <w:r>
              <w:rPr>
                <w:rFonts w:ascii="Times New Roman"/>
                <w:b w:val="false"/>
                <w:i w:val="false"/>
                <w:color w:val="000000"/>
                <w:sz w:val="20"/>
              </w:rPr>
              <w:t>
тия</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w:t>
            </w:r>
            <w:r>
              <w:br/>
            </w:r>
            <w:r>
              <w:rPr>
                <w:rFonts w:ascii="Times New Roman"/>
                <w:b w:val="false"/>
                <w:i w:val="false"/>
                <w:color w:val="000000"/>
                <w:sz w:val="20"/>
              </w:rPr>
              <w:t>
ство упол</w:t>
            </w:r>
            <w:r>
              <w:br/>
            </w:r>
            <w:r>
              <w:rPr>
                <w:rFonts w:ascii="Times New Roman"/>
                <w:b w:val="false"/>
                <w:i w:val="false"/>
                <w:color w:val="000000"/>
                <w:sz w:val="20"/>
              </w:rPr>
              <w:t>
номоченно</w:t>
            </w:r>
            <w:r>
              <w:br/>
            </w:r>
            <w:r>
              <w:rPr>
                <w:rFonts w:ascii="Times New Roman"/>
                <w:b w:val="false"/>
                <w:i w:val="false"/>
                <w:color w:val="000000"/>
                <w:sz w:val="20"/>
              </w:rPr>
              <w:t>
го органа</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w:t>
            </w:r>
            <w:r>
              <w:br/>
            </w:r>
            <w:r>
              <w:rPr>
                <w:rFonts w:ascii="Times New Roman"/>
                <w:b w:val="false"/>
                <w:i w:val="false"/>
                <w:color w:val="000000"/>
                <w:sz w:val="20"/>
              </w:rPr>
              <w:t>
уполномочен</w:t>
            </w:r>
            <w:r>
              <w:br/>
            </w:r>
            <w:r>
              <w:rPr>
                <w:rFonts w:ascii="Times New Roman"/>
                <w:b w:val="false"/>
                <w:i w:val="false"/>
                <w:color w:val="000000"/>
                <w:sz w:val="20"/>
              </w:rPr>
              <w:t>
ного органа</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Центра</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w:t>
            </w:r>
            <w:r>
              <w:br/>
            </w:r>
            <w:r>
              <w:rPr>
                <w:rFonts w:ascii="Times New Roman"/>
                <w:b w:val="false"/>
                <w:i w:val="false"/>
                <w:color w:val="000000"/>
                <w:sz w:val="20"/>
              </w:rPr>
              <w:t>
ние дей</w:t>
            </w:r>
            <w:r>
              <w:br/>
            </w:r>
            <w:r>
              <w:rPr>
                <w:rFonts w:ascii="Times New Roman"/>
                <w:b w:val="false"/>
                <w:i w:val="false"/>
                <w:color w:val="000000"/>
                <w:sz w:val="20"/>
              </w:rPr>
              <w:t>
ствия</w:t>
            </w:r>
            <w:r>
              <w:br/>
            </w:r>
            <w:r>
              <w:rPr>
                <w:rFonts w:ascii="Times New Roman"/>
                <w:b w:val="false"/>
                <w:i w:val="false"/>
                <w:color w:val="000000"/>
                <w:sz w:val="20"/>
              </w:rPr>
              <w:t>
(процес</w:t>
            </w:r>
            <w:r>
              <w:br/>
            </w:r>
            <w:r>
              <w:rPr>
                <w:rFonts w:ascii="Times New Roman"/>
                <w:b w:val="false"/>
                <w:i w:val="false"/>
                <w:color w:val="000000"/>
                <w:sz w:val="20"/>
              </w:rPr>
              <w:t>
са, про</w:t>
            </w:r>
            <w:r>
              <w:br/>
            </w:r>
            <w:r>
              <w:rPr>
                <w:rFonts w:ascii="Times New Roman"/>
                <w:b w:val="false"/>
                <w:i w:val="false"/>
                <w:color w:val="000000"/>
                <w:sz w:val="20"/>
              </w:rPr>
              <w:t>
цедуры,</w:t>
            </w:r>
            <w:r>
              <w:br/>
            </w:r>
            <w:r>
              <w:rPr>
                <w:rFonts w:ascii="Times New Roman"/>
                <w:b w:val="false"/>
                <w:i w:val="false"/>
                <w:color w:val="000000"/>
                <w:sz w:val="20"/>
              </w:rPr>
              <w:t>
операции)</w:t>
            </w:r>
            <w:r>
              <w:br/>
            </w:r>
            <w:r>
              <w:rPr>
                <w:rFonts w:ascii="Times New Roman"/>
                <w:b w:val="false"/>
                <w:i w:val="false"/>
                <w:color w:val="000000"/>
                <w:sz w:val="20"/>
              </w:rPr>
              <w:t>
и их опи</w:t>
            </w:r>
            <w:r>
              <w:br/>
            </w:r>
            <w:r>
              <w:rPr>
                <w:rFonts w:ascii="Times New Roman"/>
                <w:b w:val="false"/>
                <w:i w:val="false"/>
                <w:color w:val="000000"/>
                <w:sz w:val="20"/>
              </w:rPr>
              <w:t>
сание</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w:t>
            </w:r>
            <w:r>
              <w:br/>
            </w:r>
            <w:r>
              <w:rPr>
                <w:rFonts w:ascii="Times New Roman"/>
                <w:b w:val="false"/>
                <w:i w:val="false"/>
                <w:color w:val="000000"/>
                <w:sz w:val="20"/>
              </w:rPr>
              <w:t>
ние акта</w:t>
            </w:r>
            <w:r>
              <w:br/>
            </w:r>
            <w:r>
              <w:rPr>
                <w:rFonts w:ascii="Times New Roman"/>
                <w:b w:val="false"/>
                <w:i w:val="false"/>
                <w:color w:val="000000"/>
                <w:sz w:val="20"/>
              </w:rPr>
              <w:t>
(дублика</w:t>
            </w:r>
            <w:r>
              <w:br/>
            </w:r>
            <w:r>
              <w:rPr>
                <w:rFonts w:ascii="Times New Roman"/>
                <w:b w:val="false"/>
                <w:i w:val="false"/>
                <w:color w:val="000000"/>
                <w:sz w:val="20"/>
              </w:rPr>
              <w:t>
та акта) в уполно</w:t>
            </w:r>
            <w:r>
              <w:br/>
            </w:r>
            <w:r>
              <w:rPr>
                <w:rFonts w:ascii="Times New Roman"/>
                <w:b w:val="false"/>
                <w:i w:val="false"/>
                <w:color w:val="000000"/>
                <w:sz w:val="20"/>
              </w:rPr>
              <w:t>
моченный</w:t>
            </w:r>
            <w:r>
              <w:br/>
            </w:r>
            <w:r>
              <w:rPr>
                <w:rFonts w:ascii="Times New Roman"/>
                <w:b w:val="false"/>
                <w:i w:val="false"/>
                <w:color w:val="000000"/>
                <w:sz w:val="20"/>
              </w:rPr>
              <w:t>
орган</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изготовленного акта (дуб</w:t>
            </w:r>
            <w:r>
              <w:br/>
            </w:r>
            <w:r>
              <w:rPr>
                <w:rFonts w:ascii="Times New Roman"/>
                <w:b w:val="false"/>
                <w:i w:val="false"/>
                <w:color w:val="000000"/>
                <w:sz w:val="20"/>
              </w:rPr>
              <w:t>
ликата акта)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Подписание акта (дуб</w:t>
            </w:r>
            <w:r>
              <w:br/>
            </w:r>
            <w:r>
              <w:rPr>
                <w:rFonts w:ascii="Times New Roman"/>
                <w:b w:val="false"/>
                <w:i w:val="false"/>
                <w:color w:val="000000"/>
                <w:sz w:val="20"/>
              </w:rPr>
              <w:t>
ликата акта), либо моти</w:t>
            </w:r>
            <w:r>
              <w:br/>
            </w:r>
            <w:r>
              <w:rPr>
                <w:rFonts w:ascii="Times New Roman"/>
                <w:b w:val="false"/>
                <w:i w:val="false"/>
                <w:color w:val="000000"/>
                <w:sz w:val="20"/>
              </w:rPr>
              <w:t>
вированный отказ, либо пись</w:t>
            </w:r>
            <w:r>
              <w:br/>
            </w:r>
            <w:r>
              <w:rPr>
                <w:rFonts w:ascii="Times New Roman"/>
                <w:b w:val="false"/>
                <w:i w:val="false"/>
                <w:color w:val="000000"/>
                <w:sz w:val="20"/>
              </w:rPr>
              <w:t>
менное уве</w:t>
            </w:r>
            <w:r>
              <w:br/>
            </w:r>
            <w:r>
              <w:rPr>
                <w:rFonts w:ascii="Times New Roman"/>
                <w:b w:val="false"/>
                <w:i w:val="false"/>
                <w:color w:val="000000"/>
                <w:sz w:val="20"/>
              </w:rPr>
              <w:t>
домление о приостановлении оказания государст</w:t>
            </w:r>
            <w:r>
              <w:br/>
            </w:r>
            <w:r>
              <w:rPr>
                <w:rFonts w:ascii="Times New Roman"/>
                <w:b w:val="false"/>
                <w:i w:val="false"/>
                <w:color w:val="000000"/>
                <w:sz w:val="20"/>
              </w:rPr>
              <w:t>
венной услуги</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Заверение акта (дуб</w:t>
            </w:r>
            <w:r>
              <w:br/>
            </w:r>
            <w:r>
              <w:rPr>
                <w:rFonts w:ascii="Times New Roman"/>
                <w:b w:val="false"/>
                <w:i w:val="false"/>
                <w:color w:val="000000"/>
                <w:sz w:val="20"/>
              </w:rPr>
              <w:t>
ликата акта) гербовой печатью, регистрация акта (дуб</w:t>
            </w:r>
            <w:r>
              <w:br/>
            </w:r>
            <w:r>
              <w:rPr>
                <w:rFonts w:ascii="Times New Roman"/>
                <w:b w:val="false"/>
                <w:i w:val="false"/>
                <w:color w:val="000000"/>
                <w:sz w:val="20"/>
              </w:rPr>
              <w:t>
ликата акта) в книге выдачи актов, выдача акта (дубликата акта) по</w:t>
            </w:r>
            <w:r>
              <w:br/>
            </w:r>
            <w:r>
              <w:rPr>
                <w:rFonts w:ascii="Times New Roman"/>
                <w:b w:val="false"/>
                <w:i w:val="false"/>
                <w:color w:val="000000"/>
                <w:sz w:val="20"/>
              </w:rPr>
              <w:t>
требителю или пере</w:t>
            </w:r>
            <w:r>
              <w:br/>
            </w:r>
            <w:r>
              <w:rPr>
                <w:rFonts w:ascii="Times New Roman"/>
                <w:b w:val="false"/>
                <w:i w:val="false"/>
                <w:color w:val="000000"/>
                <w:sz w:val="20"/>
              </w:rPr>
              <w:t>
дача в Центр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акта (дубликата акта), пись</w:t>
            </w:r>
            <w:r>
              <w:br/>
            </w:r>
            <w:r>
              <w:rPr>
                <w:rFonts w:ascii="Times New Roman"/>
                <w:b w:val="false"/>
                <w:i w:val="false"/>
                <w:color w:val="000000"/>
                <w:sz w:val="20"/>
              </w:rPr>
              <w:t>
менного уведомления о приоста</w:t>
            </w:r>
            <w:r>
              <w:br/>
            </w:r>
            <w:r>
              <w:rPr>
                <w:rFonts w:ascii="Times New Roman"/>
                <w:b w:val="false"/>
                <w:i w:val="false"/>
                <w:color w:val="000000"/>
                <w:sz w:val="20"/>
              </w:rPr>
              <w:t>
новлении оказания государственной услуги либо моти</w:t>
            </w:r>
            <w:r>
              <w:br/>
            </w:r>
            <w:r>
              <w:rPr>
                <w:rFonts w:ascii="Times New Roman"/>
                <w:b w:val="false"/>
                <w:i w:val="false"/>
                <w:color w:val="000000"/>
                <w:sz w:val="20"/>
              </w:rPr>
              <w:t>
вированного отказа по</w:t>
            </w:r>
            <w:r>
              <w:br/>
            </w:r>
            <w:r>
              <w:rPr>
                <w:rFonts w:ascii="Times New Roman"/>
                <w:b w:val="false"/>
                <w:i w:val="false"/>
                <w:color w:val="000000"/>
                <w:sz w:val="20"/>
              </w:rPr>
              <w:t>
требителю</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w:t>
            </w:r>
            <w:r>
              <w:br/>
            </w:r>
            <w:r>
              <w:rPr>
                <w:rFonts w:ascii="Times New Roman"/>
                <w:b w:val="false"/>
                <w:i w:val="false"/>
                <w:color w:val="000000"/>
                <w:sz w:val="20"/>
              </w:rPr>
              <w:t>
вершения</w:t>
            </w:r>
            <w:r>
              <w:br/>
            </w:r>
            <w:r>
              <w:rPr>
                <w:rFonts w:ascii="Times New Roman"/>
                <w:b w:val="false"/>
                <w:i w:val="false"/>
                <w:color w:val="000000"/>
                <w:sz w:val="20"/>
              </w:rPr>
              <w:t>
(данные,</w:t>
            </w:r>
            <w:r>
              <w:br/>
            </w:r>
            <w:r>
              <w:rPr>
                <w:rFonts w:ascii="Times New Roman"/>
                <w:b w:val="false"/>
                <w:i w:val="false"/>
                <w:color w:val="000000"/>
                <w:sz w:val="20"/>
              </w:rPr>
              <w:t>
документ,</w:t>
            </w:r>
            <w:r>
              <w:br/>
            </w:r>
            <w:r>
              <w:rPr>
                <w:rFonts w:ascii="Times New Roman"/>
                <w:b w:val="false"/>
                <w:i w:val="false"/>
                <w:color w:val="000000"/>
                <w:sz w:val="20"/>
              </w:rPr>
              <w:t>
организа</w:t>
            </w:r>
            <w:r>
              <w:br/>
            </w:r>
            <w:r>
              <w:rPr>
                <w:rFonts w:ascii="Times New Roman"/>
                <w:b w:val="false"/>
                <w:i w:val="false"/>
                <w:color w:val="000000"/>
                <w:sz w:val="20"/>
              </w:rPr>
              <w:t>
ционно-</w:t>
            </w:r>
            <w:r>
              <w:br/>
            </w:r>
            <w:r>
              <w:rPr>
                <w:rFonts w:ascii="Times New Roman"/>
                <w:b w:val="false"/>
                <w:i w:val="false"/>
                <w:color w:val="000000"/>
                <w:sz w:val="20"/>
              </w:rPr>
              <w:t>
распоряди</w:t>
            </w:r>
            <w:r>
              <w:br/>
            </w:r>
            <w:r>
              <w:rPr>
                <w:rFonts w:ascii="Times New Roman"/>
                <w:b w:val="false"/>
                <w:i w:val="false"/>
                <w:color w:val="000000"/>
                <w:sz w:val="20"/>
              </w:rPr>
              <w:t>
тельное</w:t>
            </w:r>
            <w:r>
              <w:br/>
            </w:r>
            <w:r>
              <w:rPr>
                <w:rFonts w:ascii="Times New Roman"/>
                <w:b w:val="false"/>
                <w:i w:val="false"/>
                <w:color w:val="000000"/>
                <w:sz w:val="20"/>
              </w:rPr>
              <w:t>
решение)</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 в</w:t>
            </w:r>
            <w:r>
              <w:br/>
            </w:r>
            <w:r>
              <w:rPr>
                <w:rFonts w:ascii="Times New Roman"/>
                <w:b w:val="false"/>
                <w:i w:val="false"/>
                <w:color w:val="000000"/>
                <w:sz w:val="20"/>
              </w:rPr>
              <w:t>
уполномо</w:t>
            </w:r>
            <w:r>
              <w:br/>
            </w:r>
            <w:r>
              <w:rPr>
                <w:rFonts w:ascii="Times New Roman"/>
                <w:b w:val="false"/>
                <w:i w:val="false"/>
                <w:color w:val="000000"/>
                <w:sz w:val="20"/>
              </w:rPr>
              <w:t>
ченный</w:t>
            </w:r>
            <w:r>
              <w:br/>
            </w:r>
            <w:r>
              <w:rPr>
                <w:rFonts w:ascii="Times New Roman"/>
                <w:b w:val="false"/>
                <w:i w:val="false"/>
                <w:color w:val="000000"/>
                <w:sz w:val="20"/>
              </w:rPr>
              <w:t>
орган</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w:t>
            </w:r>
            <w:r>
              <w:br/>
            </w:r>
            <w:r>
              <w:rPr>
                <w:rFonts w:ascii="Times New Roman"/>
                <w:b w:val="false"/>
                <w:i w:val="false"/>
                <w:color w:val="000000"/>
                <w:sz w:val="20"/>
              </w:rPr>
              <w:t>
руководст</w:t>
            </w:r>
            <w:r>
              <w:br/>
            </w:r>
            <w:r>
              <w:rPr>
                <w:rFonts w:ascii="Times New Roman"/>
                <w:b w:val="false"/>
                <w:i w:val="false"/>
                <w:color w:val="000000"/>
                <w:sz w:val="20"/>
              </w:rPr>
              <w:t>
ву уполно</w:t>
            </w:r>
            <w:r>
              <w:br/>
            </w:r>
            <w:r>
              <w:rPr>
                <w:rFonts w:ascii="Times New Roman"/>
                <w:b w:val="false"/>
                <w:i w:val="false"/>
                <w:color w:val="000000"/>
                <w:sz w:val="20"/>
              </w:rPr>
              <w:t>
моченного</w:t>
            </w:r>
            <w:r>
              <w:br/>
            </w:r>
            <w:r>
              <w:rPr>
                <w:rFonts w:ascii="Times New Roman"/>
                <w:b w:val="false"/>
                <w:i w:val="false"/>
                <w:color w:val="000000"/>
                <w:sz w:val="20"/>
              </w:rPr>
              <w:t>
органа на</w:t>
            </w:r>
            <w:r>
              <w:br/>
            </w:r>
            <w:r>
              <w:rPr>
                <w:rFonts w:ascii="Times New Roman"/>
                <w:b w:val="false"/>
                <w:i w:val="false"/>
                <w:color w:val="000000"/>
                <w:sz w:val="20"/>
              </w:rPr>
              <w:t>
подписа</w:t>
            </w:r>
            <w:r>
              <w:br/>
            </w:r>
            <w:r>
              <w:rPr>
                <w:rFonts w:ascii="Times New Roman"/>
                <w:b w:val="false"/>
                <w:i w:val="false"/>
                <w:color w:val="000000"/>
                <w:sz w:val="20"/>
              </w:rPr>
              <w:t>
ние</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w:t>
            </w:r>
            <w:r>
              <w:br/>
            </w:r>
            <w:r>
              <w:rPr>
                <w:rFonts w:ascii="Times New Roman"/>
                <w:b w:val="false"/>
                <w:i w:val="false"/>
                <w:color w:val="000000"/>
                <w:sz w:val="20"/>
              </w:rPr>
              <w:t>
ответствен</w:t>
            </w:r>
            <w:r>
              <w:br/>
            </w:r>
            <w:r>
              <w:rPr>
                <w:rFonts w:ascii="Times New Roman"/>
                <w:b w:val="false"/>
                <w:i w:val="false"/>
                <w:color w:val="000000"/>
                <w:sz w:val="20"/>
              </w:rPr>
              <w:t>
ному испол</w:t>
            </w:r>
            <w:r>
              <w:br/>
            </w:r>
            <w:r>
              <w:rPr>
                <w:rFonts w:ascii="Times New Roman"/>
                <w:b w:val="false"/>
                <w:i w:val="false"/>
                <w:color w:val="000000"/>
                <w:sz w:val="20"/>
              </w:rPr>
              <w:t>
нителю</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 по</w:t>
            </w:r>
            <w:r>
              <w:br/>
            </w:r>
            <w:r>
              <w:rPr>
                <w:rFonts w:ascii="Times New Roman"/>
                <w:b w:val="false"/>
                <w:i w:val="false"/>
                <w:color w:val="000000"/>
                <w:sz w:val="20"/>
              </w:rPr>
              <w:t>
требителю</w:t>
            </w:r>
            <w:r>
              <w:br/>
            </w:r>
            <w:r>
              <w:rPr>
                <w:rFonts w:ascii="Times New Roman"/>
                <w:b w:val="false"/>
                <w:i w:val="false"/>
                <w:color w:val="000000"/>
                <w:sz w:val="20"/>
              </w:rPr>
              <w:t>
или пере</w:t>
            </w:r>
            <w:r>
              <w:br/>
            </w:r>
            <w:r>
              <w:rPr>
                <w:rFonts w:ascii="Times New Roman"/>
                <w:b w:val="false"/>
                <w:i w:val="false"/>
                <w:color w:val="000000"/>
                <w:sz w:val="20"/>
              </w:rPr>
              <w:t>
даче акта в</w:t>
            </w:r>
            <w:r>
              <w:br/>
            </w:r>
            <w:r>
              <w:rPr>
                <w:rFonts w:ascii="Times New Roman"/>
                <w:b w:val="false"/>
                <w:i w:val="false"/>
                <w:color w:val="000000"/>
                <w:sz w:val="20"/>
              </w:rPr>
              <w:t>
Центр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 о</w:t>
            </w:r>
            <w:r>
              <w:br/>
            </w:r>
            <w:r>
              <w:rPr>
                <w:rFonts w:ascii="Times New Roman"/>
                <w:b w:val="false"/>
                <w:i w:val="false"/>
                <w:color w:val="000000"/>
                <w:sz w:val="20"/>
              </w:rPr>
              <w:t>
выдаче акта</w:t>
            </w:r>
            <w:r>
              <w:br/>
            </w:r>
            <w:r>
              <w:rPr>
                <w:rFonts w:ascii="Times New Roman"/>
                <w:b w:val="false"/>
                <w:i w:val="false"/>
                <w:color w:val="000000"/>
                <w:sz w:val="20"/>
              </w:rPr>
              <w:t>
(дубликата</w:t>
            </w:r>
            <w:r>
              <w:br/>
            </w:r>
            <w:r>
              <w:rPr>
                <w:rFonts w:ascii="Times New Roman"/>
                <w:b w:val="false"/>
                <w:i w:val="false"/>
                <w:color w:val="000000"/>
                <w:sz w:val="20"/>
              </w:rPr>
              <w:t>
акта), пись</w:t>
            </w:r>
            <w:r>
              <w:br/>
            </w:r>
            <w:r>
              <w:rPr>
                <w:rFonts w:ascii="Times New Roman"/>
                <w:b w:val="false"/>
                <w:i w:val="false"/>
                <w:color w:val="000000"/>
                <w:sz w:val="20"/>
              </w:rPr>
              <w:t>
менного</w:t>
            </w:r>
            <w:r>
              <w:br/>
            </w:r>
            <w:r>
              <w:rPr>
                <w:rFonts w:ascii="Times New Roman"/>
                <w:b w:val="false"/>
                <w:i w:val="false"/>
                <w:color w:val="000000"/>
                <w:sz w:val="20"/>
              </w:rPr>
              <w:t>
уведомления</w:t>
            </w:r>
            <w:r>
              <w:br/>
            </w:r>
            <w:r>
              <w:rPr>
                <w:rFonts w:ascii="Times New Roman"/>
                <w:b w:val="false"/>
                <w:i w:val="false"/>
                <w:color w:val="000000"/>
                <w:sz w:val="20"/>
              </w:rPr>
              <w:t>
о приоста</w:t>
            </w:r>
            <w:r>
              <w:br/>
            </w:r>
            <w:r>
              <w:rPr>
                <w:rFonts w:ascii="Times New Roman"/>
                <w:b w:val="false"/>
                <w:i w:val="false"/>
                <w:color w:val="000000"/>
                <w:sz w:val="20"/>
              </w:rPr>
              <w:t>
новлении</w:t>
            </w:r>
            <w:r>
              <w:br/>
            </w:r>
            <w:r>
              <w:rPr>
                <w:rFonts w:ascii="Times New Roman"/>
                <w:b w:val="false"/>
                <w:i w:val="false"/>
                <w:color w:val="000000"/>
                <w:sz w:val="20"/>
              </w:rPr>
              <w:t>
оказания</w:t>
            </w:r>
            <w:r>
              <w:br/>
            </w:r>
            <w:r>
              <w:rPr>
                <w:rFonts w:ascii="Times New Roman"/>
                <w:b w:val="false"/>
                <w:i w:val="false"/>
                <w:color w:val="000000"/>
                <w:sz w:val="20"/>
              </w:rPr>
              <w:t>
государст</w:t>
            </w:r>
            <w:r>
              <w:br/>
            </w:r>
            <w:r>
              <w:rPr>
                <w:rFonts w:ascii="Times New Roman"/>
                <w:b w:val="false"/>
                <w:i w:val="false"/>
                <w:color w:val="000000"/>
                <w:sz w:val="20"/>
              </w:rPr>
              <w:t>
венной</w:t>
            </w:r>
            <w:r>
              <w:br/>
            </w:r>
            <w:r>
              <w:rPr>
                <w:rFonts w:ascii="Times New Roman"/>
                <w:b w:val="false"/>
                <w:i w:val="false"/>
                <w:color w:val="000000"/>
                <w:sz w:val="20"/>
              </w:rPr>
              <w:t>
услуги либо</w:t>
            </w:r>
            <w:r>
              <w:br/>
            </w:r>
            <w:r>
              <w:rPr>
                <w:rFonts w:ascii="Times New Roman"/>
                <w:b w:val="false"/>
                <w:i w:val="false"/>
                <w:color w:val="000000"/>
                <w:sz w:val="20"/>
              </w:rPr>
              <w:t>
мотивирован</w:t>
            </w:r>
            <w:r>
              <w:br/>
            </w:r>
            <w:r>
              <w:rPr>
                <w:rFonts w:ascii="Times New Roman"/>
                <w:b w:val="false"/>
                <w:i w:val="false"/>
                <w:color w:val="000000"/>
                <w:sz w:val="20"/>
              </w:rPr>
              <w:t>
ного отказа</w:t>
            </w:r>
            <w:r>
              <w:br/>
            </w:r>
            <w:r>
              <w:rPr>
                <w:rFonts w:ascii="Times New Roman"/>
                <w:b w:val="false"/>
                <w:i w:val="false"/>
                <w:color w:val="000000"/>
                <w:sz w:val="20"/>
              </w:rPr>
              <w:t>
потребителю</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w:t>
            </w:r>
            <w:r>
              <w:br/>
            </w:r>
            <w:r>
              <w:rPr>
                <w:rFonts w:ascii="Times New Roman"/>
                <w:b w:val="false"/>
                <w:i w:val="false"/>
                <w:color w:val="000000"/>
                <w:sz w:val="20"/>
              </w:rPr>
              <w:t>
полнения</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1 рабоче</w:t>
            </w:r>
            <w:r>
              <w:br/>
            </w:r>
            <w:r>
              <w:rPr>
                <w:rFonts w:ascii="Times New Roman"/>
                <w:b w:val="false"/>
                <w:i w:val="false"/>
                <w:color w:val="000000"/>
                <w:sz w:val="20"/>
              </w:rPr>
              <w:t>
го дня</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 минут</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следующе</w:t>
            </w:r>
            <w:r>
              <w:br/>
            </w:r>
            <w:r>
              <w:rPr>
                <w:rFonts w:ascii="Times New Roman"/>
                <w:b w:val="false"/>
                <w:i w:val="false"/>
                <w:color w:val="000000"/>
                <w:sz w:val="20"/>
              </w:rPr>
              <w:t>
го дейст</w:t>
            </w:r>
            <w:r>
              <w:br/>
            </w:r>
            <w:r>
              <w:rPr>
                <w:rFonts w:ascii="Times New Roman"/>
                <w:b w:val="false"/>
                <w:i w:val="false"/>
                <w:color w:val="000000"/>
                <w:sz w:val="20"/>
              </w:rPr>
              <w:t>
вия</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left"/>
      </w:pPr>
      <w:r>
        <w:rPr>
          <w:rFonts w:ascii="Times New Roman"/>
          <w:b/>
          <w:i w:val="false"/>
          <w:color w:val="000000"/>
        </w:rPr>
        <w:t xml:space="preserve"> Таблица 2. Варианты использования.</w:t>
      </w:r>
      <w:r>
        <w:br/>
      </w:r>
      <w:r>
        <w:rPr>
          <w:rFonts w:ascii="Times New Roman"/>
          <w:b/>
          <w:i w:val="false"/>
          <w:color w:val="000000"/>
        </w:rPr>
        <w:t>Основной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3"/>
        <w:gridCol w:w="1720"/>
        <w:gridCol w:w="3908"/>
        <w:gridCol w:w="1268"/>
        <w:gridCol w:w="1871"/>
      </w:tblGrid>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w:t>
            </w:r>
            <w:r>
              <w:br/>
            </w:r>
            <w:r>
              <w:rPr>
                <w:rFonts w:ascii="Times New Roman"/>
                <w:b w:val="false"/>
                <w:i w:val="false"/>
                <w:color w:val="000000"/>
                <w:sz w:val="20"/>
              </w:rPr>
              <w:t>
СФЕ</w:t>
            </w:r>
            <w:r>
              <w:br/>
            </w:r>
            <w:r>
              <w:rPr>
                <w:rFonts w:ascii="Times New Roman"/>
                <w:b w:val="false"/>
                <w:i w:val="false"/>
                <w:color w:val="000000"/>
                <w:sz w:val="20"/>
              </w:rPr>
              <w:t>
Инспектор</w:t>
            </w:r>
            <w:r>
              <w:br/>
            </w:r>
            <w:r>
              <w:rPr>
                <w:rFonts w:ascii="Times New Roman"/>
                <w:b w:val="false"/>
                <w:i w:val="false"/>
                <w:color w:val="000000"/>
                <w:sz w:val="20"/>
              </w:rPr>
              <w:t>
Центра</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 сотрудник</w:t>
            </w:r>
            <w:r>
              <w:br/>
            </w:r>
            <w:r>
              <w:rPr>
                <w:rFonts w:ascii="Times New Roman"/>
                <w:b w:val="false"/>
                <w:i w:val="false"/>
                <w:color w:val="000000"/>
                <w:sz w:val="20"/>
              </w:rPr>
              <w:t>
уполномоченно</w:t>
            </w:r>
            <w:r>
              <w:br/>
            </w:r>
            <w:r>
              <w:rPr>
                <w:rFonts w:ascii="Times New Roman"/>
                <w:b w:val="false"/>
                <w:i w:val="false"/>
                <w:color w:val="000000"/>
                <w:sz w:val="20"/>
              </w:rPr>
              <w:t>
го органа</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w:t>
            </w:r>
            <w:r>
              <w:br/>
            </w:r>
            <w:r>
              <w:rPr>
                <w:rFonts w:ascii="Times New Roman"/>
                <w:b w:val="false"/>
                <w:i w:val="false"/>
                <w:color w:val="000000"/>
                <w:sz w:val="20"/>
              </w:rPr>
              <w:t>
СФЕ</w:t>
            </w:r>
            <w:r>
              <w:br/>
            </w:r>
            <w:r>
              <w:rPr>
                <w:rFonts w:ascii="Times New Roman"/>
                <w:b w:val="false"/>
                <w:i w:val="false"/>
                <w:color w:val="000000"/>
                <w:sz w:val="20"/>
              </w:rPr>
              <w:t>
ответствен</w:t>
            </w:r>
            <w:r>
              <w:br/>
            </w:r>
            <w:r>
              <w:rPr>
                <w:rFonts w:ascii="Times New Roman"/>
                <w:b w:val="false"/>
                <w:i w:val="false"/>
                <w:color w:val="000000"/>
                <w:sz w:val="20"/>
              </w:rPr>
              <w:t>
ный сотруд</w:t>
            </w:r>
            <w:r>
              <w:br/>
            </w:r>
            <w:r>
              <w:rPr>
                <w:rFonts w:ascii="Times New Roman"/>
                <w:b w:val="false"/>
                <w:i w:val="false"/>
                <w:color w:val="000000"/>
                <w:sz w:val="20"/>
              </w:rPr>
              <w:t>
ник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4</w:t>
            </w:r>
            <w:r>
              <w:br/>
            </w:r>
            <w:r>
              <w:rPr>
                <w:rFonts w:ascii="Times New Roman"/>
                <w:b w:val="false"/>
                <w:i w:val="false"/>
                <w:color w:val="000000"/>
                <w:sz w:val="20"/>
              </w:rPr>
              <w:t>
СФЕ</w:t>
            </w:r>
            <w:r>
              <w:br/>
            </w:r>
            <w:r>
              <w:rPr>
                <w:rFonts w:ascii="Times New Roman"/>
                <w:b w:val="false"/>
                <w:i w:val="false"/>
                <w:color w:val="000000"/>
                <w:sz w:val="20"/>
              </w:rPr>
              <w:t>
Руководство</w:t>
            </w:r>
            <w:r>
              <w:br/>
            </w:r>
            <w:r>
              <w:rPr>
                <w:rFonts w:ascii="Times New Roman"/>
                <w:b w:val="false"/>
                <w:i w:val="false"/>
                <w:color w:val="000000"/>
                <w:sz w:val="20"/>
              </w:rPr>
              <w:t>
уполномочен</w:t>
            </w:r>
            <w:r>
              <w:br/>
            </w:r>
            <w:r>
              <w:rPr>
                <w:rFonts w:ascii="Times New Roman"/>
                <w:b w:val="false"/>
                <w:i w:val="false"/>
                <w:color w:val="000000"/>
                <w:sz w:val="20"/>
              </w:rPr>
              <w:t>
ного органа</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5</w:t>
            </w:r>
            <w:r>
              <w:br/>
            </w:r>
            <w:r>
              <w:rPr>
                <w:rFonts w:ascii="Times New Roman"/>
                <w:b w:val="false"/>
                <w:i w:val="false"/>
                <w:color w:val="000000"/>
                <w:sz w:val="20"/>
              </w:rPr>
              <w:t>
СФЕ</w:t>
            </w:r>
            <w:r>
              <w:br/>
            </w:r>
            <w:r>
              <w:rPr>
                <w:rFonts w:ascii="Times New Roman"/>
                <w:b w:val="false"/>
                <w:i w:val="false"/>
                <w:color w:val="000000"/>
                <w:sz w:val="20"/>
              </w:rPr>
              <w:t>
Специализиро</w:t>
            </w:r>
            <w:r>
              <w:br/>
            </w:r>
            <w:r>
              <w:rPr>
                <w:rFonts w:ascii="Times New Roman"/>
                <w:b w:val="false"/>
                <w:i w:val="false"/>
                <w:color w:val="000000"/>
                <w:sz w:val="20"/>
              </w:rPr>
              <w:t>
ванное пред</w:t>
            </w:r>
            <w:r>
              <w:br/>
            </w:r>
            <w:r>
              <w:rPr>
                <w:rFonts w:ascii="Times New Roman"/>
                <w:b w:val="false"/>
                <w:i w:val="false"/>
                <w:color w:val="000000"/>
                <w:sz w:val="20"/>
              </w:rPr>
              <w:t>
приятие</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Действие № 1 Прием документов, выдача расписки, регистрация заявления, направление</w:t>
            </w:r>
            <w:r>
              <w:br/>
            </w:r>
            <w:r>
              <w:rPr>
                <w:rFonts w:ascii="Times New Roman"/>
                <w:b w:val="false"/>
                <w:i w:val="false"/>
                <w:color w:val="000000"/>
                <w:sz w:val="20"/>
              </w:rPr>
              <w:t>
документов в накопи</w:t>
            </w:r>
            <w:r>
              <w:br/>
            </w:r>
            <w:r>
              <w:rPr>
                <w:rFonts w:ascii="Times New Roman"/>
                <w:b w:val="false"/>
                <w:i w:val="false"/>
                <w:color w:val="000000"/>
                <w:sz w:val="20"/>
              </w:rPr>
              <w:t>
тельный отдел Центра для передачи в</w:t>
            </w:r>
            <w:r>
              <w:br/>
            </w:r>
            <w:r>
              <w:rPr>
                <w:rFonts w:ascii="Times New Roman"/>
                <w:b w:val="false"/>
                <w:i w:val="false"/>
                <w:color w:val="000000"/>
                <w:sz w:val="20"/>
              </w:rPr>
              <w:t>
уполномочен</w:t>
            </w:r>
            <w:r>
              <w:br/>
            </w:r>
            <w:r>
              <w:rPr>
                <w:rFonts w:ascii="Times New Roman"/>
                <w:b w:val="false"/>
                <w:i w:val="false"/>
                <w:color w:val="000000"/>
                <w:sz w:val="20"/>
              </w:rPr>
              <w:t>
ный орган</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Действие № 2</w:t>
            </w:r>
            <w:r>
              <w:br/>
            </w:r>
            <w:r>
              <w:rPr>
                <w:rFonts w:ascii="Times New Roman"/>
                <w:b w:val="false"/>
                <w:i w:val="false"/>
                <w:color w:val="000000"/>
                <w:sz w:val="20"/>
              </w:rPr>
              <w:t>
Прием заявления из Центра или от потребите</w:t>
            </w:r>
            <w:r>
              <w:br/>
            </w:r>
            <w:r>
              <w:rPr>
                <w:rFonts w:ascii="Times New Roman"/>
                <w:b w:val="false"/>
                <w:i w:val="false"/>
                <w:color w:val="000000"/>
                <w:sz w:val="20"/>
              </w:rPr>
              <w:t>
ля, выдача расписки, регистрация,</w:t>
            </w:r>
            <w:r>
              <w:br/>
            </w:r>
            <w:r>
              <w:rPr>
                <w:rFonts w:ascii="Times New Roman"/>
                <w:b w:val="false"/>
                <w:i w:val="false"/>
                <w:color w:val="000000"/>
                <w:sz w:val="20"/>
              </w:rPr>
              <w:t>
направление заявления</w:t>
            </w:r>
            <w:r>
              <w:br/>
            </w:r>
            <w:r>
              <w:rPr>
                <w:rFonts w:ascii="Times New Roman"/>
                <w:b w:val="false"/>
                <w:i w:val="false"/>
                <w:color w:val="000000"/>
                <w:sz w:val="20"/>
              </w:rPr>
              <w:t>
руководству</w:t>
            </w:r>
            <w:r>
              <w:br/>
            </w:r>
            <w:r>
              <w:rPr>
                <w:rFonts w:ascii="Times New Roman"/>
                <w:b w:val="false"/>
                <w:i w:val="false"/>
                <w:color w:val="000000"/>
                <w:sz w:val="20"/>
              </w:rPr>
              <w:t>
уполномоченно</w:t>
            </w:r>
            <w:r>
              <w:br/>
            </w:r>
            <w:r>
              <w:rPr>
                <w:rFonts w:ascii="Times New Roman"/>
                <w:b w:val="false"/>
                <w:i w:val="false"/>
                <w:color w:val="000000"/>
                <w:sz w:val="20"/>
              </w:rPr>
              <w:t>
го органа</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Действие № 3</w:t>
            </w:r>
            <w:r>
              <w:br/>
            </w:r>
            <w:r>
              <w:rPr>
                <w:rFonts w:ascii="Times New Roman"/>
                <w:b w:val="false"/>
                <w:i w:val="false"/>
                <w:color w:val="000000"/>
                <w:sz w:val="20"/>
              </w:rPr>
              <w:t>
Определение ответственного сотруд</w:t>
            </w:r>
            <w:r>
              <w:br/>
            </w:r>
            <w:r>
              <w:rPr>
                <w:rFonts w:ascii="Times New Roman"/>
                <w:b w:val="false"/>
                <w:i w:val="false"/>
                <w:color w:val="000000"/>
                <w:sz w:val="20"/>
              </w:rPr>
              <w:t>
ника нало</w:t>
            </w:r>
            <w:r>
              <w:br/>
            </w:r>
            <w:r>
              <w:rPr>
                <w:rFonts w:ascii="Times New Roman"/>
                <w:b w:val="false"/>
                <w:i w:val="false"/>
                <w:color w:val="000000"/>
                <w:sz w:val="20"/>
              </w:rPr>
              <w:t>
жение резо</w:t>
            </w:r>
            <w:r>
              <w:br/>
            </w:r>
            <w:r>
              <w:rPr>
                <w:rFonts w:ascii="Times New Roman"/>
                <w:b w:val="false"/>
                <w:i w:val="false"/>
                <w:color w:val="000000"/>
                <w:sz w:val="20"/>
              </w:rPr>
              <w:t>
люции</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Действие № 4</w:t>
            </w:r>
            <w:r>
              <w:br/>
            </w:r>
            <w:r>
              <w:rPr>
                <w:rFonts w:ascii="Times New Roman"/>
                <w:b w:val="false"/>
                <w:i w:val="false"/>
                <w:color w:val="000000"/>
                <w:sz w:val="20"/>
              </w:rPr>
              <w:t>
Рассмотрение</w:t>
            </w:r>
            <w:r>
              <w:br/>
            </w:r>
            <w:r>
              <w:rPr>
                <w:rFonts w:ascii="Times New Roman"/>
                <w:b w:val="false"/>
                <w:i w:val="false"/>
                <w:color w:val="000000"/>
                <w:sz w:val="20"/>
              </w:rPr>
              <w:t>
заявления, подготовка документов для направ</w:t>
            </w:r>
            <w:r>
              <w:br/>
            </w:r>
            <w:r>
              <w:rPr>
                <w:rFonts w:ascii="Times New Roman"/>
                <w:b w:val="false"/>
                <w:i w:val="false"/>
                <w:color w:val="000000"/>
                <w:sz w:val="20"/>
              </w:rPr>
              <w:t>
ления в специализированное пред</w:t>
            </w:r>
            <w:r>
              <w:br/>
            </w:r>
            <w:r>
              <w:rPr>
                <w:rFonts w:ascii="Times New Roman"/>
                <w:b w:val="false"/>
                <w:i w:val="false"/>
                <w:color w:val="000000"/>
                <w:sz w:val="20"/>
              </w:rPr>
              <w:t>
приятие</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Действие № 5</w:t>
            </w:r>
            <w:r>
              <w:br/>
            </w:r>
            <w:r>
              <w:rPr>
                <w:rFonts w:ascii="Times New Roman"/>
                <w:b w:val="false"/>
                <w:i w:val="false"/>
                <w:color w:val="000000"/>
                <w:sz w:val="20"/>
              </w:rPr>
              <w:t>
Рассмотрение направленного запроса упол</w:t>
            </w:r>
            <w:r>
              <w:br/>
            </w:r>
            <w:r>
              <w:rPr>
                <w:rFonts w:ascii="Times New Roman"/>
                <w:b w:val="false"/>
                <w:i w:val="false"/>
                <w:color w:val="000000"/>
                <w:sz w:val="20"/>
              </w:rPr>
              <w:t>
номоченного органа, изготовление акта (дубли</w:t>
            </w:r>
            <w:r>
              <w:br/>
            </w:r>
            <w:r>
              <w:rPr>
                <w:rFonts w:ascii="Times New Roman"/>
                <w:b w:val="false"/>
                <w:i w:val="false"/>
                <w:color w:val="000000"/>
                <w:sz w:val="20"/>
              </w:rPr>
              <w:t>
ката акта) направление акта (дубли</w:t>
            </w:r>
            <w:r>
              <w:br/>
            </w:r>
            <w:r>
              <w:rPr>
                <w:rFonts w:ascii="Times New Roman"/>
                <w:b w:val="false"/>
                <w:i w:val="false"/>
                <w:color w:val="000000"/>
                <w:sz w:val="20"/>
              </w:rPr>
              <w:t>
ката акта) в уполномочен</w:t>
            </w:r>
            <w:r>
              <w:br/>
            </w:r>
            <w:r>
              <w:rPr>
                <w:rFonts w:ascii="Times New Roman"/>
                <w:b w:val="false"/>
                <w:i w:val="false"/>
                <w:color w:val="000000"/>
                <w:sz w:val="20"/>
              </w:rPr>
              <w:t>
ный орган</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Действие № 6</w:t>
            </w:r>
            <w:r>
              <w:br/>
            </w:r>
            <w:r>
              <w:rPr>
                <w:rFonts w:ascii="Times New Roman"/>
                <w:b w:val="false"/>
                <w:i w:val="false"/>
                <w:color w:val="000000"/>
                <w:sz w:val="20"/>
              </w:rPr>
              <w:t>
Проверка изготовленного акта (дуб</w:t>
            </w:r>
            <w:r>
              <w:br/>
            </w:r>
            <w:r>
              <w:rPr>
                <w:rFonts w:ascii="Times New Roman"/>
                <w:b w:val="false"/>
                <w:i w:val="false"/>
                <w:color w:val="000000"/>
                <w:sz w:val="20"/>
              </w:rPr>
              <w:t>
ликата акта)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Действие № 7</w:t>
            </w:r>
            <w:r>
              <w:br/>
            </w:r>
            <w:r>
              <w:rPr>
                <w:rFonts w:ascii="Times New Roman"/>
                <w:b w:val="false"/>
                <w:i w:val="false"/>
                <w:color w:val="000000"/>
                <w:sz w:val="20"/>
              </w:rPr>
              <w:t>
Подписание акта (дубли</w:t>
            </w:r>
            <w:r>
              <w:br/>
            </w:r>
            <w:r>
              <w:rPr>
                <w:rFonts w:ascii="Times New Roman"/>
                <w:b w:val="false"/>
                <w:i w:val="false"/>
                <w:color w:val="000000"/>
                <w:sz w:val="20"/>
              </w:rPr>
              <w:t>
ката акта)</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Действие № 8</w:t>
            </w:r>
            <w:r>
              <w:br/>
            </w:r>
            <w:r>
              <w:rPr>
                <w:rFonts w:ascii="Times New Roman"/>
                <w:b w:val="false"/>
                <w:i w:val="false"/>
                <w:color w:val="000000"/>
                <w:sz w:val="20"/>
              </w:rPr>
              <w:t>
Заверение акта (дубликата акта) гербовой печатью и регистрация в книге выдачи актов, передача</w:t>
            </w:r>
            <w:r>
              <w:br/>
            </w:r>
            <w:r>
              <w:rPr>
                <w:rFonts w:ascii="Times New Roman"/>
                <w:b w:val="false"/>
                <w:i w:val="false"/>
                <w:color w:val="000000"/>
                <w:sz w:val="20"/>
              </w:rPr>
              <w:t>
акта (дубли</w:t>
            </w:r>
            <w:r>
              <w:br/>
            </w:r>
            <w:r>
              <w:rPr>
                <w:rFonts w:ascii="Times New Roman"/>
                <w:b w:val="false"/>
                <w:i w:val="false"/>
                <w:color w:val="000000"/>
                <w:sz w:val="20"/>
              </w:rPr>
              <w:t>
ката акта) в Центр</w:t>
            </w:r>
            <w:r>
              <w:br/>
            </w:r>
            <w:r>
              <w:rPr>
                <w:rFonts w:ascii="Times New Roman"/>
                <w:b w:val="false"/>
                <w:i w:val="false"/>
                <w:color w:val="000000"/>
                <w:sz w:val="20"/>
              </w:rPr>
              <w:t>
или выдача</w:t>
            </w:r>
            <w:r>
              <w:br/>
            </w:r>
            <w:r>
              <w:rPr>
                <w:rFonts w:ascii="Times New Roman"/>
                <w:b w:val="false"/>
                <w:i w:val="false"/>
                <w:color w:val="000000"/>
                <w:sz w:val="20"/>
              </w:rPr>
              <w:t>
потребителю</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Действие № 9 Выдача акта (дуб</w:t>
            </w:r>
            <w:r>
              <w:br/>
            </w:r>
            <w:r>
              <w:rPr>
                <w:rFonts w:ascii="Times New Roman"/>
                <w:b w:val="false"/>
                <w:i w:val="false"/>
                <w:color w:val="000000"/>
                <w:sz w:val="20"/>
              </w:rPr>
              <w:t>
ликата акта) потре</w:t>
            </w:r>
            <w:r>
              <w:br/>
            </w:r>
            <w:r>
              <w:rPr>
                <w:rFonts w:ascii="Times New Roman"/>
                <w:b w:val="false"/>
                <w:i w:val="false"/>
                <w:color w:val="000000"/>
                <w:sz w:val="20"/>
              </w:rPr>
              <w:t>
бителю</w:t>
            </w:r>
            <w:r>
              <w:br/>
            </w:r>
            <w:r>
              <w:rPr>
                <w:rFonts w:ascii="Times New Roman"/>
                <w:b w:val="false"/>
                <w:i w:val="false"/>
                <w:color w:val="000000"/>
                <w:sz w:val="20"/>
              </w:rPr>
              <w:t>
в Центре</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Таблица 3. Варианты использования.</w:t>
      </w:r>
      <w:r>
        <w:br/>
      </w:r>
      <w:r>
        <w:rPr>
          <w:rFonts w:ascii="Times New Roman"/>
          <w:b/>
          <w:i w:val="false"/>
          <w:color w:val="000000"/>
        </w:rPr>
        <w:t>Альтернативный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0"/>
        <w:gridCol w:w="4505"/>
        <w:gridCol w:w="2002"/>
        <w:gridCol w:w="2003"/>
      </w:tblGrid>
      <w:tr>
        <w:trPr>
          <w:trHeight w:val="30" w:hRule="atLeast"/>
        </w:trPr>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 СФЕ</w:t>
            </w:r>
            <w:r>
              <w:br/>
            </w:r>
            <w:r>
              <w:rPr>
                <w:rFonts w:ascii="Times New Roman"/>
                <w:b w:val="false"/>
                <w:i w:val="false"/>
                <w:color w:val="000000"/>
                <w:sz w:val="20"/>
              </w:rPr>
              <w:t>
Инспектор</w:t>
            </w:r>
            <w:r>
              <w:br/>
            </w:r>
            <w:r>
              <w:rPr>
                <w:rFonts w:ascii="Times New Roman"/>
                <w:b w:val="false"/>
                <w:i w:val="false"/>
                <w:color w:val="000000"/>
                <w:sz w:val="20"/>
              </w:rPr>
              <w:t>
Центра</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 СФЕ</w:t>
            </w:r>
            <w:r>
              <w:br/>
            </w:r>
            <w:r>
              <w:rPr>
                <w:rFonts w:ascii="Times New Roman"/>
                <w:b w:val="false"/>
                <w:i w:val="false"/>
                <w:color w:val="000000"/>
                <w:sz w:val="20"/>
              </w:rPr>
              <w:t>
Сотрудник уполномоченного органа</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 СФЕ</w:t>
            </w:r>
            <w:r>
              <w:br/>
            </w:r>
            <w:r>
              <w:rPr>
                <w:rFonts w:ascii="Times New Roman"/>
                <w:b w:val="false"/>
                <w:i w:val="false"/>
                <w:color w:val="000000"/>
                <w:sz w:val="20"/>
              </w:rPr>
              <w:t>
Ответственный</w:t>
            </w:r>
            <w:r>
              <w:br/>
            </w:r>
            <w:r>
              <w:rPr>
                <w:rFonts w:ascii="Times New Roman"/>
                <w:b w:val="false"/>
                <w:i w:val="false"/>
                <w:color w:val="000000"/>
                <w:sz w:val="20"/>
              </w:rPr>
              <w:t>
сотрудник упол</w:t>
            </w:r>
            <w:r>
              <w:br/>
            </w:r>
            <w:r>
              <w:rPr>
                <w:rFonts w:ascii="Times New Roman"/>
                <w:b w:val="false"/>
                <w:i w:val="false"/>
                <w:color w:val="000000"/>
                <w:sz w:val="20"/>
              </w:rPr>
              <w:t>
номоченного органа</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4 СФЕ</w:t>
            </w:r>
            <w:r>
              <w:br/>
            </w:r>
            <w:r>
              <w:rPr>
                <w:rFonts w:ascii="Times New Roman"/>
                <w:b w:val="false"/>
                <w:i w:val="false"/>
                <w:color w:val="000000"/>
                <w:sz w:val="20"/>
              </w:rPr>
              <w:t>
Руководство</w:t>
            </w:r>
            <w:r>
              <w:br/>
            </w:r>
            <w:r>
              <w:rPr>
                <w:rFonts w:ascii="Times New Roman"/>
                <w:b w:val="false"/>
                <w:i w:val="false"/>
                <w:color w:val="000000"/>
                <w:sz w:val="20"/>
              </w:rPr>
              <w:t>
уполномоченного органа</w:t>
            </w:r>
          </w:p>
        </w:tc>
      </w:tr>
      <w:tr>
        <w:trPr>
          <w:trHeight w:val="30" w:hRule="atLeast"/>
        </w:trPr>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Действие № 1</w:t>
            </w:r>
            <w:r>
              <w:br/>
            </w:r>
            <w:r>
              <w:rPr>
                <w:rFonts w:ascii="Times New Roman"/>
                <w:b w:val="false"/>
                <w:i w:val="false"/>
                <w:color w:val="000000"/>
                <w:sz w:val="20"/>
              </w:rPr>
              <w:t>
Прием документов, выдача расписки, регистрация заявления, направление</w:t>
            </w:r>
            <w:r>
              <w:br/>
            </w:r>
            <w:r>
              <w:rPr>
                <w:rFonts w:ascii="Times New Roman"/>
                <w:b w:val="false"/>
                <w:i w:val="false"/>
                <w:color w:val="000000"/>
                <w:sz w:val="20"/>
              </w:rPr>
              <w:t>
документов в накопительный отдел Центра для направления в</w:t>
            </w:r>
            <w:r>
              <w:br/>
            </w:r>
            <w:r>
              <w:rPr>
                <w:rFonts w:ascii="Times New Roman"/>
                <w:b w:val="false"/>
                <w:i w:val="false"/>
                <w:color w:val="000000"/>
                <w:sz w:val="20"/>
              </w:rPr>
              <w:t>
уполномоченный орган</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Действие № 2</w:t>
            </w:r>
            <w:r>
              <w:br/>
            </w:r>
            <w:r>
              <w:rPr>
                <w:rFonts w:ascii="Times New Roman"/>
                <w:b w:val="false"/>
                <w:i w:val="false"/>
                <w:color w:val="000000"/>
                <w:sz w:val="20"/>
              </w:rPr>
              <w:t>
Прием заявления из Центра или от потребителя, выдача расписки регистрация,</w:t>
            </w:r>
            <w:r>
              <w:br/>
            </w:r>
            <w:r>
              <w:rPr>
                <w:rFonts w:ascii="Times New Roman"/>
                <w:b w:val="false"/>
                <w:i w:val="false"/>
                <w:color w:val="000000"/>
                <w:sz w:val="20"/>
              </w:rPr>
              <w:t>
направление заявления</w:t>
            </w:r>
            <w:r>
              <w:br/>
            </w:r>
            <w:r>
              <w:rPr>
                <w:rFonts w:ascii="Times New Roman"/>
                <w:b w:val="false"/>
                <w:i w:val="false"/>
                <w:color w:val="000000"/>
                <w:sz w:val="20"/>
              </w:rPr>
              <w:t>
руководству</w:t>
            </w:r>
            <w:r>
              <w:br/>
            </w:r>
            <w:r>
              <w:rPr>
                <w:rFonts w:ascii="Times New Roman"/>
                <w:b w:val="false"/>
                <w:i w:val="false"/>
                <w:color w:val="000000"/>
                <w:sz w:val="20"/>
              </w:rPr>
              <w:t>
уполномоченного органа</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Действие № 3</w:t>
            </w:r>
            <w:r>
              <w:br/>
            </w:r>
            <w:r>
              <w:rPr>
                <w:rFonts w:ascii="Times New Roman"/>
                <w:b w:val="false"/>
                <w:i w:val="false"/>
                <w:color w:val="000000"/>
                <w:sz w:val="20"/>
              </w:rPr>
              <w:t>
Определение</w:t>
            </w:r>
            <w:r>
              <w:br/>
            </w:r>
            <w:r>
              <w:rPr>
                <w:rFonts w:ascii="Times New Roman"/>
                <w:b w:val="false"/>
                <w:i w:val="false"/>
                <w:color w:val="000000"/>
                <w:sz w:val="20"/>
              </w:rPr>
              <w:t>
ответственного сотрудника,</w:t>
            </w:r>
            <w:r>
              <w:br/>
            </w:r>
            <w:r>
              <w:rPr>
                <w:rFonts w:ascii="Times New Roman"/>
                <w:b w:val="false"/>
                <w:i w:val="false"/>
                <w:color w:val="000000"/>
                <w:sz w:val="20"/>
              </w:rPr>
              <w:t>
наложение резолюции</w:t>
            </w:r>
          </w:p>
        </w:tc>
      </w:tr>
      <w:tr>
        <w:trPr>
          <w:trHeight w:val="30" w:hRule="atLeast"/>
        </w:trPr>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Действие № 4</w:t>
            </w:r>
            <w:r>
              <w:br/>
            </w:r>
            <w:r>
              <w:rPr>
                <w:rFonts w:ascii="Times New Roman"/>
                <w:b w:val="false"/>
                <w:i w:val="false"/>
                <w:color w:val="000000"/>
                <w:sz w:val="20"/>
              </w:rPr>
              <w:t>
Рассмотрение</w:t>
            </w:r>
            <w:r>
              <w:br/>
            </w:r>
            <w:r>
              <w:rPr>
                <w:rFonts w:ascii="Times New Roman"/>
                <w:b w:val="false"/>
                <w:i w:val="false"/>
                <w:color w:val="000000"/>
                <w:sz w:val="20"/>
              </w:rPr>
              <w:t>
заявления. Подготовка</w:t>
            </w:r>
            <w:r>
              <w:br/>
            </w:r>
            <w:r>
              <w:rPr>
                <w:rFonts w:ascii="Times New Roman"/>
                <w:b w:val="false"/>
                <w:i w:val="false"/>
                <w:color w:val="000000"/>
                <w:sz w:val="20"/>
              </w:rPr>
              <w:t>
мотивированно</w:t>
            </w:r>
            <w:r>
              <w:br/>
            </w:r>
            <w:r>
              <w:rPr>
                <w:rFonts w:ascii="Times New Roman"/>
                <w:b w:val="false"/>
                <w:i w:val="false"/>
                <w:color w:val="000000"/>
                <w:sz w:val="20"/>
              </w:rPr>
              <w:t>
го отказа</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Действие № 5</w:t>
            </w:r>
            <w:r>
              <w:br/>
            </w:r>
            <w:r>
              <w:rPr>
                <w:rFonts w:ascii="Times New Roman"/>
                <w:b w:val="false"/>
                <w:i w:val="false"/>
                <w:color w:val="000000"/>
                <w:sz w:val="20"/>
              </w:rPr>
              <w:t>
Подписание</w:t>
            </w:r>
            <w:r>
              <w:br/>
            </w:r>
            <w:r>
              <w:rPr>
                <w:rFonts w:ascii="Times New Roman"/>
                <w:b w:val="false"/>
                <w:i w:val="false"/>
                <w:color w:val="000000"/>
                <w:sz w:val="20"/>
              </w:rPr>
              <w:t>
мотивированного отказа</w:t>
            </w:r>
          </w:p>
        </w:tc>
      </w:tr>
      <w:tr>
        <w:trPr>
          <w:trHeight w:val="30" w:hRule="atLeast"/>
        </w:trPr>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Действие № 6</w:t>
            </w:r>
            <w:r>
              <w:br/>
            </w:r>
            <w:r>
              <w:rPr>
                <w:rFonts w:ascii="Times New Roman"/>
                <w:b w:val="false"/>
                <w:i w:val="false"/>
                <w:color w:val="000000"/>
                <w:sz w:val="20"/>
              </w:rPr>
              <w:t>
Передача мотивированного отказа в Центр или выдача потребителю</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Действие № 7</w:t>
            </w:r>
            <w:r>
              <w:br/>
            </w:r>
            <w:r>
              <w:rPr>
                <w:rFonts w:ascii="Times New Roman"/>
                <w:b w:val="false"/>
                <w:i w:val="false"/>
                <w:color w:val="000000"/>
                <w:sz w:val="20"/>
              </w:rPr>
              <w:t>
Выдача мотиви</w:t>
            </w:r>
            <w:r>
              <w:br/>
            </w:r>
            <w:r>
              <w:rPr>
                <w:rFonts w:ascii="Times New Roman"/>
                <w:b w:val="false"/>
                <w:i w:val="false"/>
                <w:color w:val="000000"/>
                <w:sz w:val="20"/>
              </w:rPr>
              <w:t>
рованного отказа потребителю в Центре</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"Оформление и выдача актов</w:t>
            </w:r>
            <w:r>
              <w:br/>
            </w:r>
            <w:r>
              <w:rPr>
                <w:rFonts w:ascii="Times New Roman"/>
                <w:b w:val="false"/>
                <w:i w:val="false"/>
                <w:color w:val="000000"/>
                <w:sz w:val="20"/>
              </w:rPr>
              <w:t>на право частной собственности на</w:t>
            </w:r>
            <w:r>
              <w:br/>
            </w:r>
            <w:r>
              <w:rPr>
                <w:rFonts w:ascii="Times New Roman"/>
                <w:b w:val="false"/>
                <w:i w:val="false"/>
                <w:color w:val="000000"/>
                <w:sz w:val="20"/>
              </w:rPr>
              <w:t>земельный участок"</w:t>
            </w:r>
          </w:p>
        </w:tc>
      </w:tr>
    </w:tbl>
    <w:p>
      <w:pPr>
        <w:spacing w:after="0"/>
        <w:ind w:left="0"/>
        <w:jc w:val="left"/>
      </w:pPr>
      <w:r>
        <w:rPr>
          <w:rFonts w:ascii="Times New Roman"/>
          <w:b/>
          <w:i w:val="false"/>
          <w:color w:val="000000"/>
        </w:rPr>
        <w:t xml:space="preserve"> Схема, отражающая взаимосвязь между логической последовательностью административных действий в процессе оказания государственной услуги и СФЕ</w:t>
      </w:r>
    </w:p>
    <w:p>
      <w:pPr>
        <w:spacing w:after="0"/>
        <w:ind w:left="0"/>
        <w:jc w:val="left"/>
      </w:pPr>
      <w:r>
        <w:br/>
      </w:r>
    </w:p>
    <w:p>
      <w:pPr>
        <w:spacing w:after="0"/>
        <w:ind w:left="0"/>
        <w:jc w:val="both"/>
      </w:pPr>
      <w:r>
        <w:drawing>
          <wp:inline distT="0" distB="0" distL="0" distR="0">
            <wp:extent cx="7810500" cy="433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33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"Оформление и выдача актов</w:t>
            </w:r>
            <w:r>
              <w:br/>
            </w:r>
            <w:r>
              <w:rPr>
                <w:rFonts w:ascii="Times New Roman"/>
                <w:b w:val="false"/>
                <w:i w:val="false"/>
                <w:color w:val="000000"/>
                <w:sz w:val="20"/>
              </w:rPr>
              <w:t>на право постоянного землепользования"</w:t>
            </w:r>
          </w:p>
        </w:tc>
      </w:tr>
    </w:tbl>
    <w:p>
      <w:pPr>
        <w:spacing w:after="0"/>
        <w:ind w:left="0"/>
        <w:jc w:val="left"/>
      </w:pPr>
      <w:r>
        <w:rPr>
          <w:rFonts w:ascii="Times New Roman"/>
          <w:b/>
          <w:i w:val="false"/>
          <w:color w:val="000000"/>
        </w:rPr>
        <w:t xml:space="preserve"> Стоимость работ по изготовлению идентификационных</w:t>
      </w:r>
      <w:r>
        <w:br/>
      </w:r>
      <w:r>
        <w:rPr>
          <w:rFonts w:ascii="Times New Roman"/>
          <w:b/>
          <w:i w:val="false"/>
          <w:color w:val="000000"/>
        </w:rPr>
        <w:t>документов на земельные участки исчисляются исходя из размера месячного расчетного показателя, установленного на соответствующий финансовый год законом о республиканском бюджете (далее – МРП)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2"/>
        <w:gridCol w:w="2198"/>
        <w:gridCol w:w="1908"/>
        <w:gridCol w:w="6282"/>
      </w:tblGrid>
      <w:tr>
        <w:trPr>
          <w:trHeight w:val="30" w:hRule="atLeast"/>
        </w:trPr>
        <w:tc>
          <w:tcPr>
            <w:tcW w:w="1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субъектов</w:t>
            </w:r>
          </w:p>
        </w:tc>
        <w:tc>
          <w:tcPr>
            <w:tcW w:w="2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r>
              <w:br/>
            </w:r>
            <w:r>
              <w:rPr>
                <w:rFonts w:ascii="Times New Roman"/>
                <w:b w:val="false"/>
                <w:i w:val="false"/>
                <w:color w:val="000000"/>
                <w:sz w:val="20"/>
              </w:rPr>
              <w:t>
земельного</w:t>
            </w:r>
            <w:r>
              <w:br/>
            </w:r>
            <w:r>
              <w:rPr>
                <w:rFonts w:ascii="Times New Roman"/>
                <w:b w:val="false"/>
                <w:i w:val="false"/>
                <w:color w:val="000000"/>
                <w:sz w:val="20"/>
              </w:rPr>
              <w:t>
участка,</w:t>
            </w:r>
            <w:r>
              <w:br/>
            </w:r>
            <w:r>
              <w:rPr>
                <w:rFonts w:ascii="Times New Roman"/>
                <w:b w:val="false"/>
                <w:i w:val="false"/>
                <w:color w:val="000000"/>
                <w:sz w:val="20"/>
              </w:rPr>
              <w:t>
гектар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МРП</w:t>
            </w:r>
          </w:p>
        </w:tc>
        <w:tc>
          <w:tcPr>
            <w:tcW w:w="6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повышения</w:t>
            </w:r>
            <w:r>
              <w:br/>
            </w:r>
            <w:r>
              <w:rPr>
                <w:rFonts w:ascii="Times New Roman"/>
                <w:b w:val="false"/>
                <w:i w:val="false"/>
                <w:color w:val="000000"/>
                <w:sz w:val="20"/>
              </w:rPr>
              <w:t>
стоимости работ в</w:t>
            </w:r>
            <w:r>
              <w:br/>
            </w:r>
            <w:r>
              <w:rPr>
                <w:rFonts w:ascii="Times New Roman"/>
                <w:b w:val="false"/>
                <w:i w:val="false"/>
                <w:color w:val="000000"/>
                <w:sz w:val="20"/>
              </w:rPr>
              <w:t>
зависимости от площади</w:t>
            </w:r>
            <w:r>
              <w:br/>
            </w:r>
            <w:r>
              <w:rPr>
                <w:rFonts w:ascii="Times New Roman"/>
                <w:b w:val="false"/>
                <w:i w:val="false"/>
                <w:color w:val="000000"/>
                <w:sz w:val="20"/>
              </w:rPr>
              <w:t>
земельного участка</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ведения:</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садоводства и дачного строительства</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индивидуального жилищного</w:t>
            </w:r>
            <w:r>
              <w:br/>
            </w:r>
            <w:r>
              <w:rPr>
                <w:rFonts w:ascii="Times New Roman"/>
                <w:b w:val="false"/>
                <w:i w:val="false"/>
                <w:color w:val="000000"/>
                <w:sz w:val="20"/>
              </w:rPr>
              <w:t>
строительства</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личного подсобного хозяйства</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гаражи</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Крестьянские и фермерские</w:t>
            </w:r>
            <w:r>
              <w:br/>
            </w:r>
            <w:r>
              <w:rPr>
                <w:rFonts w:ascii="Times New Roman"/>
                <w:b w:val="false"/>
                <w:i w:val="false"/>
                <w:color w:val="000000"/>
                <w:sz w:val="20"/>
              </w:rPr>
              <w:t>
хозяйства</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50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 га – 1,1;</w:t>
            </w:r>
            <w:r>
              <w:br/>
            </w:r>
            <w:r>
              <w:rPr>
                <w:rFonts w:ascii="Times New Roman"/>
                <w:b w:val="false"/>
                <w:i w:val="false"/>
                <w:color w:val="000000"/>
                <w:sz w:val="20"/>
              </w:rPr>
              <w:t>
до 500 га – 1,2;</w:t>
            </w:r>
            <w:r>
              <w:br/>
            </w:r>
            <w:r>
              <w:rPr>
                <w:rFonts w:ascii="Times New Roman"/>
                <w:b w:val="false"/>
                <w:i w:val="false"/>
                <w:color w:val="000000"/>
                <w:sz w:val="20"/>
              </w:rPr>
              <w:t>
до 1000 га – 1,3;</w:t>
            </w:r>
            <w:r>
              <w:br/>
            </w:r>
            <w:r>
              <w:rPr>
                <w:rFonts w:ascii="Times New Roman"/>
                <w:b w:val="false"/>
                <w:i w:val="false"/>
                <w:color w:val="000000"/>
                <w:sz w:val="20"/>
              </w:rPr>
              <w:t>
свыше 1000 га – 1,4</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 субъекты малого предприни</w:t>
            </w:r>
            <w:r>
              <w:br/>
            </w:r>
            <w:r>
              <w:rPr>
                <w:rFonts w:ascii="Times New Roman"/>
                <w:b w:val="false"/>
                <w:i w:val="false"/>
                <w:color w:val="000000"/>
                <w:sz w:val="20"/>
              </w:rPr>
              <w:t>
мательства</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0,5</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га – 1,1;</w:t>
            </w:r>
            <w:r>
              <w:br/>
            </w:r>
            <w:r>
              <w:rPr>
                <w:rFonts w:ascii="Times New Roman"/>
                <w:b w:val="false"/>
                <w:i w:val="false"/>
                <w:color w:val="000000"/>
                <w:sz w:val="20"/>
              </w:rPr>
              <w:t>
до 10 га – 1,2;</w:t>
            </w:r>
            <w:r>
              <w:br/>
            </w:r>
            <w:r>
              <w:rPr>
                <w:rFonts w:ascii="Times New Roman"/>
                <w:b w:val="false"/>
                <w:i w:val="false"/>
                <w:color w:val="000000"/>
                <w:sz w:val="20"/>
              </w:rPr>
              <w:t>
до 50 га – 1,3;</w:t>
            </w:r>
            <w:r>
              <w:br/>
            </w:r>
            <w:r>
              <w:rPr>
                <w:rFonts w:ascii="Times New Roman"/>
                <w:b w:val="false"/>
                <w:i w:val="false"/>
                <w:color w:val="000000"/>
                <w:sz w:val="20"/>
              </w:rPr>
              <w:t>
свыше 50 га – 1,4</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Собственники помещений (участники</w:t>
            </w:r>
            <w:r>
              <w:br/>
            </w:r>
            <w:r>
              <w:rPr>
                <w:rFonts w:ascii="Times New Roman"/>
                <w:b w:val="false"/>
                <w:i w:val="false"/>
                <w:color w:val="000000"/>
                <w:sz w:val="20"/>
              </w:rPr>
              <w:t>
кондоминиума)</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га – 1,1;</w:t>
            </w:r>
            <w:r>
              <w:br/>
            </w:r>
            <w:r>
              <w:rPr>
                <w:rFonts w:ascii="Times New Roman"/>
                <w:b w:val="false"/>
                <w:i w:val="false"/>
                <w:color w:val="000000"/>
                <w:sz w:val="20"/>
              </w:rPr>
              <w:t>
до 2,0 га – 1,2;</w:t>
            </w:r>
            <w:r>
              <w:br/>
            </w:r>
            <w:r>
              <w:rPr>
                <w:rFonts w:ascii="Times New Roman"/>
                <w:b w:val="false"/>
                <w:i w:val="false"/>
                <w:color w:val="000000"/>
                <w:sz w:val="20"/>
              </w:rPr>
              <w:t>
до 2,5 га – 1,3;</w:t>
            </w:r>
            <w:r>
              <w:br/>
            </w:r>
            <w:r>
              <w:rPr>
                <w:rFonts w:ascii="Times New Roman"/>
                <w:b w:val="false"/>
                <w:i w:val="false"/>
                <w:color w:val="000000"/>
                <w:sz w:val="20"/>
              </w:rPr>
              <w:t>
свыше 2,5 га –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района имени Габита Мусрепова</w:t>
            </w:r>
            <w:r>
              <w:br/>
            </w:r>
            <w:r>
              <w:rPr>
                <w:rFonts w:ascii="Times New Roman"/>
                <w:b w:val="false"/>
                <w:i w:val="false"/>
                <w:color w:val="000000"/>
                <w:sz w:val="20"/>
              </w:rPr>
              <w:t>от 29 июня 2012 года № 223</w:t>
            </w:r>
          </w:p>
        </w:tc>
      </w:tr>
    </w:tbl>
    <w:bookmarkStart w:name="z40" w:id="33"/>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"Оформление и выдача актов на право временного возмездного (долгосрочного, краткосрочного) землепользования (аренды)"</w:t>
      </w:r>
      <w:r>
        <w:br/>
      </w:r>
      <w:r>
        <w:rPr>
          <w:rFonts w:ascii="Times New Roman"/>
          <w:b/>
          <w:i w:val="false"/>
          <w:color w:val="000000"/>
        </w:rPr>
        <w:t>1. Общие положения</w:t>
      </w:r>
    </w:p>
    <w:bookmarkEnd w:id="33"/>
    <w:bookmarkStart w:name="z41" w:id="34"/>
    <w:p>
      <w:pPr>
        <w:spacing w:after="0"/>
        <w:ind w:left="0"/>
        <w:jc w:val="both"/>
      </w:pPr>
      <w:r>
        <w:rPr>
          <w:rFonts w:ascii="Times New Roman"/>
          <w:b w:val="false"/>
          <w:i w:val="false"/>
          <w:color w:val="000000"/>
          <w:sz w:val="28"/>
        </w:rPr>
        <w:t xml:space="preserve">
      1. Настоящий Регламент государственной услуги "Оформление и выдача актов на право временного возмездного (долгосрочного, краткосрочного) землепользования (аренды)" (далее - Регламент) разработан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Закона Республики Казахстан от 27 ноября 2000 года "Об административных процедурах".</w:t>
      </w:r>
    </w:p>
    <w:bookmarkEnd w:id="34"/>
    <w:bookmarkStart w:name="z42" w:id="35"/>
    <w:p>
      <w:pPr>
        <w:spacing w:after="0"/>
        <w:ind w:left="0"/>
        <w:jc w:val="both"/>
      </w:pPr>
      <w:r>
        <w:rPr>
          <w:rFonts w:ascii="Times New Roman"/>
          <w:b w:val="false"/>
          <w:i w:val="false"/>
          <w:color w:val="000000"/>
          <w:sz w:val="28"/>
        </w:rPr>
        <w:t>
      2. Государственная услуга оказывается государственным учреждением "Отдел земельных отношений района имени Габита Мусрепова Северо-Казахстанской области" (далее - уполномоченный орган), с участием Северо-Казахстанского дочернего государственного предприятия Государственного научно-производственного центра земельных ресурсов и землеустройства Агентства Республики Казахстан по управлению земельными ресурсами (СевКазДГП ГосНПЦзем) (далее – специализированное предприятие), которое изготавливает акт на право временного возмездного (долгосрочного, краткосрочного) землепользования (аренды).</w:t>
      </w:r>
    </w:p>
    <w:bookmarkEnd w:id="35"/>
    <w:p>
      <w:pPr>
        <w:spacing w:after="0"/>
        <w:ind w:left="0"/>
        <w:jc w:val="both"/>
      </w:pPr>
      <w:r>
        <w:rPr>
          <w:rFonts w:ascii="Times New Roman"/>
          <w:b w:val="false"/>
          <w:i w:val="false"/>
          <w:color w:val="000000"/>
          <w:sz w:val="28"/>
        </w:rPr>
        <w:t>
      Государственная услуга может оказываться на альтернативной основе по месту нахождения земельного участка через центры обслуживания населения (далее - Центр).</w:t>
      </w:r>
    </w:p>
    <w:bookmarkStart w:name="z43" w:id="36"/>
    <w:p>
      <w:pPr>
        <w:spacing w:after="0"/>
        <w:ind w:left="0"/>
        <w:jc w:val="both"/>
      </w:pPr>
      <w:r>
        <w:rPr>
          <w:rFonts w:ascii="Times New Roman"/>
          <w:b w:val="false"/>
          <w:i w:val="false"/>
          <w:color w:val="000000"/>
          <w:sz w:val="28"/>
        </w:rPr>
        <w:t>
      3. Форма оказываемой государственной услуги не автоматизированная.</w:t>
      </w:r>
    </w:p>
    <w:bookmarkEnd w:id="36"/>
    <w:bookmarkStart w:name="z44" w:id="37"/>
    <w:p>
      <w:pPr>
        <w:spacing w:after="0"/>
        <w:ind w:left="0"/>
        <w:jc w:val="both"/>
      </w:pPr>
      <w:r>
        <w:rPr>
          <w:rFonts w:ascii="Times New Roman"/>
          <w:b w:val="false"/>
          <w:i w:val="false"/>
          <w:color w:val="000000"/>
          <w:sz w:val="28"/>
        </w:rPr>
        <w:t xml:space="preserve">
      4. Государственная услуга осуществляется на основании </w:t>
      </w:r>
      <w:r>
        <w:rPr>
          <w:rFonts w:ascii="Times New Roman"/>
          <w:b w:val="false"/>
          <w:i w:val="false"/>
          <w:color w:val="000000"/>
          <w:sz w:val="28"/>
        </w:rPr>
        <w:t>статей 35</w:t>
      </w:r>
      <w:r>
        <w:rPr>
          <w:rFonts w:ascii="Times New Roman"/>
          <w:b w:val="false"/>
          <w:i w:val="false"/>
          <w:color w:val="000000"/>
          <w:sz w:val="28"/>
        </w:rPr>
        <w:t>,</w:t>
      </w:r>
      <w:r>
        <w:rPr>
          <w:rFonts w:ascii="Times New Roman"/>
          <w:b w:val="false"/>
          <w:i w:val="false"/>
          <w:color w:val="000000"/>
          <w:sz w:val="28"/>
        </w:rPr>
        <w:t>37</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Земельного кодекса Республики Казахстан от 20 июня 2003 года, </w:t>
      </w:r>
      <w:r>
        <w:rPr>
          <w:rFonts w:ascii="Times New Roman"/>
          <w:b w:val="false"/>
          <w:i w:val="false"/>
          <w:color w:val="000000"/>
          <w:sz w:val="28"/>
        </w:rPr>
        <w:t>подпункта 1)</w:t>
      </w:r>
      <w:r>
        <w:rPr>
          <w:rFonts w:ascii="Times New Roman"/>
          <w:b w:val="false"/>
          <w:i w:val="false"/>
          <w:color w:val="000000"/>
          <w:sz w:val="28"/>
        </w:rPr>
        <w:t xml:space="preserve"> пункта 1 постановления Правительства Республики Казахстан от 6 июня 2006 года № 511 "Об утверждении форм идентификационных документов на земельный участок, внесении изменений и дополнений и признании утратившими силу некоторых решений Правительства Республики Казахстан", </w:t>
      </w:r>
      <w:r>
        <w:rPr>
          <w:rFonts w:ascii="Times New Roman"/>
          <w:b w:val="false"/>
          <w:i w:val="false"/>
          <w:color w:val="000000"/>
          <w:sz w:val="28"/>
        </w:rPr>
        <w:t>стандарта</w:t>
      </w:r>
      <w:r>
        <w:rPr>
          <w:rFonts w:ascii="Times New Roman"/>
          <w:b w:val="false"/>
          <w:i w:val="false"/>
          <w:color w:val="000000"/>
          <w:sz w:val="28"/>
        </w:rPr>
        <w:t xml:space="preserve"> государственной услуги "Оформление и выдача актов на право временного возмездного (долгосрочного, краткосрочного) землепользования (аренды)", утвержденный постановлением Правительства Республики Казахстан от 17 февраля 2010 года № 102,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20 июля 2010 года № 745 "Об утверждении реестра государственных услуг, оказываемых физическим и юридическим лицам", </w:t>
      </w:r>
      <w:r>
        <w:rPr>
          <w:rFonts w:ascii="Times New Roman"/>
          <w:b w:val="false"/>
          <w:i w:val="false"/>
          <w:color w:val="000000"/>
          <w:sz w:val="28"/>
        </w:rPr>
        <w:t>пункта 2</w:t>
      </w:r>
      <w:r>
        <w:rPr>
          <w:rFonts w:ascii="Times New Roman"/>
          <w:b w:val="false"/>
          <w:i w:val="false"/>
          <w:color w:val="000000"/>
          <w:sz w:val="28"/>
        </w:rPr>
        <w:t xml:space="preserve"> постановления Правительства Республики Казахстан от 5 января 2007 года № 1 "О создании государственных учреждений - центров обслуживания населения Министерства юстиции Республики Казахстан".</w:t>
      </w:r>
    </w:p>
    <w:bookmarkEnd w:id="37"/>
    <w:bookmarkStart w:name="z45" w:id="38"/>
    <w:p>
      <w:pPr>
        <w:spacing w:after="0"/>
        <w:ind w:left="0"/>
        <w:jc w:val="both"/>
      </w:pPr>
      <w:r>
        <w:rPr>
          <w:rFonts w:ascii="Times New Roman"/>
          <w:b w:val="false"/>
          <w:i w:val="false"/>
          <w:color w:val="000000"/>
          <w:sz w:val="28"/>
        </w:rPr>
        <w:t>
      5. Результатом оказания государственной услуги является выдача на бумажном носителе акта на право временного возмездного (долгосрочного, краткосрочного) землепользования (аренды) или дубликата акта на право временного возмездного (долгосрочного, краткосрочного) землепользования (аренды), или мотивированного ответа об отказе в предоставлении услуги с указанием причины отказа в письменном виде.</w:t>
      </w:r>
    </w:p>
    <w:bookmarkEnd w:id="38"/>
    <w:bookmarkStart w:name="z46" w:id="39"/>
    <w:p>
      <w:pPr>
        <w:spacing w:after="0"/>
        <w:ind w:left="0"/>
        <w:jc w:val="both"/>
      </w:pPr>
      <w:r>
        <w:rPr>
          <w:rFonts w:ascii="Times New Roman"/>
          <w:b w:val="false"/>
          <w:i w:val="false"/>
          <w:color w:val="000000"/>
          <w:sz w:val="28"/>
        </w:rPr>
        <w:t>
      6. Государственная услуга оказывается физическим и юридическим лицам (далее - потребитель).</w:t>
      </w:r>
    </w:p>
    <w:bookmarkEnd w:id="39"/>
    <w:bookmarkStart w:name="z47" w:id="40"/>
    <w:p>
      <w:pPr>
        <w:spacing w:after="0"/>
        <w:ind w:left="0"/>
        <w:jc w:val="left"/>
      </w:pPr>
      <w:r>
        <w:rPr>
          <w:rFonts w:ascii="Times New Roman"/>
          <w:b/>
          <w:i w:val="false"/>
          <w:color w:val="000000"/>
        </w:rPr>
        <w:t xml:space="preserve"> 2. Требования к порядку оказания государственной услуги</w:t>
      </w:r>
    </w:p>
    <w:bookmarkEnd w:id="40"/>
    <w:bookmarkStart w:name="z48" w:id="41"/>
    <w:p>
      <w:pPr>
        <w:spacing w:after="0"/>
        <w:ind w:left="0"/>
        <w:jc w:val="both"/>
      </w:pPr>
      <w:r>
        <w:rPr>
          <w:rFonts w:ascii="Times New Roman"/>
          <w:b w:val="false"/>
          <w:i w:val="false"/>
          <w:color w:val="000000"/>
          <w:sz w:val="28"/>
        </w:rPr>
        <w:t>
      7. Государственная услуга оказывается:</w:t>
      </w:r>
    </w:p>
    <w:bookmarkEnd w:id="41"/>
    <w:p>
      <w:pPr>
        <w:spacing w:after="0"/>
        <w:ind w:left="0"/>
        <w:jc w:val="both"/>
      </w:pPr>
      <w:r>
        <w:rPr>
          <w:rFonts w:ascii="Times New Roman"/>
          <w:b w:val="false"/>
          <w:i w:val="false"/>
          <w:color w:val="000000"/>
          <w:sz w:val="28"/>
        </w:rPr>
        <w:t>
      в здании уполномоченного органа, по адресу: Северо-Казахстанская область, район имени Габита Мусрепова, с. Новоишимское, ул. Ленина, 2, телефон: (8-715-35) 22-2-71;</w:t>
      </w:r>
    </w:p>
    <w:p>
      <w:pPr>
        <w:spacing w:after="0"/>
        <w:ind w:left="0"/>
        <w:jc w:val="both"/>
      </w:pPr>
      <w:r>
        <w:rPr>
          <w:rFonts w:ascii="Times New Roman"/>
          <w:b w:val="false"/>
          <w:i w:val="false"/>
          <w:color w:val="000000"/>
          <w:sz w:val="28"/>
        </w:rPr>
        <w:t>
      в здании Центра по адресу: Северо-Казахстанская область, район имени Габита Мусрепова, с. Новоишимское, ул. Ленина, 7, телефон: 8-(715-35) 22-2-19.</w:t>
      </w:r>
    </w:p>
    <w:bookmarkStart w:name="z49" w:id="42"/>
    <w:p>
      <w:pPr>
        <w:spacing w:after="0"/>
        <w:ind w:left="0"/>
        <w:jc w:val="both"/>
      </w:pPr>
      <w:r>
        <w:rPr>
          <w:rFonts w:ascii="Times New Roman"/>
          <w:b w:val="false"/>
          <w:i w:val="false"/>
          <w:color w:val="000000"/>
          <w:sz w:val="28"/>
        </w:rPr>
        <w:t>
      8. Государственная услуга предоставляется:</w:t>
      </w:r>
    </w:p>
    <w:bookmarkEnd w:id="42"/>
    <w:p>
      <w:pPr>
        <w:spacing w:after="0"/>
        <w:ind w:left="0"/>
        <w:jc w:val="both"/>
      </w:pPr>
      <w:r>
        <w:rPr>
          <w:rFonts w:ascii="Times New Roman"/>
          <w:b w:val="false"/>
          <w:i w:val="false"/>
          <w:color w:val="000000"/>
          <w:sz w:val="28"/>
        </w:rPr>
        <w:t>
      при обращении в уполномоченный орган:</w:t>
      </w:r>
    </w:p>
    <w:p>
      <w:pPr>
        <w:spacing w:after="0"/>
        <w:ind w:left="0"/>
        <w:jc w:val="both"/>
      </w:pPr>
      <w:r>
        <w:rPr>
          <w:rFonts w:ascii="Times New Roman"/>
          <w:b w:val="false"/>
          <w:i w:val="false"/>
          <w:color w:val="000000"/>
          <w:sz w:val="28"/>
        </w:rPr>
        <w:t>
      пять рабочих дней в неделю, за исключением выходных и праздничных дней, с 9-00 часов до 18-30 часов, с перерывом на обед с 13-00 до 14-30 часов. Прием документов осуществляется в порядке очереди, без предварительной записи и ускоренного обслуживания;</w:t>
      </w:r>
    </w:p>
    <w:p>
      <w:pPr>
        <w:spacing w:after="0"/>
        <w:ind w:left="0"/>
        <w:jc w:val="both"/>
      </w:pPr>
      <w:r>
        <w:rPr>
          <w:rFonts w:ascii="Times New Roman"/>
          <w:b w:val="false"/>
          <w:i w:val="false"/>
          <w:color w:val="000000"/>
          <w:sz w:val="28"/>
        </w:rPr>
        <w:t>
      при обращении в Центр:</w:t>
      </w:r>
    </w:p>
    <w:p>
      <w:pPr>
        <w:spacing w:after="0"/>
        <w:ind w:left="0"/>
        <w:jc w:val="both"/>
      </w:pPr>
      <w:r>
        <w:rPr>
          <w:rFonts w:ascii="Times New Roman"/>
          <w:b w:val="false"/>
          <w:i w:val="false"/>
          <w:color w:val="000000"/>
          <w:sz w:val="28"/>
        </w:rPr>
        <w:t>
      шесть рабочих дней в неделю, за исключением выходных и праздничных дней, в соответствии с установленным графиком работы с 9.00 часов до 19.00 часов, без перерыва. Прием осуществляется в порядке очереди, без предварительной записи и ускоренного обслуживания.</w:t>
      </w:r>
    </w:p>
    <w:bookmarkStart w:name="z50" w:id="43"/>
    <w:p>
      <w:pPr>
        <w:spacing w:after="0"/>
        <w:ind w:left="0"/>
        <w:jc w:val="both"/>
      </w:pPr>
      <w:r>
        <w:rPr>
          <w:rFonts w:ascii="Times New Roman"/>
          <w:b w:val="false"/>
          <w:i w:val="false"/>
          <w:color w:val="000000"/>
          <w:sz w:val="28"/>
        </w:rPr>
        <w:t xml:space="preserve">
      9. Информацию по вопросам оказания государственной услуги, о ходе оказания государственной услуги можно получить в Центре или уполномоченном органе, адреса и график работы которых указаны в </w:t>
      </w:r>
      <w:r>
        <w:rPr>
          <w:rFonts w:ascii="Times New Roman"/>
          <w:b w:val="false"/>
          <w:i w:val="false"/>
          <w:color w:val="000000"/>
          <w:sz w:val="28"/>
        </w:rPr>
        <w:t>пунктах 7</w:t>
      </w:r>
      <w:r>
        <w:rPr>
          <w:rFonts w:ascii="Times New Roman"/>
          <w:b w:val="false"/>
          <w:i w:val="false"/>
          <w:color w:val="000000"/>
          <w:sz w:val="28"/>
        </w:rPr>
        <w:t>,</w:t>
      </w:r>
      <w:r>
        <w:rPr>
          <w:rFonts w:ascii="Times New Roman"/>
          <w:b w:val="false"/>
          <w:i w:val="false"/>
          <w:color w:val="000000"/>
          <w:sz w:val="28"/>
        </w:rPr>
        <w:t>8</w:t>
      </w:r>
      <w:r>
        <w:rPr>
          <w:rFonts w:ascii="Times New Roman"/>
          <w:b w:val="false"/>
          <w:i w:val="false"/>
          <w:color w:val="000000"/>
          <w:sz w:val="28"/>
        </w:rPr>
        <w:t xml:space="preserve"> настоящего Регламента.</w:t>
      </w:r>
    </w:p>
    <w:bookmarkEnd w:id="43"/>
    <w:p>
      <w:pPr>
        <w:spacing w:after="0"/>
        <w:ind w:left="0"/>
        <w:jc w:val="both"/>
      </w:pPr>
      <w:r>
        <w:rPr>
          <w:rFonts w:ascii="Times New Roman"/>
          <w:b w:val="false"/>
          <w:i w:val="false"/>
          <w:color w:val="000000"/>
          <w:sz w:val="28"/>
        </w:rPr>
        <w:t>
      Полная информация о порядке оказания государственной услуги размещается на стендах в местах оказания государственной услуги и на интернет-ресурсе уполномоченного органа - www.ozo-gm.sko.kz.</w:t>
      </w:r>
    </w:p>
    <w:bookmarkStart w:name="z51" w:id="44"/>
    <w:p>
      <w:pPr>
        <w:spacing w:after="0"/>
        <w:ind w:left="0"/>
        <w:jc w:val="both"/>
      </w:pPr>
      <w:r>
        <w:rPr>
          <w:rFonts w:ascii="Times New Roman"/>
          <w:b w:val="false"/>
          <w:i w:val="false"/>
          <w:color w:val="000000"/>
          <w:sz w:val="28"/>
        </w:rPr>
        <w:t>
      10. Cроки оказания государственной услуги:</w:t>
      </w:r>
    </w:p>
    <w:bookmarkEnd w:id="44"/>
    <w:p>
      <w:pPr>
        <w:spacing w:after="0"/>
        <w:ind w:left="0"/>
        <w:jc w:val="both"/>
      </w:pPr>
      <w:r>
        <w:rPr>
          <w:rFonts w:ascii="Times New Roman"/>
          <w:b w:val="false"/>
          <w:i w:val="false"/>
          <w:color w:val="000000"/>
          <w:sz w:val="28"/>
        </w:rPr>
        <w:t xml:space="preserve">
      срок оказания государственной услуги на основании </w:t>
      </w:r>
      <w:r>
        <w:rPr>
          <w:rFonts w:ascii="Times New Roman"/>
          <w:b w:val="false"/>
          <w:i w:val="false"/>
          <w:color w:val="000000"/>
          <w:sz w:val="28"/>
        </w:rPr>
        <w:t>пункта 16</w:t>
      </w:r>
      <w:r>
        <w:rPr>
          <w:rFonts w:ascii="Times New Roman"/>
          <w:b w:val="false"/>
          <w:i w:val="false"/>
          <w:color w:val="000000"/>
          <w:sz w:val="28"/>
        </w:rPr>
        <w:t xml:space="preserve"> настоящего регламента с момента сдачи потребителем необходимых документов - 6 рабочих дней, при выдаче дубликата акта на право временного возмездного (долгосрочного, краткосрочного) землепользования (аренды) - 4 рабочих дня;</w:t>
      </w:r>
    </w:p>
    <w:p>
      <w:pPr>
        <w:spacing w:after="0"/>
        <w:ind w:left="0"/>
        <w:jc w:val="both"/>
      </w:pPr>
      <w:r>
        <w:rPr>
          <w:rFonts w:ascii="Times New Roman"/>
          <w:b w:val="false"/>
          <w:i w:val="false"/>
          <w:color w:val="000000"/>
          <w:sz w:val="28"/>
        </w:rPr>
        <w:t>
      время ожидания в очереди при сдаче и получении документов - не более 30 минут;</w:t>
      </w:r>
    </w:p>
    <w:p>
      <w:pPr>
        <w:spacing w:after="0"/>
        <w:ind w:left="0"/>
        <w:jc w:val="both"/>
      </w:pPr>
      <w:r>
        <w:rPr>
          <w:rFonts w:ascii="Times New Roman"/>
          <w:b w:val="false"/>
          <w:i w:val="false"/>
          <w:color w:val="000000"/>
          <w:sz w:val="28"/>
        </w:rPr>
        <w:t>
      время обслуживания при сдаче и получении документов - не более 30 минут.</w:t>
      </w:r>
    </w:p>
    <w:bookmarkStart w:name="z52" w:id="45"/>
    <w:p>
      <w:pPr>
        <w:spacing w:after="0"/>
        <w:ind w:left="0"/>
        <w:jc w:val="both"/>
      </w:pPr>
      <w:r>
        <w:rPr>
          <w:rFonts w:ascii="Times New Roman"/>
          <w:b w:val="false"/>
          <w:i w:val="false"/>
          <w:color w:val="000000"/>
          <w:sz w:val="28"/>
        </w:rPr>
        <w:t xml:space="preserve">
      11. Государственная услуга предоставляется на платной основе с предоставлением в уполномоченный орган или Центр документа (квитанции) об уплате услуг за изготовление акта на право временного возмездного (долгосрочного, краткосрочного) землепользования (аренды), в размере, согласно </w:t>
      </w:r>
      <w:r>
        <w:rPr>
          <w:rFonts w:ascii="Times New Roman"/>
          <w:b w:val="false"/>
          <w:i w:val="false"/>
          <w:color w:val="000000"/>
          <w:sz w:val="28"/>
        </w:rPr>
        <w:t>приложению 4</w:t>
      </w:r>
      <w:r>
        <w:rPr>
          <w:rFonts w:ascii="Times New Roman"/>
          <w:b w:val="false"/>
          <w:i w:val="false"/>
          <w:color w:val="000000"/>
          <w:sz w:val="28"/>
        </w:rPr>
        <w:t>.</w:t>
      </w:r>
    </w:p>
    <w:bookmarkEnd w:id="45"/>
    <w:p>
      <w:pPr>
        <w:spacing w:after="0"/>
        <w:ind w:left="0"/>
        <w:jc w:val="both"/>
      </w:pPr>
      <w:r>
        <w:rPr>
          <w:rFonts w:ascii="Times New Roman"/>
          <w:b w:val="false"/>
          <w:i w:val="false"/>
          <w:color w:val="000000"/>
          <w:sz w:val="28"/>
        </w:rPr>
        <w:t>
      Оплата за изготовление акта на право временного возмездного (долгосрочного, краткосрочного) землепользования (аренды) производится наличным или безналичным способом через банки второго уровня на расчетный счет специализированного предприятия либо в кассах здания специализированного предприятия, которыми выдается платежный документ, подтверждающий размер и дату оплаты.</w:t>
      </w:r>
    </w:p>
    <w:bookmarkStart w:name="z53" w:id="46"/>
    <w:p>
      <w:pPr>
        <w:spacing w:after="0"/>
        <w:ind w:left="0"/>
        <w:jc w:val="both"/>
      </w:pPr>
      <w:r>
        <w:rPr>
          <w:rFonts w:ascii="Times New Roman"/>
          <w:b w:val="false"/>
          <w:i w:val="false"/>
          <w:color w:val="000000"/>
          <w:sz w:val="28"/>
        </w:rPr>
        <w:t xml:space="preserve">
      12. В предоставлении государственной услуги уполномоченным органом или Центром будет отказано, в случае не представления потребителем соответствующих документов, указанных в </w:t>
      </w:r>
      <w:r>
        <w:rPr>
          <w:rFonts w:ascii="Times New Roman"/>
          <w:b w:val="false"/>
          <w:i w:val="false"/>
          <w:color w:val="000000"/>
          <w:sz w:val="28"/>
        </w:rPr>
        <w:t>пункте 16</w:t>
      </w:r>
      <w:r>
        <w:rPr>
          <w:rFonts w:ascii="Times New Roman"/>
          <w:b w:val="false"/>
          <w:i w:val="false"/>
          <w:color w:val="000000"/>
          <w:sz w:val="28"/>
        </w:rPr>
        <w:t xml:space="preserve"> настоящего Регламента.</w:t>
      </w:r>
    </w:p>
    <w:bookmarkEnd w:id="46"/>
    <w:p>
      <w:pPr>
        <w:spacing w:after="0"/>
        <w:ind w:left="0"/>
        <w:jc w:val="both"/>
      </w:pPr>
      <w:r>
        <w:rPr>
          <w:rFonts w:ascii="Times New Roman"/>
          <w:b w:val="false"/>
          <w:i w:val="false"/>
          <w:color w:val="000000"/>
          <w:sz w:val="28"/>
        </w:rPr>
        <w:t>
      Государственная услуга будет приостановлена по следующим основаниям:</w:t>
      </w:r>
    </w:p>
    <w:p>
      <w:pPr>
        <w:spacing w:after="0"/>
        <w:ind w:left="0"/>
        <w:jc w:val="both"/>
      </w:pPr>
      <w:r>
        <w:rPr>
          <w:rFonts w:ascii="Times New Roman"/>
          <w:b w:val="false"/>
          <w:i w:val="false"/>
          <w:color w:val="000000"/>
          <w:sz w:val="28"/>
        </w:rPr>
        <w:t>
      1) наличие судебных решений по данному земельному участку либо наличие уведомления о ведущемся судебном разбирательстве;</w:t>
      </w:r>
    </w:p>
    <w:p>
      <w:pPr>
        <w:spacing w:after="0"/>
        <w:ind w:left="0"/>
        <w:jc w:val="both"/>
      </w:pPr>
      <w:r>
        <w:rPr>
          <w:rFonts w:ascii="Times New Roman"/>
          <w:b w:val="false"/>
          <w:i w:val="false"/>
          <w:color w:val="000000"/>
          <w:sz w:val="28"/>
        </w:rPr>
        <w:t>
      2) наличие акта прокурорского надзора, до устранения нарушения норм законодательства;</w:t>
      </w:r>
    </w:p>
    <w:p>
      <w:pPr>
        <w:spacing w:after="0"/>
        <w:ind w:left="0"/>
        <w:jc w:val="both"/>
      </w:pPr>
      <w:r>
        <w:rPr>
          <w:rFonts w:ascii="Times New Roman"/>
          <w:b w:val="false"/>
          <w:i w:val="false"/>
          <w:color w:val="000000"/>
          <w:sz w:val="28"/>
        </w:rPr>
        <w:t>
      3) наличие нескольких заявлений в отношении оформления прав на один и тот же участок или при выявлении в процессе оформления прав других пользователей этого земельного участка.</w:t>
      </w:r>
    </w:p>
    <w:p>
      <w:pPr>
        <w:spacing w:after="0"/>
        <w:ind w:left="0"/>
        <w:jc w:val="both"/>
      </w:pPr>
      <w:r>
        <w:rPr>
          <w:rFonts w:ascii="Times New Roman"/>
          <w:b w:val="false"/>
          <w:i w:val="false"/>
          <w:color w:val="000000"/>
          <w:sz w:val="28"/>
        </w:rPr>
        <w:t>
      Приостановление оформления прав на земельные участки по судебным решениям и актам прокурорского надзора считается отложенным на срок до выяснения обстоятельств, явившихся основанием для приостановления, а по причине поступления нескольких заявлений - до установления соглашения между сторонами либо до предоставления вступившего в законную силу решения суда.</w:t>
      </w:r>
    </w:p>
    <w:p>
      <w:pPr>
        <w:spacing w:after="0"/>
        <w:ind w:left="0"/>
        <w:jc w:val="both"/>
      </w:pPr>
      <w:r>
        <w:rPr>
          <w:rFonts w:ascii="Times New Roman"/>
          <w:b w:val="false"/>
          <w:i w:val="false"/>
          <w:color w:val="000000"/>
          <w:sz w:val="28"/>
        </w:rPr>
        <w:t>
      Сведения о приостановлении оформления прав на земельные участки заносятся в книгу регистрации и учета. Потребителю направляется письменное уведомление с указанием документа, на основании которого приостановлено оформление акта на право временного возмездного (долгосрочного, краткосрочного) землепользования (аренды) на земельный участок и сроков приостановления, с указанием последующих действий потребителя для устранения причин приостановления оформления.</w:t>
      </w:r>
    </w:p>
    <w:bookmarkStart w:name="z54" w:id="47"/>
    <w:p>
      <w:pPr>
        <w:spacing w:after="0"/>
        <w:ind w:left="0"/>
        <w:jc w:val="both"/>
      </w:pPr>
      <w:r>
        <w:rPr>
          <w:rFonts w:ascii="Times New Roman"/>
          <w:b w:val="false"/>
          <w:i w:val="false"/>
          <w:color w:val="000000"/>
          <w:sz w:val="28"/>
        </w:rPr>
        <w:t>
      13.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w:t>
      </w:r>
    </w:p>
    <w:bookmarkEnd w:id="47"/>
    <w:p>
      <w:pPr>
        <w:spacing w:after="0"/>
        <w:ind w:left="0"/>
        <w:jc w:val="both"/>
      </w:pPr>
      <w:r>
        <w:rPr>
          <w:rFonts w:ascii="Times New Roman"/>
          <w:b w:val="false"/>
          <w:i w:val="false"/>
          <w:color w:val="000000"/>
          <w:sz w:val="28"/>
        </w:rPr>
        <w:t>
      через уполномоченный орган:</w:t>
      </w:r>
    </w:p>
    <w:p>
      <w:pPr>
        <w:spacing w:after="0"/>
        <w:ind w:left="0"/>
        <w:jc w:val="both"/>
      </w:pPr>
      <w:r>
        <w:rPr>
          <w:rFonts w:ascii="Times New Roman"/>
          <w:b w:val="false"/>
          <w:i w:val="false"/>
          <w:color w:val="000000"/>
          <w:sz w:val="28"/>
        </w:rPr>
        <w:t>
      1) потребитель подает заявление о выдаче акта на право временного возмездного (долгосрочного, краткосрочного) землепользования (аренды) (дубликата акта) в уполномоченный орган;</w:t>
      </w:r>
    </w:p>
    <w:p>
      <w:pPr>
        <w:spacing w:after="0"/>
        <w:ind w:left="0"/>
        <w:jc w:val="both"/>
      </w:pPr>
      <w:r>
        <w:rPr>
          <w:rFonts w:ascii="Times New Roman"/>
          <w:b w:val="false"/>
          <w:i w:val="false"/>
          <w:color w:val="000000"/>
          <w:sz w:val="28"/>
        </w:rPr>
        <w:t>
      2) сотрудник уполномоченного органа проводит регистрацию заявления и выдает потребителю расписку о приеме соответствующих документов и передает заявление и необходимые документы руководству;</w:t>
      </w:r>
    </w:p>
    <w:p>
      <w:pPr>
        <w:spacing w:after="0"/>
        <w:ind w:left="0"/>
        <w:jc w:val="both"/>
      </w:pPr>
      <w:r>
        <w:rPr>
          <w:rFonts w:ascii="Times New Roman"/>
          <w:b w:val="false"/>
          <w:i w:val="false"/>
          <w:color w:val="000000"/>
          <w:sz w:val="28"/>
        </w:rPr>
        <w:t>
      3) руководство уполномоченного органа определяет ответственного сотрудника;</w:t>
      </w:r>
    </w:p>
    <w:p>
      <w:pPr>
        <w:spacing w:after="0"/>
        <w:ind w:left="0"/>
        <w:jc w:val="both"/>
      </w:pPr>
      <w:r>
        <w:rPr>
          <w:rFonts w:ascii="Times New Roman"/>
          <w:b w:val="false"/>
          <w:i w:val="false"/>
          <w:color w:val="000000"/>
          <w:sz w:val="28"/>
        </w:rPr>
        <w:t>
      4) ответственный сотрудник уполномоченного органа направляет сопроводительным письмом все необходимые документы потребителя в специализированное предприятие для оформления акта на право временного возмездного (долгосрочного, краткосрочного) землепользования (аренды) (дубликата акта), либо готовит для подписания руководству мотивированный отказ, либо письменное уведомление о приостановлении оказания государственной услуги;</w:t>
      </w:r>
    </w:p>
    <w:p>
      <w:pPr>
        <w:spacing w:after="0"/>
        <w:ind w:left="0"/>
        <w:jc w:val="both"/>
      </w:pPr>
      <w:r>
        <w:rPr>
          <w:rFonts w:ascii="Times New Roman"/>
          <w:b w:val="false"/>
          <w:i w:val="false"/>
          <w:color w:val="000000"/>
          <w:sz w:val="28"/>
        </w:rPr>
        <w:t>
      5) специализированное предприятие рассматривает запрос уполномоченного органа об изготовлении акта (дубликата акта), изготавливает акт (дубликат акта), направляет акт (дубликат акта) в уполномоченный орган;</w:t>
      </w:r>
    </w:p>
    <w:p>
      <w:pPr>
        <w:spacing w:after="0"/>
        <w:ind w:left="0"/>
        <w:jc w:val="both"/>
      </w:pPr>
      <w:r>
        <w:rPr>
          <w:rFonts w:ascii="Times New Roman"/>
          <w:b w:val="false"/>
          <w:i w:val="false"/>
          <w:color w:val="000000"/>
          <w:sz w:val="28"/>
        </w:rPr>
        <w:t>
      6) ответственный сотрудник уполномоченного органа направляет руководству акт на право временного возмездного (долгосрочного, краткосрочного) землепользования (аренды) (дубликат акта) для подписания, заверяет гербовой печатью и выдает потребителю акт на право временного возмездного (долгосрочного, краткосрочного) землепользования (аренды) (дубликат акта) либо мотивированный отказ, либо письменное уведомление о приостановлении оказания государственной услуги</w:t>
      </w:r>
    </w:p>
    <w:p>
      <w:pPr>
        <w:spacing w:after="0"/>
        <w:ind w:left="0"/>
        <w:jc w:val="both"/>
      </w:pPr>
      <w:r>
        <w:rPr>
          <w:rFonts w:ascii="Times New Roman"/>
          <w:b w:val="false"/>
          <w:i w:val="false"/>
          <w:color w:val="000000"/>
          <w:sz w:val="28"/>
        </w:rPr>
        <w:t>
      через Центр:</w:t>
      </w:r>
    </w:p>
    <w:p>
      <w:pPr>
        <w:spacing w:after="0"/>
        <w:ind w:left="0"/>
        <w:jc w:val="both"/>
      </w:pPr>
      <w:r>
        <w:rPr>
          <w:rFonts w:ascii="Times New Roman"/>
          <w:b w:val="false"/>
          <w:i w:val="false"/>
          <w:color w:val="000000"/>
          <w:sz w:val="28"/>
        </w:rPr>
        <w:t>
      1) потребитель подает заявление о выдаче акта (дубликата акта) в Центр;</w:t>
      </w:r>
    </w:p>
    <w:p>
      <w:pPr>
        <w:spacing w:after="0"/>
        <w:ind w:left="0"/>
        <w:jc w:val="both"/>
      </w:pPr>
      <w:r>
        <w:rPr>
          <w:rFonts w:ascii="Times New Roman"/>
          <w:b w:val="false"/>
          <w:i w:val="false"/>
          <w:color w:val="000000"/>
          <w:sz w:val="28"/>
        </w:rPr>
        <w:t>
      2) инспектор Центра проводит регистрацию заявления, выдает потребителю расписку о приеме соответствующих документов и передает документы инспектору накопительного отдела Центра;</w:t>
      </w:r>
    </w:p>
    <w:p>
      <w:pPr>
        <w:spacing w:after="0"/>
        <w:ind w:left="0"/>
        <w:jc w:val="both"/>
      </w:pPr>
      <w:r>
        <w:rPr>
          <w:rFonts w:ascii="Times New Roman"/>
          <w:b w:val="false"/>
          <w:i w:val="false"/>
          <w:color w:val="000000"/>
          <w:sz w:val="28"/>
        </w:rPr>
        <w:t>
      3) инспектор накопительного отдела Центра осуществляет сбор документов, составляет реестр, отправляет документы в уполномоченный орган;</w:t>
      </w:r>
    </w:p>
    <w:p>
      <w:pPr>
        <w:spacing w:after="0"/>
        <w:ind w:left="0"/>
        <w:jc w:val="both"/>
      </w:pPr>
      <w:r>
        <w:rPr>
          <w:rFonts w:ascii="Times New Roman"/>
          <w:b w:val="false"/>
          <w:i w:val="false"/>
          <w:color w:val="000000"/>
          <w:sz w:val="28"/>
        </w:rPr>
        <w:t>
      4) сотрудник уполномоченного органа проводит регистрацию заявления и передает необходимые документы руководству;</w:t>
      </w:r>
    </w:p>
    <w:p>
      <w:pPr>
        <w:spacing w:after="0"/>
        <w:ind w:left="0"/>
        <w:jc w:val="both"/>
      </w:pPr>
      <w:r>
        <w:rPr>
          <w:rFonts w:ascii="Times New Roman"/>
          <w:b w:val="false"/>
          <w:i w:val="false"/>
          <w:color w:val="000000"/>
          <w:sz w:val="28"/>
        </w:rPr>
        <w:t>
      5) руководство уполномоченного органа определяет ответственного сотрудника;</w:t>
      </w:r>
    </w:p>
    <w:p>
      <w:pPr>
        <w:spacing w:after="0"/>
        <w:ind w:left="0"/>
        <w:jc w:val="both"/>
      </w:pPr>
      <w:r>
        <w:rPr>
          <w:rFonts w:ascii="Times New Roman"/>
          <w:b w:val="false"/>
          <w:i w:val="false"/>
          <w:color w:val="000000"/>
          <w:sz w:val="28"/>
        </w:rPr>
        <w:t>
      6) ответственный сотрудник уполномоченного органа направляет сопроводительным письмом все необходимые документы потребителя в специализированное предприятие для оформления акта на право временного возмездного (долгосрочного, краткосрочного) землепользования (аренды) (дубликата акта), либо готовит для подписания руководству мотивированный отказ, либо письменное уведомление о приостановлении оказания государственной услуги;</w:t>
      </w:r>
    </w:p>
    <w:p>
      <w:pPr>
        <w:spacing w:after="0"/>
        <w:ind w:left="0"/>
        <w:jc w:val="both"/>
      </w:pPr>
      <w:r>
        <w:rPr>
          <w:rFonts w:ascii="Times New Roman"/>
          <w:b w:val="false"/>
          <w:i w:val="false"/>
          <w:color w:val="000000"/>
          <w:sz w:val="28"/>
        </w:rPr>
        <w:t>
      7) специализированное предприятие рассматривает запрос уполномоченного органа об изготовлении акта (дубликата акта), изготавливает акт (дубликат акта), направляет акт (дубликат акта) в уполномоченный орган;</w:t>
      </w:r>
    </w:p>
    <w:p>
      <w:pPr>
        <w:spacing w:after="0"/>
        <w:ind w:left="0"/>
        <w:jc w:val="both"/>
      </w:pPr>
      <w:r>
        <w:rPr>
          <w:rFonts w:ascii="Times New Roman"/>
          <w:b w:val="false"/>
          <w:i w:val="false"/>
          <w:color w:val="000000"/>
          <w:sz w:val="28"/>
        </w:rPr>
        <w:t>
      8) ответственный сотрудник уполномоченного органа направляет руководству акт на право временного возмездного (долгосрочного, краткосрочного) землепользования (аренды) (дубликат акта) для подписания, заверяет гербовой печатью, направляет акт (дубликат акта) инспектору накопительного отдела Центра;</w:t>
      </w:r>
    </w:p>
    <w:p>
      <w:pPr>
        <w:spacing w:after="0"/>
        <w:ind w:left="0"/>
        <w:jc w:val="both"/>
      </w:pPr>
      <w:r>
        <w:rPr>
          <w:rFonts w:ascii="Times New Roman"/>
          <w:b w:val="false"/>
          <w:i w:val="false"/>
          <w:color w:val="000000"/>
          <w:sz w:val="28"/>
        </w:rPr>
        <w:t>
      9) инспектор накопительного отдела Центра передает документы инспектору Центра;</w:t>
      </w:r>
    </w:p>
    <w:p>
      <w:pPr>
        <w:spacing w:after="0"/>
        <w:ind w:left="0"/>
        <w:jc w:val="both"/>
      </w:pPr>
      <w:r>
        <w:rPr>
          <w:rFonts w:ascii="Times New Roman"/>
          <w:b w:val="false"/>
          <w:i w:val="false"/>
          <w:color w:val="000000"/>
          <w:sz w:val="28"/>
        </w:rPr>
        <w:t>
      10) инспектор Центра выдает потребителю акт (дубликат акта) либо мотивированный отказ, либо письменное уведомление о приостановлении оказания государственной услуги.</w:t>
      </w:r>
    </w:p>
    <w:bookmarkStart w:name="z55" w:id="48"/>
    <w:p>
      <w:pPr>
        <w:spacing w:after="0"/>
        <w:ind w:left="0"/>
        <w:jc w:val="both"/>
      </w:pPr>
      <w:r>
        <w:rPr>
          <w:rFonts w:ascii="Times New Roman"/>
          <w:b w:val="false"/>
          <w:i w:val="false"/>
          <w:color w:val="000000"/>
          <w:sz w:val="28"/>
        </w:rPr>
        <w:t>
      14. Минимальное количество лиц, осуществляющих прием документов для оказания государственной услуги в Центре и уполномоченном органе составляет один сотрудник.</w:t>
      </w:r>
    </w:p>
    <w:bookmarkEnd w:id="48"/>
    <w:bookmarkStart w:name="z56" w:id="49"/>
    <w:p>
      <w:pPr>
        <w:spacing w:after="0"/>
        <w:ind w:left="0"/>
        <w:jc w:val="left"/>
      </w:pPr>
      <w:r>
        <w:rPr>
          <w:rFonts w:ascii="Times New Roman"/>
          <w:b/>
          <w:i w:val="false"/>
          <w:color w:val="000000"/>
        </w:rPr>
        <w:t xml:space="preserve"> 3. Описание порядка действий (взаимодействия)</w:t>
      </w:r>
      <w:r>
        <w:br/>
      </w:r>
      <w:r>
        <w:rPr>
          <w:rFonts w:ascii="Times New Roman"/>
          <w:b/>
          <w:i w:val="false"/>
          <w:color w:val="000000"/>
        </w:rPr>
        <w:t>в процессе оказания государственной услуги</w:t>
      </w:r>
    </w:p>
    <w:bookmarkEnd w:id="49"/>
    <w:bookmarkStart w:name="z57" w:id="50"/>
    <w:p>
      <w:pPr>
        <w:spacing w:after="0"/>
        <w:ind w:left="0"/>
        <w:jc w:val="both"/>
      </w:pPr>
      <w:r>
        <w:rPr>
          <w:rFonts w:ascii="Times New Roman"/>
          <w:b w:val="false"/>
          <w:i w:val="false"/>
          <w:color w:val="000000"/>
          <w:sz w:val="28"/>
        </w:rPr>
        <w:t>
      15. Прием документов в уполномоченном органе осуществляется через ответственного сотрудника уполномоченного органа.</w:t>
      </w:r>
    </w:p>
    <w:bookmarkEnd w:id="50"/>
    <w:p>
      <w:pPr>
        <w:spacing w:after="0"/>
        <w:ind w:left="0"/>
        <w:jc w:val="both"/>
      </w:pPr>
      <w:r>
        <w:rPr>
          <w:rFonts w:ascii="Times New Roman"/>
          <w:b w:val="false"/>
          <w:i w:val="false"/>
          <w:color w:val="000000"/>
          <w:sz w:val="28"/>
        </w:rPr>
        <w:t>
      В Центре прием документов осуществляется посредством "окон", на которых размещается информация о предназначении и выполняемых функциях "окон", а также указываются фамилия, имя, отчество и должность инспектора Центра который принимает документы.</w:t>
      </w:r>
    </w:p>
    <w:p>
      <w:pPr>
        <w:spacing w:after="0"/>
        <w:ind w:left="0"/>
        <w:jc w:val="both"/>
      </w:pPr>
      <w:r>
        <w:rPr>
          <w:rFonts w:ascii="Times New Roman"/>
          <w:b w:val="false"/>
          <w:i w:val="false"/>
          <w:color w:val="000000"/>
          <w:sz w:val="28"/>
        </w:rPr>
        <w:t>
      После сдачи документов в уполномоченный орган или Центр, потребителю выдается расписка о приеме соответствующих документов, с указанием:</w:t>
      </w:r>
    </w:p>
    <w:p>
      <w:pPr>
        <w:spacing w:after="0"/>
        <w:ind w:left="0"/>
        <w:jc w:val="both"/>
      </w:pPr>
      <w:r>
        <w:rPr>
          <w:rFonts w:ascii="Times New Roman"/>
          <w:b w:val="false"/>
          <w:i w:val="false"/>
          <w:color w:val="000000"/>
          <w:sz w:val="28"/>
        </w:rPr>
        <w:t>
      номера и даты приема запроса;</w:t>
      </w:r>
    </w:p>
    <w:p>
      <w:pPr>
        <w:spacing w:after="0"/>
        <w:ind w:left="0"/>
        <w:jc w:val="both"/>
      </w:pPr>
      <w:r>
        <w:rPr>
          <w:rFonts w:ascii="Times New Roman"/>
          <w:b w:val="false"/>
          <w:i w:val="false"/>
          <w:color w:val="000000"/>
          <w:sz w:val="28"/>
        </w:rPr>
        <w:t>
      вида запрашиваемой государственной услуги;</w:t>
      </w:r>
    </w:p>
    <w:p>
      <w:pPr>
        <w:spacing w:after="0"/>
        <w:ind w:left="0"/>
        <w:jc w:val="both"/>
      </w:pPr>
      <w:r>
        <w:rPr>
          <w:rFonts w:ascii="Times New Roman"/>
          <w:b w:val="false"/>
          <w:i w:val="false"/>
          <w:color w:val="000000"/>
          <w:sz w:val="28"/>
        </w:rPr>
        <w:t>
      количества и наименований приложенных документов;</w:t>
      </w:r>
    </w:p>
    <w:p>
      <w:pPr>
        <w:spacing w:after="0"/>
        <w:ind w:left="0"/>
        <w:jc w:val="both"/>
      </w:pPr>
      <w:r>
        <w:rPr>
          <w:rFonts w:ascii="Times New Roman"/>
          <w:b w:val="false"/>
          <w:i w:val="false"/>
          <w:color w:val="000000"/>
          <w:sz w:val="28"/>
        </w:rPr>
        <w:t>
      даты, времени и места выдачи документов;</w:t>
      </w:r>
    </w:p>
    <w:p>
      <w:pPr>
        <w:spacing w:after="0"/>
        <w:ind w:left="0"/>
        <w:jc w:val="both"/>
      </w:pPr>
      <w:r>
        <w:rPr>
          <w:rFonts w:ascii="Times New Roman"/>
          <w:b w:val="false"/>
          <w:i w:val="false"/>
          <w:color w:val="000000"/>
          <w:sz w:val="28"/>
        </w:rPr>
        <w:t>
      фамилии, имени, отчества, должности сотрудника уполномоченного органа, либо инспектора Центра принявшего заявление на оказание государственной услуги.</w:t>
      </w:r>
    </w:p>
    <w:bookmarkStart w:name="z58" w:id="51"/>
    <w:p>
      <w:pPr>
        <w:spacing w:after="0"/>
        <w:ind w:left="0"/>
        <w:jc w:val="both"/>
      </w:pPr>
      <w:r>
        <w:rPr>
          <w:rFonts w:ascii="Times New Roman"/>
          <w:b w:val="false"/>
          <w:i w:val="false"/>
          <w:color w:val="000000"/>
          <w:sz w:val="28"/>
        </w:rPr>
        <w:t>
      16. Для выдачи акта на право временного возмездного (долгосрочного, краткосрочного) землепользования (аренды) на земельный участок или дубликата акта на право временного возмездного (долгосрочного, краткосрочного) землепользования (аренды) на земельный участок необходимо предоставление в уполномоченный орган или в Центр следующих документов:</w:t>
      </w:r>
    </w:p>
    <w:bookmarkEnd w:id="51"/>
    <w:p>
      <w:pPr>
        <w:spacing w:after="0"/>
        <w:ind w:left="0"/>
        <w:jc w:val="both"/>
      </w:pPr>
      <w:r>
        <w:rPr>
          <w:rFonts w:ascii="Times New Roman"/>
          <w:b w:val="false"/>
          <w:i w:val="false"/>
          <w:color w:val="000000"/>
          <w:sz w:val="28"/>
        </w:rPr>
        <w:t>
      1) при предоставлении государством права временного возмездного (долгосрочного, краткосрочного) землепользования (аренды) на земельный участок:</w:t>
      </w:r>
    </w:p>
    <w:p>
      <w:pPr>
        <w:spacing w:after="0"/>
        <w:ind w:left="0"/>
        <w:jc w:val="both"/>
      </w:pPr>
      <w:r>
        <w:rPr>
          <w:rFonts w:ascii="Times New Roman"/>
          <w:b w:val="false"/>
          <w:i w:val="false"/>
          <w:color w:val="000000"/>
          <w:sz w:val="28"/>
        </w:rPr>
        <w:t xml:space="preserve">
      заявление в уполномоченный орган на выдачу акта на право временного возмездного (долгосрочного, краткосрочного) землепользования (аренды) на земельный участок,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p>
    <w:p>
      <w:pPr>
        <w:spacing w:after="0"/>
        <w:ind w:left="0"/>
        <w:jc w:val="both"/>
      </w:pPr>
      <w:r>
        <w:rPr>
          <w:rFonts w:ascii="Times New Roman"/>
          <w:b w:val="false"/>
          <w:i w:val="false"/>
          <w:color w:val="000000"/>
          <w:sz w:val="28"/>
        </w:rPr>
        <w:t>
      копия выписки из решения местного исполнительного органа о предоставлении права временного возмездного (долгосрочного, краткосрочного) землепользования (аренды);</w:t>
      </w:r>
    </w:p>
    <w:p>
      <w:pPr>
        <w:spacing w:after="0"/>
        <w:ind w:left="0"/>
        <w:jc w:val="both"/>
      </w:pPr>
      <w:r>
        <w:rPr>
          <w:rFonts w:ascii="Times New Roman"/>
          <w:b w:val="false"/>
          <w:i w:val="false"/>
          <w:color w:val="000000"/>
          <w:sz w:val="28"/>
        </w:rPr>
        <w:t>
      копия землеустроительного проекта, утвержденного уполномоченным органом, и материалов по установлению границ земельного участка на местности;</w:t>
      </w:r>
    </w:p>
    <w:p>
      <w:pPr>
        <w:spacing w:after="0"/>
        <w:ind w:left="0"/>
        <w:jc w:val="both"/>
      </w:pPr>
      <w:r>
        <w:rPr>
          <w:rFonts w:ascii="Times New Roman"/>
          <w:b w:val="false"/>
          <w:i w:val="false"/>
          <w:color w:val="000000"/>
          <w:sz w:val="28"/>
        </w:rPr>
        <w:t>
      при наличии землеустроительного проекта размещения земельных участков на площадку для отвода под индивидуальное жилищное строительство представляется часть землеустроительного проекта на конкретный земельный участок и материалы по установлению его границ на местности, выдаваемые организацией, выполнившей указанные работы;</w:t>
      </w:r>
    </w:p>
    <w:p>
      <w:pPr>
        <w:spacing w:after="0"/>
        <w:ind w:left="0"/>
        <w:jc w:val="both"/>
      </w:pPr>
      <w:r>
        <w:rPr>
          <w:rFonts w:ascii="Times New Roman"/>
          <w:b w:val="false"/>
          <w:i w:val="false"/>
          <w:color w:val="000000"/>
          <w:sz w:val="28"/>
        </w:rPr>
        <w:t>
      копия свидетельства налогоплательщика (РНН);</w:t>
      </w:r>
    </w:p>
    <w:p>
      <w:pPr>
        <w:spacing w:after="0"/>
        <w:ind w:left="0"/>
        <w:jc w:val="both"/>
      </w:pPr>
      <w:r>
        <w:rPr>
          <w:rFonts w:ascii="Times New Roman"/>
          <w:b w:val="false"/>
          <w:i w:val="false"/>
          <w:color w:val="000000"/>
          <w:sz w:val="28"/>
        </w:rPr>
        <w:t>
      копия свидетельства о государственной регистрации юридического лица;</w:t>
      </w:r>
    </w:p>
    <w:p>
      <w:pPr>
        <w:spacing w:after="0"/>
        <w:ind w:left="0"/>
        <w:jc w:val="both"/>
      </w:pPr>
      <w:r>
        <w:rPr>
          <w:rFonts w:ascii="Times New Roman"/>
          <w:b w:val="false"/>
          <w:i w:val="false"/>
          <w:color w:val="000000"/>
          <w:sz w:val="28"/>
        </w:rPr>
        <w:t>
      документ (квитанция) об уплате услуг за изготовление акта на право временного возмездного (долгосрочного, краткосрочного) землепользования аренды на земельный участок;</w:t>
      </w:r>
    </w:p>
    <w:p>
      <w:pPr>
        <w:spacing w:after="0"/>
        <w:ind w:left="0"/>
        <w:jc w:val="both"/>
      </w:pP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p>
    <w:p>
      <w:pPr>
        <w:spacing w:after="0"/>
        <w:ind w:left="0"/>
        <w:jc w:val="both"/>
      </w:pP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p>
    <w:p>
      <w:pPr>
        <w:spacing w:after="0"/>
        <w:ind w:left="0"/>
        <w:jc w:val="both"/>
      </w:pPr>
      <w:r>
        <w:rPr>
          <w:rFonts w:ascii="Times New Roman"/>
          <w:b w:val="false"/>
          <w:i w:val="false"/>
          <w:color w:val="000000"/>
          <w:sz w:val="28"/>
        </w:rPr>
        <w:t>
      2) в случае изменений идентификационных характеристик земельного участка:</w:t>
      </w:r>
    </w:p>
    <w:p>
      <w:pPr>
        <w:spacing w:after="0"/>
        <w:ind w:left="0"/>
        <w:jc w:val="both"/>
      </w:pPr>
      <w:r>
        <w:rPr>
          <w:rFonts w:ascii="Times New Roman"/>
          <w:b w:val="false"/>
          <w:i w:val="false"/>
          <w:color w:val="000000"/>
          <w:sz w:val="28"/>
        </w:rPr>
        <w:t xml:space="preserve">
      заявление в уполномоченный орган на выдачу акта на право временного возмездного (долгосрочного, краткосрочного) землепользования аренды на земельный участок,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p>
    <w:p>
      <w:pPr>
        <w:spacing w:after="0"/>
        <w:ind w:left="0"/>
        <w:jc w:val="both"/>
      </w:pPr>
      <w:r>
        <w:rPr>
          <w:rFonts w:ascii="Times New Roman"/>
          <w:b w:val="false"/>
          <w:i w:val="false"/>
          <w:color w:val="000000"/>
          <w:sz w:val="28"/>
        </w:rPr>
        <w:t>
      копия выписки из решения местного исполнительного органа об изменении идентификационных характеристик на ранее предоставленный земельный участок на праве временного возмездного (долгосрочного, краткосрочного) землепользования аренды и/или иного документа, подтверждающего изменение идентификационных характеристик земельного участка;</w:t>
      </w:r>
    </w:p>
    <w:p>
      <w:pPr>
        <w:spacing w:after="0"/>
        <w:ind w:left="0"/>
        <w:jc w:val="both"/>
      </w:pPr>
      <w:r>
        <w:rPr>
          <w:rFonts w:ascii="Times New Roman"/>
          <w:b w:val="false"/>
          <w:i w:val="false"/>
          <w:color w:val="000000"/>
          <w:sz w:val="28"/>
        </w:rPr>
        <w:t>
      копия землеустроительного проекта, утвержденного уполномоченным органом, и материалов по установлению границ земельного участка на местности;</w:t>
      </w:r>
    </w:p>
    <w:p>
      <w:pPr>
        <w:spacing w:after="0"/>
        <w:ind w:left="0"/>
        <w:jc w:val="both"/>
      </w:pPr>
      <w:r>
        <w:rPr>
          <w:rFonts w:ascii="Times New Roman"/>
          <w:b w:val="false"/>
          <w:i w:val="false"/>
          <w:color w:val="000000"/>
          <w:sz w:val="28"/>
        </w:rPr>
        <w:t>
      копия свидетельства налогоплательщика (РНН);</w:t>
      </w:r>
    </w:p>
    <w:p>
      <w:pPr>
        <w:spacing w:after="0"/>
        <w:ind w:left="0"/>
        <w:jc w:val="both"/>
      </w:pPr>
      <w:r>
        <w:rPr>
          <w:rFonts w:ascii="Times New Roman"/>
          <w:b w:val="false"/>
          <w:i w:val="false"/>
          <w:color w:val="000000"/>
          <w:sz w:val="28"/>
        </w:rPr>
        <w:t>
      копия свидетельства о государственной регистрации юридического лица;</w:t>
      </w:r>
    </w:p>
    <w:p>
      <w:pPr>
        <w:spacing w:after="0"/>
        <w:ind w:left="0"/>
        <w:jc w:val="both"/>
      </w:pPr>
      <w:r>
        <w:rPr>
          <w:rFonts w:ascii="Times New Roman"/>
          <w:b w:val="false"/>
          <w:i w:val="false"/>
          <w:color w:val="000000"/>
          <w:sz w:val="28"/>
        </w:rPr>
        <w:t>
      документ (квитанция) об уплате услуг за изготовление акта на право временного возмездного (долгосрочного, краткосрочного) землепользования аренды на земельный участок;</w:t>
      </w:r>
    </w:p>
    <w:p>
      <w:pPr>
        <w:spacing w:after="0"/>
        <w:ind w:left="0"/>
        <w:jc w:val="both"/>
      </w:pP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p>
    <w:p>
      <w:pPr>
        <w:spacing w:after="0"/>
        <w:ind w:left="0"/>
        <w:jc w:val="both"/>
      </w:pP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p>
    <w:p>
      <w:pPr>
        <w:spacing w:after="0"/>
        <w:ind w:left="0"/>
        <w:jc w:val="both"/>
      </w:pPr>
      <w:r>
        <w:rPr>
          <w:rFonts w:ascii="Times New Roman"/>
          <w:b w:val="false"/>
          <w:i w:val="false"/>
          <w:color w:val="000000"/>
          <w:sz w:val="28"/>
        </w:rPr>
        <w:t>
      3) при выдаче дубликата акта на право временного возмездного (долгосрочного, краткосрочного) землепользования аренды на земельный участок:</w:t>
      </w:r>
    </w:p>
    <w:p>
      <w:pPr>
        <w:spacing w:after="0"/>
        <w:ind w:left="0"/>
        <w:jc w:val="both"/>
      </w:pPr>
      <w:r>
        <w:rPr>
          <w:rFonts w:ascii="Times New Roman"/>
          <w:b w:val="false"/>
          <w:i w:val="false"/>
          <w:color w:val="000000"/>
          <w:sz w:val="28"/>
        </w:rPr>
        <w:t xml:space="preserve">
      заявление в уполномоченный орган на выдачу дубликата акта на право временного возмездного (долгосрочного, краткосрочного) землепользования аренды на земельный участок,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p>
    <w:p>
      <w:pPr>
        <w:spacing w:after="0"/>
        <w:ind w:left="0"/>
        <w:jc w:val="both"/>
      </w:pPr>
      <w:r>
        <w:rPr>
          <w:rFonts w:ascii="Times New Roman"/>
          <w:b w:val="false"/>
          <w:i w:val="false"/>
          <w:color w:val="000000"/>
          <w:sz w:val="28"/>
        </w:rPr>
        <w:t>
      документ (квитанция) об уплате услуг за изготовление акта на право временного возмездного (долгосрочного, краткосрочного) землепользования аренды на земельный участок;</w:t>
      </w:r>
    </w:p>
    <w:p>
      <w:pPr>
        <w:spacing w:after="0"/>
        <w:ind w:left="0"/>
        <w:jc w:val="both"/>
      </w:pP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p>
    <w:p>
      <w:pPr>
        <w:spacing w:after="0"/>
        <w:ind w:left="0"/>
        <w:jc w:val="both"/>
      </w:pPr>
      <w:r>
        <w:rPr>
          <w:rFonts w:ascii="Times New Roman"/>
          <w:b w:val="false"/>
          <w:i w:val="false"/>
          <w:color w:val="000000"/>
          <w:sz w:val="28"/>
        </w:rPr>
        <w:t>
      экземпляр местной районной газеты по месту нахождения земельного участка с опубликованным объявлением о признании подлинника акта на право временного возмездного (долгосрочного, краткосрочного) землепользования аренды на земельный участок недействительным.</w:t>
      </w:r>
    </w:p>
    <w:p>
      <w:pPr>
        <w:spacing w:after="0"/>
        <w:ind w:left="0"/>
        <w:jc w:val="both"/>
      </w:pP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p>
    <w:bookmarkStart w:name="z59" w:id="52"/>
    <w:p>
      <w:pPr>
        <w:spacing w:after="0"/>
        <w:ind w:left="0"/>
        <w:jc w:val="both"/>
      </w:pPr>
      <w:r>
        <w:rPr>
          <w:rFonts w:ascii="Times New Roman"/>
          <w:b w:val="false"/>
          <w:i w:val="false"/>
          <w:color w:val="000000"/>
          <w:sz w:val="28"/>
        </w:rPr>
        <w:t>
      17. Бланки заявлений находятся в уполномоченном органе.</w:t>
      </w:r>
    </w:p>
    <w:bookmarkEnd w:id="52"/>
    <w:p>
      <w:pPr>
        <w:spacing w:after="0"/>
        <w:ind w:left="0"/>
        <w:jc w:val="both"/>
      </w:pPr>
      <w:r>
        <w:rPr>
          <w:rFonts w:ascii="Times New Roman"/>
          <w:b w:val="false"/>
          <w:i w:val="false"/>
          <w:color w:val="000000"/>
          <w:sz w:val="28"/>
        </w:rPr>
        <w:t>
      В Центре бланки заявлений размещаются на специальной стойке в зале ожидания, либо у консультантов Центра.</w:t>
      </w:r>
    </w:p>
    <w:bookmarkStart w:name="z60" w:id="53"/>
    <w:p>
      <w:pPr>
        <w:spacing w:after="0"/>
        <w:ind w:left="0"/>
        <w:jc w:val="both"/>
      </w:pPr>
      <w:r>
        <w:rPr>
          <w:rFonts w:ascii="Times New Roman"/>
          <w:b w:val="false"/>
          <w:i w:val="false"/>
          <w:color w:val="000000"/>
          <w:sz w:val="28"/>
        </w:rPr>
        <w:t>
      18. В процессе оказания государственной услуги задействованы следующие структурно-функциональные единицы (далее - СФЕ):</w:t>
      </w:r>
    </w:p>
    <w:bookmarkEnd w:id="53"/>
    <w:p>
      <w:pPr>
        <w:spacing w:after="0"/>
        <w:ind w:left="0"/>
        <w:jc w:val="both"/>
      </w:pPr>
      <w:r>
        <w:rPr>
          <w:rFonts w:ascii="Times New Roman"/>
          <w:b w:val="false"/>
          <w:i w:val="false"/>
          <w:color w:val="000000"/>
          <w:sz w:val="28"/>
        </w:rPr>
        <w:t>
      1) инспектор Центра;</w:t>
      </w:r>
    </w:p>
    <w:p>
      <w:pPr>
        <w:spacing w:after="0"/>
        <w:ind w:left="0"/>
        <w:jc w:val="both"/>
      </w:pPr>
      <w:r>
        <w:rPr>
          <w:rFonts w:ascii="Times New Roman"/>
          <w:b w:val="false"/>
          <w:i w:val="false"/>
          <w:color w:val="000000"/>
          <w:sz w:val="28"/>
        </w:rPr>
        <w:t>
      2) инспектор накопительного отдела Центра;</w:t>
      </w:r>
    </w:p>
    <w:p>
      <w:pPr>
        <w:spacing w:after="0"/>
        <w:ind w:left="0"/>
        <w:jc w:val="both"/>
      </w:pPr>
      <w:r>
        <w:rPr>
          <w:rFonts w:ascii="Times New Roman"/>
          <w:b w:val="false"/>
          <w:i w:val="false"/>
          <w:color w:val="000000"/>
          <w:sz w:val="28"/>
        </w:rPr>
        <w:t>
      3) ответственный сотрудник уполномоченного органа;</w:t>
      </w:r>
    </w:p>
    <w:p>
      <w:pPr>
        <w:spacing w:after="0"/>
        <w:ind w:left="0"/>
        <w:jc w:val="both"/>
      </w:pPr>
      <w:r>
        <w:rPr>
          <w:rFonts w:ascii="Times New Roman"/>
          <w:b w:val="false"/>
          <w:i w:val="false"/>
          <w:color w:val="000000"/>
          <w:sz w:val="28"/>
        </w:rPr>
        <w:t>
      4) руководство уполномоченного органа;</w:t>
      </w:r>
    </w:p>
    <w:p>
      <w:pPr>
        <w:spacing w:after="0"/>
        <w:ind w:left="0"/>
        <w:jc w:val="both"/>
      </w:pPr>
      <w:r>
        <w:rPr>
          <w:rFonts w:ascii="Times New Roman"/>
          <w:b w:val="false"/>
          <w:i w:val="false"/>
          <w:color w:val="000000"/>
          <w:sz w:val="28"/>
        </w:rPr>
        <w:t>
      5) канцелярия специализированного предприятия;</w:t>
      </w:r>
    </w:p>
    <w:p>
      <w:pPr>
        <w:spacing w:after="0"/>
        <w:ind w:left="0"/>
        <w:jc w:val="both"/>
      </w:pPr>
      <w:r>
        <w:rPr>
          <w:rFonts w:ascii="Times New Roman"/>
          <w:b w:val="false"/>
          <w:i w:val="false"/>
          <w:color w:val="000000"/>
          <w:sz w:val="28"/>
        </w:rPr>
        <w:t>
      6) руководство специализированного предприятия;</w:t>
      </w:r>
    </w:p>
    <w:p>
      <w:pPr>
        <w:spacing w:after="0"/>
        <w:ind w:left="0"/>
        <w:jc w:val="both"/>
      </w:pPr>
      <w:r>
        <w:rPr>
          <w:rFonts w:ascii="Times New Roman"/>
          <w:b w:val="false"/>
          <w:i w:val="false"/>
          <w:color w:val="000000"/>
          <w:sz w:val="28"/>
        </w:rPr>
        <w:t>
      7) группа приема и выдачи специализированного предприятия;</w:t>
      </w:r>
    </w:p>
    <w:p>
      <w:pPr>
        <w:spacing w:after="0"/>
        <w:ind w:left="0"/>
        <w:jc w:val="both"/>
      </w:pPr>
      <w:r>
        <w:rPr>
          <w:rFonts w:ascii="Times New Roman"/>
          <w:b w:val="false"/>
          <w:i w:val="false"/>
          <w:color w:val="000000"/>
          <w:sz w:val="28"/>
        </w:rPr>
        <w:t>
      8) производственное подразделение специализированного предприятия.</w:t>
      </w:r>
    </w:p>
    <w:bookmarkStart w:name="z61" w:id="54"/>
    <w:p>
      <w:pPr>
        <w:spacing w:after="0"/>
        <w:ind w:left="0"/>
        <w:jc w:val="both"/>
      </w:pPr>
      <w:r>
        <w:rPr>
          <w:rFonts w:ascii="Times New Roman"/>
          <w:b w:val="false"/>
          <w:i w:val="false"/>
          <w:color w:val="000000"/>
          <w:sz w:val="28"/>
        </w:rPr>
        <w:t xml:space="preserve">
      19.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приведено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p>
    <w:bookmarkEnd w:id="54"/>
    <w:bookmarkStart w:name="z62" w:id="55"/>
    <w:p>
      <w:pPr>
        <w:spacing w:after="0"/>
        <w:ind w:left="0"/>
        <w:jc w:val="both"/>
      </w:pPr>
      <w:r>
        <w:rPr>
          <w:rFonts w:ascii="Times New Roman"/>
          <w:b w:val="false"/>
          <w:i w:val="false"/>
          <w:color w:val="000000"/>
          <w:sz w:val="28"/>
        </w:rPr>
        <w:t xml:space="preserve">
      20. Схема, отражающая взаимосвязь между логической последовательностью административных действий в процессе оказания государственной услуги и СФЕ, приведена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w:t>
      </w:r>
    </w:p>
    <w:bookmarkEnd w:id="55"/>
    <w:bookmarkStart w:name="z63" w:id="56"/>
    <w:p>
      <w:pPr>
        <w:spacing w:after="0"/>
        <w:ind w:left="0"/>
        <w:jc w:val="left"/>
      </w:pPr>
      <w:r>
        <w:rPr>
          <w:rFonts w:ascii="Times New Roman"/>
          <w:b/>
          <w:i w:val="false"/>
          <w:color w:val="000000"/>
        </w:rPr>
        <w:t xml:space="preserve"> 4. Ответственность должностных лиц,</w:t>
      </w:r>
      <w:r>
        <w:br/>
      </w:r>
      <w:r>
        <w:rPr>
          <w:rFonts w:ascii="Times New Roman"/>
          <w:b/>
          <w:i w:val="false"/>
          <w:color w:val="000000"/>
        </w:rPr>
        <w:t>оказывающих государственные услуги</w:t>
      </w:r>
    </w:p>
    <w:bookmarkEnd w:id="56"/>
    <w:bookmarkStart w:name="z64" w:id="57"/>
    <w:p>
      <w:pPr>
        <w:spacing w:after="0"/>
        <w:ind w:left="0"/>
        <w:jc w:val="both"/>
      </w:pPr>
      <w:r>
        <w:rPr>
          <w:rFonts w:ascii="Times New Roman"/>
          <w:b w:val="false"/>
          <w:i w:val="false"/>
          <w:color w:val="000000"/>
          <w:sz w:val="28"/>
        </w:rPr>
        <w:t>
      21. Ответственными лицами за оказание государственной услуги являются руководители и должностные лица уполномоченного органа, Центра, специализированного предприятия и его производственного подразделения, участвующие в процессе оказания государственной услуги (далее - должностные лица).</w:t>
      </w:r>
    </w:p>
    <w:bookmarkEnd w:id="57"/>
    <w:p>
      <w:pPr>
        <w:spacing w:after="0"/>
        <w:ind w:left="0"/>
        <w:jc w:val="both"/>
      </w:pPr>
      <w:r>
        <w:rPr>
          <w:rFonts w:ascii="Times New Roman"/>
          <w:b w:val="false"/>
          <w:i w:val="false"/>
          <w:color w:val="000000"/>
          <w:sz w:val="28"/>
        </w:rPr>
        <w:t>
      Должностные лица несут ответственность за качество и эффективность оказания государственной услуги, а также за принимаемые ими решения и действия (бездействия) в ходе оказания государственной услуги, за реализацию оказания государственной услуги в установленные сроки в порядке, предусмотренном законодательством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"Оформление и выдача актов на</w:t>
            </w:r>
            <w:r>
              <w:br/>
            </w:r>
            <w:r>
              <w:rPr>
                <w:rFonts w:ascii="Times New Roman"/>
                <w:b w:val="false"/>
                <w:i w:val="false"/>
                <w:color w:val="000000"/>
                <w:sz w:val="20"/>
              </w:rPr>
              <w:t>право временного возмездного</w:t>
            </w:r>
            <w:r>
              <w:br/>
            </w:r>
            <w:r>
              <w:rPr>
                <w:rFonts w:ascii="Times New Roman"/>
                <w:b w:val="false"/>
                <w:i w:val="false"/>
                <w:color w:val="000000"/>
                <w:sz w:val="20"/>
              </w:rPr>
              <w:t>(долгосрочного, краткосрочного)</w:t>
            </w:r>
            <w:r>
              <w:br/>
            </w:r>
            <w:r>
              <w:rPr>
                <w:rFonts w:ascii="Times New Roman"/>
                <w:b w:val="false"/>
                <w:i w:val="false"/>
                <w:color w:val="000000"/>
                <w:sz w:val="20"/>
              </w:rPr>
              <w:t>землепользования (аренды)"</w:t>
            </w:r>
            <w:r>
              <w:br/>
            </w:r>
            <w:r>
              <w:rPr>
                <w:rFonts w:ascii="Times New Roman"/>
                <w:b w:val="false"/>
                <w:i w:val="false"/>
                <w:color w:val="000000"/>
                <w:sz w:val="20"/>
              </w:rPr>
              <w:t>Начальнику уполномоченного органа</w:t>
            </w:r>
            <w:r>
              <w:br/>
            </w:r>
            <w:r>
              <w:rPr>
                <w:rFonts w:ascii="Times New Roman"/>
                <w:b w:val="false"/>
                <w:i w:val="false"/>
                <w:color w:val="000000"/>
                <w:sz w:val="20"/>
              </w:rPr>
              <w:t>по земельным отношениям</w:t>
            </w:r>
          </w:p>
        </w:tc>
      </w:tr>
    </w:tbl>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(наименование уполномоченного органа)</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
      от ______________________________________</w:t>
      </w:r>
    </w:p>
    <w:p>
      <w:pPr>
        <w:spacing w:after="0"/>
        <w:ind w:left="0"/>
        <w:jc w:val="both"/>
      </w:pPr>
      <w:r>
        <w:rPr>
          <w:rFonts w:ascii="Times New Roman"/>
          <w:b w:val="false"/>
          <w:i w:val="false"/>
          <w:color w:val="000000"/>
          <w:sz w:val="28"/>
        </w:rPr>
        <w:t>
      (фамилия, имя, отчество физического лица)</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либо полное наименование</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юридического лица)</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(реквизиты документа, удостоверяющего</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личность физического или юридического лица,</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контактный телефон, адрес)</w:t>
      </w:r>
    </w:p>
    <w:p>
      <w:pPr>
        <w:spacing w:after="0"/>
        <w:ind w:left="0"/>
        <w:jc w:val="both"/>
      </w:pPr>
      <w:r>
        <w:rPr>
          <w:rFonts w:ascii="Times New Roman"/>
          <w:b w:val="false"/>
          <w:i w:val="false"/>
          <w:color w:val="000000"/>
          <w:sz w:val="28"/>
        </w:rPr>
        <w:t>
      Заявление</w:t>
      </w:r>
    </w:p>
    <w:p>
      <w:pPr>
        <w:spacing w:after="0"/>
        <w:ind w:left="0"/>
        <w:jc w:val="both"/>
      </w:pPr>
      <w:r>
        <w:rPr>
          <w:rFonts w:ascii="Times New Roman"/>
          <w:b w:val="false"/>
          <w:i w:val="false"/>
          <w:color w:val="000000"/>
          <w:sz w:val="28"/>
        </w:rPr>
        <w:t>
      о выдаче акта на право временного возмездного</w:t>
      </w:r>
    </w:p>
    <w:p>
      <w:pPr>
        <w:spacing w:after="0"/>
        <w:ind w:left="0"/>
        <w:jc w:val="both"/>
      </w:pPr>
      <w:r>
        <w:rPr>
          <w:rFonts w:ascii="Times New Roman"/>
          <w:b w:val="false"/>
          <w:i w:val="false"/>
          <w:color w:val="000000"/>
          <w:sz w:val="28"/>
        </w:rPr>
        <w:t>
      (долгосрочного, краткосрочного) землепользования (аренды)</w:t>
      </w:r>
    </w:p>
    <w:p>
      <w:pPr>
        <w:spacing w:after="0"/>
        <w:ind w:left="0"/>
        <w:jc w:val="both"/>
      </w:pPr>
      <w:r>
        <w:rPr>
          <w:rFonts w:ascii="Times New Roman"/>
          <w:b w:val="false"/>
          <w:i w:val="false"/>
          <w:color w:val="000000"/>
          <w:sz w:val="28"/>
        </w:rPr>
        <w:t>
      Прошу выдать акт (дубликат акта) на право временного возмездного (долгосрочного, краткосрочного) землепользования (аренды) на земельный участок, расположенного по</w:t>
      </w:r>
    </w:p>
    <w:p>
      <w:pPr>
        <w:spacing w:after="0"/>
        <w:ind w:left="0"/>
        <w:jc w:val="both"/>
      </w:pPr>
      <w:r>
        <w:rPr>
          <w:rFonts w:ascii="Times New Roman"/>
          <w:b w:val="false"/>
          <w:i w:val="false"/>
          <w:color w:val="000000"/>
          <w:sz w:val="28"/>
        </w:rPr>
        <w:t>
      _____________________________________________________________________ (адрес (место нахождения) земельного участка)</w:t>
      </w:r>
    </w:p>
    <w:p>
      <w:pPr>
        <w:spacing w:after="0"/>
        <w:ind w:left="0"/>
        <w:jc w:val="both"/>
      </w:pPr>
      <w:r>
        <w:rPr>
          <w:rFonts w:ascii="Times New Roman"/>
          <w:b w:val="false"/>
          <w:i w:val="false"/>
          <w:color w:val="000000"/>
          <w:sz w:val="28"/>
        </w:rPr>
        <w:t>
      предоставленный _______________________________________________________________</w:t>
      </w:r>
    </w:p>
    <w:p>
      <w:pPr>
        <w:spacing w:after="0"/>
        <w:ind w:left="0"/>
        <w:jc w:val="both"/>
      </w:pPr>
      <w:r>
        <w:rPr>
          <w:rFonts w:ascii="Times New Roman"/>
          <w:b w:val="false"/>
          <w:i w:val="false"/>
          <w:color w:val="000000"/>
          <w:sz w:val="28"/>
        </w:rPr>
        <w:t>
      (целевое назначение земельного участка)</w:t>
      </w:r>
    </w:p>
    <w:p>
      <w:pPr>
        <w:spacing w:after="0"/>
        <w:ind w:left="0"/>
        <w:jc w:val="both"/>
      </w:pPr>
      <w:r>
        <w:rPr>
          <w:rFonts w:ascii="Times New Roman"/>
          <w:b w:val="false"/>
          <w:i w:val="false"/>
          <w:color w:val="000000"/>
          <w:sz w:val="28"/>
        </w:rPr>
        <w:t>
      Дата__________ Заявитель _________________________________________________</w:t>
      </w:r>
    </w:p>
    <w:p>
      <w:pPr>
        <w:spacing w:after="0"/>
        <w:ind w:left="0"/>
        <w:jc w:val="both"/>
      </w:pPr>
      <w:r>
        <w:rPr>
          <w:rFonts w:ascii="Times New Roman"/>
          <w:b w:val="false"/>
          <w:i w:val="false"/>
          <w:color w:val="000000"/>
          <w:sz w:val="28"/>
        </w:rPr>
        <w:t>
      (фамилия, имя, отчество физического __________________________________________________________________</w:t>
      </w:r>
    </w:p>
    <w:p>
      <w:pPr>
        <w:spacing w:after="0"/>
        <w:ind w:left="0"/>
        <w:jc w:val="both"/>
      </w:pPr>
      <w:r>
        <w:rPr>
          <w:rFonts w:ascii="Times New Roman"/>
          <w:b w:val="false"/>
          <w:i w:val="false"/>
          <w:color w:val="000000"/>
          <w:sz w:val="28"/>
        </w:rPr>
        <w:t>
      или юридического лица либо _____________________________________________________________________ уполномоченного лица,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"Оформление и выдача актов на</w:t>
            </w:r>
            <w:r>
              <w:br/>
            </w:r>
            <w:r>
              <w:rPr>
                <w:rFonts w:ascii="Times New Roman"/>
                <w:b w:val="false"/>
                <w:i w:val="false"/>
                <w:color w:val="000000"/>
                <w:sz w:val="20"/>
              </w:rPr>
              <w:t>право временного возмездного</w:t>
            </w:r>
            <w:r>
              <w:br/>
            </w:r>
            <w:r>
              <w:rPr>
                <w:rFonts w:ascii="Times New Roman"/>
                <w:b w:val="false"/>
                <w:i w:val="false"/>
                <w:color w:val="000000"/>
                <w:sz w:val="20"/>
              </w:rPr>
              <w:t>(долгосрочного, краткосрочного)</w:t>
            </w:r>
            <w:r>
              <w:br/>
            </w:r>
            <w:r>
              <w:rPr>
                <w:rFonts w:ascii="Times New Roman"/>
                <w:b w:val="false"/>
                <w:i w:val="false"/>
                <w:color w:val="000000"/>
                <w:sz w:val="20"/>
              </w:rPr>
              <w:t>землепользования (аренды)"</w:t>
            </w:r>
          </w:p>
        </w:tc>
      </w:tr>
    </w:tbl>
    <w:p>
      <w:pPr>
        <w:spacing w:after="0"/>
        <w:ind w:left="0"/>
        <w:jc w:val="left"/>
      </w:pPr>
      <w:r>
        <w:rPr>
          <w:rFonts w:ascii="Times New Roman"/>
          <w:b/>
          <w:i w:val="false"/>
          <w:color w:val="000000"/>
        </w:rPr>
        <w:t xml:space="preserve"> Описание</w:t>
      </w:r>
      <w:r>
        <w:br/>
      </w:r>
      <w:r>
        <w:rPr>
          <w:rFonts w:ascii="Times New Roman"/>
          <w:b/>
          <w:i w:val="false"/>
          <w:color w:val="000000"/>
        </w:rPr>
        <w:t>последовательности и взаимодействие административных</w:t>
      </w:r>
      <w:r>
        <w:br/>
      </w:r>
      <w:r>
        <w:rPr>
          <w:rFonts w:ascii="Times New Roman"/>
          <w:b/>
          <w:i w:val="false"/>
          <w:color w:val="000000"/>
        </w:rPr>
        <w:t>действий (процедур)</w:t>
      </w:r>
      <w:r>
        <w:br/>
      </w:r>
      <w:r>
        <w:rPr>
          <w:rFonts w:ascii="Times New Roman"/>
          <w:b/>
          <w:i w:val="false"/>
          <w:color w:val="000000"/>
        </w:rPr>
        <w:t>Таблица 1. Описание действий СФЕ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2078"/>
        <w:gridCol w:w="1598"/>
        <w:gridCol w:w="2082"/>
        <w:gridCol w:w="1595"/>
        <w:gridCol w:w="1595"/>
        <w:gridCol w:w="159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основного процесса (хода, потока работ)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дейст</w:t>
            </w:r>
            <w:r>
              <w:br/>
            </w:r>
            <w:r>
              <w:rPr>
                <w:rFonts w:ascii="Times New Roman"/>
                <w:b w:val="false"/>
                <w:i w:val="false"/>
                <w:color w:val="000000"/>
                <w:sz w:val="20"/>
              </w:rPr>
              <w:t>
вия</w:t>
            </w:r>
            <w:r>
              <w:br/>
            </w:r>
            <w:r>
              <w:rPr>
                <w:rFonts w:ascii="Times New Roman"/>
                <w:b w:val="false"/>
                <w:i w:val="false"/>
                <w:color w:val="000000"/>
                <w:sz w:val="20"/>
              </w:rPr>
              <w:t>
(хода, потока работ)</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w:t>
            </w:r>
            <w:r>
              <w:br/>
            </w:r>
            <w:r>
              <w:rPr>
                <w:rFonts w:ascii="Times New Roman"/>
                <w:b w:val="false"/>
                <w:i w:val="false"/>
                <w:color w:val="000000"/>
                <w:sz w:val="20"/>
              </w:rPr>
              <w:t>
вание СФЕ</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w:t>
            </w:r>
            <w:r>
              <w:br/>
            </w:r>
            <w:r>
              <w:rPr>
                <w:rFonts w:ascii="Times New Roman"/>
                <w:b w:val="false"/>
                <w:i w:val="false"/>
                <w:color w:val="000000"/>
                <w:sz w:val="20"/>
              </w:rPr>
              <w:t>
тор</w:t>
            </w:r>
            <w:r>
              <w:br/>
            </w:r>
            <w:r>
              <w:rPr>
                <w:rFonts w:ascii="Times New Roman"/>
                <w:b w:val="false"/>
                <w:i w:val="false"/>
                <w:color w:val="000000"/>
                <w:sz w:val="20"/>
              </w:rPr>
              <w:t>
Центра</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w:t>
            </w:r>
            <w:r>
              <w:br/>
            </w:r>
            <w:r>
              <w:rPr>
                <w:rFonts w:ascii="Times New Roman"/>
                <w:b w:val="false"/>
                <w:i w:val="false"/>
                <w:color w:val="000000"/>
                <w:sz w:val="20"/>
              </w:rPr>
              <w:t>
тор нако</w:t>
            </w:r>
            <w:r>
              <w:br/>
            </w:r>
            <w:r>
              <w:rPr>
                <w:rFonts w:ascii="Times New Roman"/>
                <w:b w:val="false"/>
                <w:i w:val="false"/>
                <w:color w:val="000000"/>
                <w:sz w:val="20"/>
              </w:rPr>
              <w:t>
пительно</w:t>
            </w:r>
            <w:r>
              <w:br/>
            </w:r>
            <w:r>
              <w:rPr>
                <w:rFonts w:ascii="Times New Roman"/>
                <w:b w:val="false"/>
                <w:i w:val="false"/>
                <w:color w:val="000000"/>
                <w:sz w:val="20"/>
              </w:rPr>
              <w:t>
го отде</w:t>
            </w:r>
            <w:r>
              <w:br/>
            </w:r>
            <w:r>
              <w:rPr>
                <w:rFonts w:ascii="Times New Roman"/>
                <w:b w:val="false"/>
                <w:i w:val="false"/>
                <w:color w:val="000000"/>
                <w:sz w:val="20"/>
              </w:rPr>
              <w:t>
ла</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w:t>
            </w:r>
            <w:r>
              <w:br/>
            </w:r>
            <w:r>
              <w:rPr>
                <w:rFonts w:ascii="Times New Roman"/>
                <w:b w:val="false"/>
                <w:i w:val="false"/>
                <w:color w:val="000000"/>
                <w:sz w:val="20"/>
              </w:rPr>
              <w:t>
тор нако</w:t>
            </w:r>
            <w:r>
              <w:br/>
            </w:r>
            <w:r>
              <w:rPr>
                <w:rFonts w:ascii="Times New Roman"/>
                <w:b w:val="false"/>
                <w:i w:val="false"/>
                <w:color w:val="000000"/>
                <w:sz w:val="20"/>
              </w:rPr>
              <w:t>
пительно</w:t>
            </w:r>
            <w:r>
              <w:br/>
            </w:r>
            <w:r>
              <w:rPr>
                <w:rFonts w:ascii="Times New Roman"/>
                <w:b w:val="false"/>
                <w:i w:val="false"/>
                <w:color w:val="000000"/>
                <w:sz w:val="20"/>
              </w:rPr>
              <w:t>
го отде</w:t>
            </w:r>
            <w:r>
              <w:br/>
            </w:r>
            <w:r>
              <w:rPr>
                <w:rFonts w:ascii="Times New Roman"/>
                <w:b w:val="false"/>
                <w:i w:val="false"/>
                <w:color w:val="000000"/>
                <w:sz w:val="20"/>
              </w:rPr>
              <w:t>
ла</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w:t>
            </w:r>
            <w:r>
              <w:br/>
            </w:r>
            <w:r>
              <w:rPr>
                <w:rFonts w:ascii="Times New Roman"/>
                <w:b w:val="false"/>
                <w:i w:val="false"/>
                <w:color w:val="000000"/>
                <w:sz w:val="20"/>
              </w:rPr>
              <w:t>
ник</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w:t>
            </w:r>
            <w:r>
              <w:br/>
            </w:r>
            <w:r>
              <w:rPr>
                <w:rFonts w:ascii="Times New Roman"/>
                <w:b w:val="false"/>
                <w:i w:val="false"/>
                <w:color w:val="000000"/>
                <w:sz w:val="20"/>
              </w:rPr>
              <w:t>
ство</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w:t>
            </w:r>
            <w:r>
              <w:br/>
            </w:r>
            <w:r>
              <w:rPr>
                <w:rFonts w:ascii="Times New Roman"/>
                <w:b w:val="false"/>
                <w:i w:val="false"/>
                <w:color w:val="000000"/>
                <w:sz w:val="20"/>
              </w:rPr>
              <w:t>
нный</w:t>
            </w:r>
            <w:r>
              <w:br/>
            </w:r>
            <w:r>
              <w:rPr>
                <w:rFonts w:ascii="Times New Roman"/>
                <w:b w:val="false"/>
                <w:i w:val="false"/>
                <w:color w:val="000000"/>
                <w:sz w:val="20"/>
              </w:rPr>
              <w:t>
сотрудник</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w:t>
            </w:r>
            <w:r>
              <w:br/>
            </w:r>
            <w:r>
              <w:rPr>
                <w:rFonts w:ascii="Times New Roman"/>
                <w:b w:val="false"/>
                <w:i w:val="false"/>
                <w:color w:val="000000"/>
                <w:sz w:val="20"/>
              </w:rPr>
              <w:t>
вание</w:t>
            </w:r>
            <w:r>
              <w:br/>
            </w:r>
            <w:r>
              <w:rPr>
                <w:rFonts w:ascii="Times New Roman"/>
                <w:b w:val="false"/>
                <w:i w:val="false"/>
                <w:color w:val="000000"/>
                <w:sz w:val="20"/>
              </w:rPr>
              <w:t>
действия</w:t>
            </w:r>
            <w:r>
              <w:br/>
            </w:r>
            <w:r>
              <w:rPr>
                <w:rFonts w:ascii="Times New Roman"/>
                <w:b w:val="false"/>
                <w:i w:val="false"/>
                <w:color w:val="000000"/>
                <w:sz w:val="20"/>
              </w:rPr>
              <w:t>
(процес</w:t>
            </w:r>
            <w:r>
              <w:br/>
            </w:r>
            <w:r>
              <w:rPr>
                <w:rFonts w:ascii="Times New Roman"/>
                <w:b w:val="false"/>
                <w:i w:val="false"/>
                <w:color w:val="000000"/>
                <w:sz w:val="20"/>
              </w:rPr>
              <w:t>
са, про</w:t>
            </w:r>
            <w:r>
              <w:br/>
            </w:r>
            <w:r>
              <w:rPr>
                <w:rFonts w:ascii="Times New Roman"/>
                <w:b w:val="false"/>
                <w:i w:val="false"/>
                <w:color w:val="000000"/>
                <w:sz w:val="20"/>
              </w:rPr>
              <w:t>
цедуры,</w:t>
            </w:r>
            <w:r>
              <w:br/>
            </w:r>
            <w:r>
              <w:rPr>
                <w:rFonts w:ascii="Times New Roman"/>
                <w:b w:val="false"/>
                <w:i w:val="false"/>
                <w:color w:val="000000"/>
                <w:sz w:val="20"/>
              </w:rPr>
              <w:t>
операци</w:t>
            </w:r>
            <w:r>
              <w:br/>
            </w:r>
            <w:r>
              <w:rPr>
                <w:rFonts w:ascii="Times New Roman"/>
                <w:b w:val="false"/>
                <w:i w:val="false"/>
                <w:color w:val="000000"/>
                <w:sz w:val="20"/>
              </w:rPr>
              <w:t>
и) и их</w:t>
            </w:r>
            <w:r>
              <w:br/>
            </w:r>
            <w:r>
              <w:rPr>
                <w:rFonts w:ascii="Times New Roman"/>
                <w:b w:val="false"/>
                <w:i w:val="false"/>
                <w:color w:val="000000"/>
                <w:sz w:val="20"/>
              </w:rPr>
              <w:t>
описание</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w:t>
            </w:r>
            <w:r>
              <w:br/>
            </w:r>
            <w:r>
              <w:rPr>
                <w:rFonts w:ascii="Times New Roman"/>
                <w:b w:val="false"/>
                <w:i w:val="false"/>
                <w:color w:val="000000"/>
                <w:sz w:val="20"/>
              </w:rPr>
              <w:t>
докумен</w:t>
            </w:r>
            <w:r>
              <w:br/>
            </w:r>
            <w:r>
              <w:rPr>
                <w:rFonts w:ascii="Times New Roman"/>
                <w:b w:val="false"/>
                <w:i w:val="false"/>
                <w:color w:val="000000"/>
                <w:sz w:val="20"/>
              </w:rPr>
              <w:t>
тов,</w:t>
            </w:r>
            <w:r>
              <w:br/>
            </w:r>
            <w:r>
              <w:rPr>
                <w:rFonts w:ascii="Times New Roman"/>
                <w:b w:val="false"/>
                <w:i w:val="false"/>
                <w:color w:val="000000"/>
                <w:sz w:val="20"/>
              </w:rPr>
              <w:t>
регистра</w:t>
            </w:r>
            <w:r>
              <w:br/>
            </w:r>
            <w:r>
              <w:rPr>
                <w:rFonts w:ascii="Times New Roman"/>
                <w:b w:val="false"/>
                <w:i w:val="false"/>
                <w:color w:val="000000"/>
                <w:sz w:val="20"/>
              </w:rPr>
              <w:t>
ция в</w:t>
            </w:r>
            <w:r>
              <w:br/>
            </w:r>
            <w:r>
              <w:rPr>
                <w:rFonts w:ascii="Times New Roman"/>
                <w:b w:val="false"/>
                <w:i w:val="false"/>
                <w:color w:val="000000"/>
                <w:sz w:val="20"/>
              </w:rPr>
              <w:t>
журнале</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Расписы</w:t>
            </w:r>
            <w:r>
              <w:br/>
            </w:r>
            <w:r>
              <w:rPr>
                <w:rFonts w:ascii="Times New Roman"/>
                <w:b w:val="false"/>
                <w:i w:val="false"/>
                <w:color w:val="000000"/>
                <w:sz w:val="20"/>
              </w:rPr>
              <w:t>
вается</w:t>
            </w:r>
            <w:r>
              <w:br/>
            </w:r>
            <w:r>
              <w:rPr>
                <w:rFonts w:ascii="Times New Roman"/>
                <w:b w:val="false"/>
                <w:i w:val="false"/>
                <w:color w:val="000000"/>
                <w:sz w:val="20"/>
              </w:rPr>
              <w:t>
в жур</w:t>
            </w:r>
            <w:r>
              <w:br/>
            </w:r>
            <w:r>
              <w:rPr>
                <w:rFonts w:ascii="Times New Roman"/>
                <w:b w:val="false"/>
                <w:i w:val="false"/>
                <w:color w:val="000000"/>
                <w:sz w:val="20"/>
              </w:rPr>
              <w:t>
нале и</w:t>
            </w:r>
            <w:r>
              <w:br/>
            </w:r>
            <w:r>
              <w:rPr>
                <w:rFonts w:ascii="Times New Roman"/>
                <w:b w:val="false"/>
                <w:i w:val="false"/>
                <w:color w:val="000000"/>
                <w:sz w:val="20"/>
              </w:rPr>
              <w:t>
собирает</w:t>
            </w:r>
            <w:r>
              <w:br/>
            </w:r>
            <w:r>
              <w:rPr>
                <w:rFonts w:ascii="Times New Roman"/>
                <w:b w:val="false"/>
                <w:i w:val="false"/>
                <w:color w:val="000000"/>
                <w:sz w:val="20"/>
              </w:rPr>
              <w:t>
докумен</w:t>
            </w:r>
            <w:r>
              <w:br/>
            </w:r>
            <w:r>
              <w:rPr>
                <w:rFonts w:ascii="Times New Roman"/>
                <w:b w:val="false"/>
                <w:i w:val="false"/>
                <w:color w:val="000000"/>
                <w:sz w:val="20"/>
              </w:rPr>
              <w:t>
ты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Составля</w:t>
            </w:r>
            <w:r>
              <w:br/>
            </w:r>
            <w:r>
              <w:rPr>
                <w:rFonts w:ascii="Times New Roman"/>
                <w:b w:val="false"/>
                <w:i w:val="false"/>
                <w:color w:val="000000"/>
                <w:sz w:val="20"/>
              </w:rPr>
              <w:t>
ет ре</w:t>
            </w:r>
            <w:r>
              <w:br/>
            </w:r>
            <w:r>
              <w:rPr>
                <w:rFonts w:ascii="Times New Roman"/>
                <w:b w:val="false"/>
                <w:i w:val="false"/>
                <w:color w:val="000000"/>
                <w:sz w:val="20"/>
              </w:rPr>
              <w:t>
естр и</w:t>
            </w:r>
            <w:r>
              <w:br/>
            </w:r>
            <w:r>
              <w:rPr>
                <w:rFonts w:ascii="Times New Roman"/>
                <w:b w:val="false"/>
                <w:i w:val="false"/>
                <w:color w:val="000000"/>
                <w:sz w:val="20"/>
              </w:rPr>
              <w:t>
направля</w:t>
            </w:r>
            <w:r>
              <w:br/>
            </w:r>
            <w:r>
              <w:rPr>
                <w:rFonts w:ascii="Times New Roman"/>
                <w:b w:val="false"/>
                <w:i w:val="false"/>
                <w:color w:val="000000"/>
                <w:sz w:val="20"/>
              </w:rPr>
              <w:t>
ет доку</w:t>
            </w:r>
            <w:r>
              <w:br/>
            </w:r>
            <w:r>
              <w:rPr>
                <w:rFonts w:ascii="Times New Roman"/>
                <w:b w:val="false"/>
                <w:i w:val="false"/>
                <w:color w:val="000000"/>
                <w:sz w:val="20"/>
              </w:rPr>
              <w:t>
менты</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w:t>
            </w:r>
            <w:r>
              <w:br/>
            </w:r>
            <w:r>
              <w:rPr>
                <w:rFonts w:ascii="Times New Roman"/>
                <w:b w:val="false"/>
                <w:i w:val="false"/>
                <w:color w:val="000000"/>
                <w:sz w:val="20"/>
              </w:rPr>
              <w:t>
докумен</w:t>
            </w:r>
            <w:r>
              <w:br/>
            </w:r>
            <w:r>
              <w:rPr>
                <w:rFonts w:ascii="Times New Roman"/>
                <w:b w:val="false"/>
                <w:i w:val="false"/>
                <w:color w:val="000000"/>
                <w:sz w:val="20"/>
              </w:rPr>
              <w:t>
тов,</w:t>
            </w:r>
            <w:r>
              <w:br/>
            </w:r>
            <w:r>
              <w:rPr>
                <w:rFonts w:ascii="Times New Roman"/>
                <w:b w:val="false"/>
                <w:i w:val="false"/>
                <w:color w:val="000000"/>
                <w:sz w:val="20"/>
              </w:rPr>
              <w:t>
регистра</w:t>
            </w:r>
            <w:r>
              <w:br/>
            </w:r>
            <w:r>
              <w:rPr>
                <w:rFonts w:ascii="Times New Roman"/>
                <w:b w:val="false"/>
                <w:i w:val="false"/>
                <w:color w:val="000000"/>
                <w:sz w:val="20"/>
              </w:rPr>
              <w:t>
ция в</w:t>
            </w:r>
            <w:r>
              <w:br/>
            </w:r>
            <w:r>
              <w:rPr>
                <w:rFonts w:ascii="Times New Roman"/>
                <w:b w:val="false"/>
                <w:i w:val="false"/>
                <w:color w:val="000000"/>
                <w:sz w:val="20"/>
              </w:rPr>
              <w:t>
журнале</w:t>
            </w:r>
            <w:r>
              <w:br/>
            </w:r>
            <w:r>
              <w:rPr>
                <w:rFonts w:ascii="Times New Roman"/>
                <w:b w:val="false"/>
                <w:i w:val="false"/>
                <w:color w:val="000000"/>
                <w:sz w:val="20"/>
              </w:rPr>
              <w:t>
входящей</w:t>
            </w:r>
            <w:r>
              <w:br/>
            </w:r>
            <w:r>
              <w:rPr>
                <w:rFonts w:ascii="Times New Roman"/>
                <w:b w:val="false"/>
                <w:i w:val="false"/>
                <w:color w:val="000000"/>
                <w:sz w:val="20"/>
              </w:rPr>
              <w:t>
корреспо</w:t>
            </w:r>
            <w:r>
              <w:br/>
            </w:r>
            <w:r>
              <w:rPr>
                <w:rFonts w:ascii="Times New Roman"/>
                <w:b w:val="false"/>
                <w:i w:val="false"/>
                <w:color w:val="000000"/>
                <w:sz w:val="20"/>
              </w:rPr>
              <w:t>
нденции</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w:t>
            </w:r>
            <w:r>
              <w:br/>
            </w:r>
            <w:r>
              <w:rPr>
                <w:rFonts w:ascii="Times New Roman"/>
                <w:b w:val="false"/>
                <w:i w:val="false"/>
                <w:color w:val="000000"/>
                <w:sz w:val="20"/>
              </w:rPr>
              <w:t>
ние с</w:t>
            </w:r>
            <w:r>
              <w:br/>
            </w:r>
            <w:r>
              <w:rPr>
                <w:rFonts w:ascii="Times New Roman"/>
                <w:b w:val="false"/>
                <w:i w:val="false"/>
                <w:color w:val="000000"/>
                <w:sz w:val="20"/>
              </w:rPr>
              <w:t>
корреспон</w:t>
            </w:r>
            <w:r>
              <w:br/>
            </w:r>
            <w:r>
              <w:rPr>
                <w:rFonts w:ascii="Times New Roman"/>
                <w:b w:val="false"/>
                <w:i w:val="false"/>
                <w:color w:val="000000"/>
                <w:sz w:val="20"/>
              </w:rPr>
              <w:t>
денцией,</w:t>
            </w:r>
            <w:r>
              <w:br/>
            </w:r>
            <w:r>
              <w:rPr>
                <w:rFonts w:ascii="Times New Roman"/>
                <w:b w:val="false"/>
                <w:i w:val="false"/>
                <w:color w:val="000000"/>
                <w:sz w:val="20"/>
              </w:rPr>
              <w:t>
определе</w:t>
            </w:r>
            <w:r>
              <w:br/>
            </w:r>
            <w:r>
              <w:rPr>
                <w:rFonts w:ascii="Times New Roman"/>
                <w:b w:val="false"/>
                <w:i w:val="false"/>
                <w:color w:val="000000"/>
                <w:sz w:val="20"/>
              </w:rPr>
              <w:t>
ние ответ</w:t>
            </w:r>
            <w:r>
              <w:br/>
            </w:r>
            <w:r>
              <w:rPr>
                <w:rFonts w:ascii="Times New Roman"/>
                <w:b w:val="false"/>
                <w:i w:val="false"/>
                <w:color w:val="000000"/>
                <w:sz w:val="20"/>
              </w:rPr>
              <w:t>
ственного</w:t>
            </w:r>
            <w:r>
              <w:br/>
            </w:r>
            <w:r>
              <w:rPr>
                <w:rFonts w:ascii="Times New Roman"/>
                <w:b w:val="false"/>
                <w:i w:val="false"/>
                <w:color w:val="000000"/>
                <w:sz w:val="20"/>
              </w:rPr>
              <w:t>
сотрудни</w:t>
            </w:r>
            <w:r>
              <w:br/>
            </w:r>
            <w:r>
              <w:rPr>
                <w:rFonts w:ascii="Times New Roman"/>
                <w:b w:val="false"/>
                <w:i w:val="false"/>
                <w:color w:val="000000"/>
                <w:sz w:val="20"/>
              </w:rPr>
              <w:t>
ка</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w:t>
            </w:r>
            <w:r>
              <w:br/>
            </w:r>
            <w:r>
              <w:rPr>
                <w:rFonts w:ascii="Times New Roman"/>
                <w:b w:val="false"/>
                <w:i w:val="false"/>
                <w:color w:val="000000"/>
                <w:sz w:val="20"/>
              </w:rPr>
              <w:t>
ление</w:t>
            </w:r>
            <w:r>
              <w:br/>
            </w:r>
            <w:r>
              <w:rPr>
                <w:rFonts w:ascii="Times New Roman"/>
                <w:b w:val="false"/>
                <w:i w:val="false"/>
                <w:color w:val="000000"/>
                <w:sz w:val="20"/>
              </w:rPr>
              <w:t>
проверки</w:t>
            </w:r>
            <w:r>
              <w:br/>
            </w:r>
            <w:r>
              <w:rPr>
                <w:rFonts w:ascii="Times New Roman"/>
                <w:b w:val="false"/>
                <w:i w:val="false"/>
                <w:color w:val="000000"/>
                <w:sz w:val="20"/>
              </w:rPr>
              <w:t>
полноты</w:t>
            </w:r>
            <w:r>
              <w:br/>
            </w:r>
            <w:r>
              <w:rPr>
                <w:rFonts w:ascii="Times New Roman"/>
                <w:b w:val="false"/>
                <w:i w:val="false"/>
                <w:color w:val="000000"/>
                <w:sz w:val="20"/>
              </w:rPr>
              <w:t>
докумен</w:t>
            </w:r>
            <w:r>
              <w:br/>
            </w:r>
            <w:r>
              <w:rPr>
                <w:rFonts w:ascii="Times New Roman"/>
                <w:b w:val="false"/>
                <w:i w:val="false"/>
                <w:color w:val="000000"/>
                <w:sz w:val="20"/>
              </w:rPr>
              <w:t>
тов, на</w:t>
            </w:r>
            <w:r>
              <w:br/>
            </w:r>
            <w:r>
              <w:rPr>
                <w:rFonts w:ascii="Times New Roman"/>
                <w:b w:val="false"/>
                <w:i w:val="false"/>
                <w:color w:val="000000"/>
                <w:sz w:val="20"/>
              </w:rPr>
              <w:t>
правление</w:t>
            </w:r>
            <w:r>
              <w:br/>
            </w:r>
            <w:r>
              <w:rPr>
                <w:rFonts w:ascii="Times New Roman"/>
                <w:b w:val="false"/>
                <w:i w:val="false"/>
                <w:color w:val="000000"/>
                <w:sz w:val="20"/>
              </w:rPr>
              <w:t>
докумен</w:t>
            </w:r>
            <w:r>
              <w:br/>
            </w:r>
            <w:r>
              <w:rPr>
                <w:rFonts w:ascii="Times New Roman"/>
                <w:b w:val="false"/>
                <w:i w:val="false"/>
                <w:color w:val="000000"/>
                <w:sz w:val="20"/>
              </w:rPr>
              <w:t>
тов в</w:t>
            </w:r>
            <w:r>
              <w:br/>
            </w:r>
            <w:r>
              <w:rPr>
                <w:rFonts w:ascii="Times New Roman"/>
                <w:b w:val="false"/>
                <w:i w:val="false"/>
                <w:color w:val="000000"/>
                <w:sz w:val="20"/>
              </w:rPr>
              <w:t>
специали</w:t>
            </w:r>
            <w:r>
              <w:br/>
            </w:r>
            <w:r>
              <w:rPr>
                <w:rFonts w:ascii="Times New Roman"/>
                <w:b w:val="false"/>
                <w:i w:val="false"/>
                <w:color w:val="000000"/>
                <w:sz w:val="20"/>
              </w:rPr>
              <w:t>
зирован</w:t>
            </w:r>
            <w:r>
              <w:br/>
            </w:r>
            <w:r>
              <w:rPr>
                <w:rFonts w:ascii="Times New Roman"/>
                <w:b w:val="false"/>
                <w:i w:val="false"/>
                <w:color w:val="000000"/>
                <w:sz w:val="20"/>
              </w:rPr>
              <w:t>
ное пред</w:t>
            </w:r>
            <w:r>
              <w:br/>
            </w:r>
            <w:r>
              <w:rPr>
                <w:rFonts w:ascii="Times New Roman"/>
                <w:b w:val="false"/>
                <w:i w:val="false"/>
                <w:color w:val="000000"/>
                <w:sz w:val="20"/>
              </w:rPr>
              <w:t>
приятие</w:t>
            </w:r>
            <w:r>
              <w:br/>
            </w:r>
            <w:r>
              <w:rPr>
                <w:rFonts w:ascii="Times New Roman"/>
                <w:b w:val="false"/>
                <w:i w:val="false"/>
                <w:color w:val="000000"/>
                <w:sz w:val="20"/>
              </w:rPr>
              <w:t>
орган,</w:t>
            </w:r>
            <w:r>
              <w:br/>
            </w:r>
            <w:r>
              <w:rPr>
                <w:rFonts w:ascii="Times New Roman"/>
                <w:b w:val="false"/>
                <w:i w:val="false"/>
                <w:color w:val="000000"/>
                <w:sz w:val="20"/>
              </w:rPr>
              <w:t>
подготов</w:t>
            </w:r>
            <w:r>
              <w:br/>
            </w:r>
            <w:r>
              <w:rPr>
                <w:rFonts w:ascii="Times New Roman"/>
                <w:b w:val="false"/>
                <w:i w:val="false"/>
                <w:color w:val="000000"/>
                <w:sz w:val="20"/>
              </w:rPr>
              <w:t>
ка моти</w:t>
            </w:r>
            <w:r>
              <w:br/>
            </w:r>
            <w:r>
              <w:rPr>
                <w:rFonts w:ascii="Times New Roman"/>
                <w:b w:val="false"/>
                <w:i w:val="false"/>
                <w:color w:val="000000"/>
                <w:sz w:val="20"/>
              </w:rPr>
              <w:t>
вированно</w:t>
            </w:r>
            <w:r>
              <w:br/>
            </w:r>
            <w:r>
              <w:rPr>
                <w:rFonts w:ascii="Times New Roman"/>
                <w:b w:val="false"/>
                <w:i w:val="false"/>
                <w:color w:val="000000"/>
                <w:sz w:val="20"/>
              </w:rPr>
              <w:t>
го отказа</w:t>
            </w:r>
            <w:r>
              <w:br/>
            </w:r>
            <w:r>
              <w:rPr>
                <w:rFonts w:ascii="Times New Roman"/>
                <w:b w:val="false"/>
                <w:i w:val="false"/>
                <w:color w:val="000000"/>
                <w:sz w:val="20"/>
              </w:rPr>
              <w:t>
либо</w:t>
            </w:r>
            <w:r>
              <w:br/>
            </w:r>
            <w:r>
              <w:rPr>
                <w:rFonts w:ascii="Times New Roman"/>
                <w:b w:val="false"/>
                <w:i w:val="false"/>
                <w:color w:val="000000"/>
                <w:sz w:val="20"/>
              </w:rPr>
              <w:t>
письменно</w:t>
            </w:r>
            <w:r>
              <w:br/>
            </w:r>
            <w:r>
              <w:rPr>
                <w:rFonts w:ascii="Times New Roman"/>
                <w:b w:val="false"/>
                <w:i w:val="false"/>
                <w:color w:val="000000"/>
                <w:sz w:val="20"/>
              </w:rPr>
              <w:t>
го уве</w:t>
            </w:r>
            <w:r>
              <w:br/>
            </w:r>
            <w:r>
              <w:rPr>
                <w:rFonts w:ascii="Times New Roman"/>
                <w:b w:val="false"/>
                <w:i w:val="false"/>
                <w:color w:val="000000"/>
                <w:sz w:val="20"/>
              </w:rPr>
              <w:t>
домления</w:t>
            </w:r>
            <w:r>
              <w:br/>
            </w:r>
            <w:r>
              <w:rPr>
                <w:rFonts w:ascii="Times New Roman"/>
                <w:b w:val="false"/>
                <w:i w:val="false"/>
                <w:color w:val="000000"/>
                <w:sz w:val="20"/>
              </w:rPr>
              <w:t>
о приоста</w:t>
            </w:r>
            <w:r>
              <w:br/>
            </w:r>
            <w:r>
              <w:rPr>
                <w:rFonts w:ascii="Times New Roman"/>
                <w:b w:val="false"/>
                <w:i w:val="false"/>
                <w:color w:val="000000"/>
                <w:sz w:val="20"/>
              </w:rPr>
              <w:t>
новлении</w:t>
            </w:r>
            <w:r>
              <w:br/>
            </w:r>
            <w:r>
              <w:rPr>
                <w:rFonts w:ascii="Times New Roman"/>
                <w:b w:val="false"/>
                <w:i w:val="false"/>
                <w:color w:val="000000"/>
                <w:sz w:val="20"/>
              </w:rPr>
              <w:t>
оказания</w:t>
            </w:r>
            <w:r>
              <w:br/>
            </w:r>
            <w:r>
              <w:rPr>
                <w:rFonts w:ascii="Times New Roman"/>
                <w:b w:val="false"/>
                <w:i w:val="false"/>
                <w:color w:val="000000"/>
                <w:sz w:val="20"/>
              </w:rPr>
              <w:t>
государст</w:t>
            </w:r>
            <w:r>
              <w:br/>
            </w:r>
            <w:r>
              <w:rPr>
                <w:rFonts w:ascii="Times New Roman"/>
                <w:b w:val="false"/>
                <w:i w:val="false"/>
                <w:color w:val="000000"/>
                <w:sz w:val="20"/>
              </w:rPr>
              <w:t>
венной</w:t>
            </w:r>
            <w:r>
              <w:br/>
            </w:r>
            <w:r>
              <w:rPr>
                <w:rFonts w:ascii="Times New Roman"/>
                <w:b w:val="false"/>
                <w:i w:val="false"/>
                <w:color w:val="000000"/>
                <w:sz w:val="20"/>
              </w:rPr>
              <w:t>
услуги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w:t>
            </w:r>
            <w:r>
              <w:br/>
            </w:r>
            <w:r>
              <w:rPr>
                <w:rFonts w:ascii="Times New Roman"/>
                <w:b w:val="false"/>
                <w:i w:val="false"/>
                <w:color w:val="000000"/>
                <w:sz w:val="20"/>
              </w:rPr>
              <w:t>
заверше</w:t>
            </w:r>
            <w:r>
              <w:br/>
            </w:r>
            <w:r>
              <w:rPr>
                <w:rFonts w:ascii="Times New Roman"/>
                <w:b w:val="false"/>
                <w:i w:val="false"/>
                <w:color w:val="000000"/>
                <w:sz w:val="20"/>
              </w:rPr>
              <w:t>
ния</w:t>
            </w:r>
            <w:r>
              <w:br/>
            </w:r>
            <w:r>
              <w:rPr>
                <w:rFonts w:ascii="Times New Roman"/>
                <w:b w:val="false"/>
                <w:i w:val="false"/>
                <w:color w:val="000000"/>
                <w:sz w:val="20"/>
              </w:rPr>
              <w:t>
(данные,</w:t>
            </w:r>
            <w:r>
              <w:br/>
            </w:r>
            <w:r>
              <w:rPr>
                <w:rFonts w:ascii="Times New Roman"/>
                <w:b w:val="false"/>
                <w:i w:val="false"/>
                <w:color w:val="000000"/>
                <w:sz w:val="20"/>
              </w:rPr>
              <w:t>
доку</w:t>
            </w:r>
            <w:r>
              <w:br/>
            </w:r>
            <w:r>
              <w:rPr>
                <w:rFonts w:ascii="Times New Roman"/>
                <w:b w:val="false"/>
                <w:i w:val="false"/>
                <w:color w:val="000000"/>
                <w:sz w:val="20"/>
              </w:rPr>
              <w:t>
мент,</w:t>
            </w:r>
            <w:r>
              <w:br/>
            </w:r>
            <w:r>
              <w:rPr>
                <w:rFonts w:ascii="Times New Roman"/>
                <w:b w:val="false"/>
                <w:i w:val="false"/>
                <w:color w:val="000000"/>
                <w:sz w:val="20"/>
              </w:rPr>
              <w:t>
организа</w:t>
            </w:r>
            <w:r>
              <w:br/>
            </w:r>
            <w:r>
              <w:rPr>
                <w:rFonts w:ascii="Times New Roman"/>
                <w:b w:val="false"/>
                <w:i w:val="false"/>
                <w:color w:val="000000"/>
                <w:sz w:val="20"/>
              </w:rPr>
              <w:t>
ционно-</w:t>
            </w:r>
            <w:r>
              <w:br/>
            </w:r>
            <w:r>
              <w:rPr>
                <w:rFonts w:ascii="Times New Roman"/>
                <w:b w:val="false"/>
                <w:i w:val="false"/>
                <w:color w:val="000000"/>
                <w:sz w:val="20"/>
              </w:rPr>
              <w:t>
распоря</w:t>
            </w:r>
            <w:r>
              <w:br/>
            </w:r>
            <w:r>
              <w:rPr>
                <w:rFonts w:ascii="Times New Roman"/>
                <w:b w:val="false"/>
                <w:i w:val="false"/>
                <w:color w:val="000000"/>
                <w:sz w:val="20"/>
              </w:rPr>
              <w:t>
дитель</w:t>
            </w:r>
            <w:r>
              <w:br/>
            </w:r>
            <w:r>
              <w:rPr>
                <w:rFonts w:ascii="Times New Roman"/>
                <w:b w:val="false"/>
                <w:i w:val="false"/>
                <w:color w:val="000000"/>
                <w:sz w:val="20"/>
              </w:rPr>
              <w:t>
ное</w:t>
            </w:r>
            <w:r>
              <w:br/>
            </w:r>
            <w:r>
              <w:rPr>
                <w:rFonts w:ascii="Times New Roman"/>
                <w:b w:val="false"/>
                <w:i w:val="false"/>
                <w:color w:val="000000"/>
                <w:sz w:val="20"/>
              </w:rPr>
              <w:t>
решение)</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w:t>
            </w:r>
            <w:r>
              <w:br/>
            </w:r>
            <w:r>
              <w:rPr>
                <w:rFonts w:ascii="Times New Roman"/>
                <w:b w:val="false"/>
                <w:i w:val="false"/>
                <w:color w:val="000000"/>
                <w:sz w:val="20"/>
              </w:rPr>
              <w:t>
докумен</w:t>
            </w:r>
            <w:r>
              <w:br/>
            </w:r>
            <w:r>
              <w:rPr>
                <w:rFonts w:ascii="Times New Roman"/>
                <w:b w:val="false"/>
                <w:i w:val="false"/>
                <w:color w:val="000000"/>
                <w:sz w:val="20"/>
              </w:rPr>
              <w:t>
тов в</w:t>
            </w:r>
            <w:r>
              <w:br/>
            </w:r>
            <w:r>
              <w:rPr>
                <w:rFonts w:ascii="Times New Roman"/>
                <w:b w:val="false"/>
                <w:i w:val="false"/>
                <w:color w:val="000000"/>
                <w:sz w:val="20"/>
              </w:rPr>
              <w:t>
накопите</w:t>
            </w:r>
            <w:r>
              <w:br/>
            </w:r>
            <w:r>
              <w:rPr>
                <w:rFonts w:ascii="Times New Roman"/>
                <w:b w:val="false"/>
                <w:i w:val="false"/>
                <w:color w:val="000000"/>
                <w:sz w:val="20"/>
              </w:rPr>
              <w:t>
льный</w:t>
            </w:r>
            <w:r>
              <w:br/>
            </w:r>
            <w:r>
              <w:rPr>
                <w:rFonts w:ascii="Times New Roman"/>
                <w:b w:val="false"/>
                <w:i w:val="false"/>
                <w:color w:val="000000"/>
                <w:sz w:val="20"/>
              </w:rPr>
              <w:t>
отдел</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Отправка</w:t>
            </w:r>
            <w:r>
              <w:br/>
            </w:r>
            <w:r>
              <w:rPr>
                <w:rFonts w:ascii="Times New Roman"/>
                <w:b w:val="false"/>
                <w:i w:val="false"/>
                <w:color w:val="000000"/>
                <w:sz w:val="20"/>
              </w:rPr>
              <w:t>
докумен</w:t>
            </w:r>
            <w:r>
              <w:br/>
            </w:r>
            <w:r>
              <w:rPr>
                <w:rFonts w:ascii="Times New Roman"/>
                <w:b w:val="false"/>
                <w:i w:val="false"/>
                <w:color w:val="000000"/>
                <w:sz w:val="20"/>
              </w:rPr>
              <w:t>
тов в</w:t>
            </w:r>
            <w:r>
              <w:br/>
            </w:r>
            <w:r>
              <w:rPr>
                <w:rFonts w:ascii="Times New Roman"/>
                <w:b w:val="false"/>
                <w:i w:val="false"/>
                <w:color w:val="000000"/>
                <w:sz w:val="20"/>
              </w:rPr>
              <w:t>
уполномо</w:t>
            </w:r>
            <w:r>
              <w:br/>
            </w:r>
            <w:r>
              <w:rPr>
                <w:rFonts w:ascii="Times New Roman"/>
                <w:b w:val="false"/>
                <w:i w:val="false"/>
                <w:color w:val="000000"/>
                <w:sz w:val="20"/>
              </w:rPr>
              <w:t>
ченный</w:t>
            </w:r>
            <w:r>
              <w:br/>
            </w:r>
            <w:r>
              <w:rPr>
                <w:rFonts w:ascii="Times New Roman"/>
                <w:b w:val="false"/>
                <w:i w:val="false"/>
                <w:color w:val="000000"/>
                <w:sz w:val="20"/>
              </w:rPr>
              <w:t>
орган</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w:t>
            </w:r>
            <w:r>
              <w:br/>
            </w:r>
            <w:r>
              <w:rPr>
                <w:rFonts w:ascii="Times New Roman"/>
                <w:b w:val="false"/>
                <w:i w:val="false"/>
                <w:color w:val="000000"/>
                <w:sz w:val="20"/>
              </w:rPr>
              <w:t>
ниедо</w:t>
            </w:r>
            <w:r>
              <w:br/>
            </w:r>
            <w:r>
              <w:rPr>
                <w:rFonts w:ascii="Times New Roman"/>
                <w:b w:val="false"/>
                <w:i w:val="false"/>
                <w:color w:val="000000"/>
                <w:sz w:val="20"/>
              </w:rPr>
              <w:t>
кументов</w:t>
            </w:r>
            <w:r>
              <w:br/>
            </w:r>
            <w:r>
              <w:rPr>
                <w:rFonts w:ascii="Times New Roman"/>
                <w:b w:val="false"/>
                <w:i w:val="false"/>
                <w:color w:val="000000"/>
                <w:sz w:val="20"/>
              </w:rPr>
              <w:t>
руководс</w:t>
            </w:r>
            <w:r>
              <w:br/>
            </w:r>
            <w:r>
              <w:rPr>
                <w:rFonts w:ascii="Times New Roman"/>
                <w:b w:val="false"/>
                <w:i w:val="false"/>
                <w:color w:val="000000"/>
                <w:sz w:val="20"/>
              </w:rPr>
              <w:t>
тву для</w:t>
            </w:r>
            <w:r>
              <w:br/>
            </w:r>
            <w:r>
              <w:rPr>
                <w:rFonts w:ascii="Times New Roman"/>
                <w:b w:val="false"/>
                <w:i w:val="false"/>
                <w:color w:val="000000"/>
                <w:sz w:val="20"/>
              </w:rPr>
              <w:t>
наложе</w:t>
            </w:r>
            <w:r>
              <w:br/>
            </w:r>
            <w:r>
              <w:rPr>
                <w:rFonts w:ascii="Times New Roman"/>
                <w:b w:val="false"/>
                <w:i w:val="false"/>
                <w:color w:val="000000"/>
                <w:sz w:val="20"/>
              </w:rPr>
              <w:t>
ния резо</w:t>
            </w:r>
            <w:r>
              <w:br/>
            </w:r>
            <w:r>
              <w:rPr>
                <w:rFonts w:ascii="Times New Roman"/>
                <w:b w:val="false"/>
                <w:i w:val="false"/>
                <w:color w:val="000000"/>
                <w:sz w:val="20"/>
              </w:rPr>
              <w:t>
люции</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w:t>
            </w:r>
            <w:r>
              <w:br/>
            </w:r>
            <w:r>
              <w:rPr>
                <w:rFonts w:ascii="Times New Roman"/>
                <w:b w:val="false"/>
                <w:i w:val="false"/>
                <w:color w:val="000000"/>
                <w:sz w:val="20"/>
              </w:rPr>
              <w:t>
резолю</w:t>
            </w:r>
            <w:r>
              <w:br/>
            </w:r>
            <w:r>
              <w:rPr>
                <w:rFonts w:ascii="Times New Roman"/>
                <w:b w:val="false"/>
                <w:i w:val="false"/>
                <w:color w:val="000000"/>
                <w:sz w:val="20"/>
              </w:rPr>
              <w:t>
ции,</w:t>
            </w:r>
            <w:r>
              <w:br/>
            </w:r>
            <w:r>
              <w:rPr>
                <w:rFonts w:ascii="Times New Roman"/>
                <w:b w:val="false"/>
                <w:i w:val="false"/>
                <w:color w:val="000000"/>
                <w:sz w:val="20"/>
              </w:rPr>
              <w:t>
отправка</w:t>
            </w:r>
            <w:r>
              <w:br/>
            </w:r>
            <w:r>
              <w:rPr>
                <w:rFonts w:ascii="Times New Roman"/>
                <w:b w:val="false"/>
                <w:i w:val="false"/>
                <w:color w:val="000000"/>
                <w:sz w:val="20"/>
              </w:rPr>
              <w:t>
ответстве</w:t>
            </w:r>
            <w:r>
              <w:br/>
            </w:r>
            <w:r>
              <w:rPr>
                <w:rFonts w:ascii="Times New Roman"/>
                <w:b w:val="false"/>
                <w:i w:val="false"/>
                <w:color w:val="000000"/>
                <w:sz w:val="20"/>
              </w:rPr>
              <w:t>
нному</w:t>
            </w:r>
            <w:r>
              <w:br/>
            </w:r>
            <w:r>
              <w:rPr>
                <w:rFonts w:ascii="Times New Roman"/>
                <w:b w:val="false"/>
                <w:i w:val="false"/>
                <w:color w:val="000000"/>
                <w:sz w:val="20"/>
              </w:rPr>
              <w:t>
исполните</w:t>
            </w:r>
            <w:r>
              <w:br/>
            </w:r>
            <w:r>
              <w:rPr>
                <w:rFonts w:ascii="Times New Roman"/>
                <w:b w:val="false"/>
                <w:i w:val="false"/>
                <w:color w:val="000000"/>
                <w:sz w:val="20"/>
              </w:rPr>
              <w:t>
лю для</w:t>
            </w:r>
            <w:r>
              <w:br/>
            </w:r>
            <w:r>
              <w:rPr>
                <w:rFonts w:ascii="Times New Roman"/>
                <w:b w:val="false"/>
                <w:i w:val="false"/>
                <w:color w:val="000000"/>
                <w:sz w:val="20"/>
              </w:rPr>
              <w:t>
исполне</w:t>
            </w:r>
            <w:r>
              <w:br/>
            </w:r>
            <w:r>
              <w:rPr>
                <w:rFonts w:ascii="Times New Roman"/>
                <w:b w:val="false"/>
                <w:i w:val="false"/>
                <w:color w:val="000000"/>
                <w:sz w:val="20"/>
              </w:rPr>
              <w:t>
ния</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сопроводи</w:t>
            </w:r>
            <w:r>
              <w:br/>
            </w:r>
            <w:r>
              <w:rPr>
                <w:rFonts w:ascii="Times New Roman"/>
                <w:b w:val="false"/>
                <w:i w:val="false"/>
                <w:color w:val="000000"/>
                <w:sz w:val="20"/>
              </w:rPr>
              <w:t>
тельное</w:t>
            </w:r>
            <w:r>
              <w:br/>
            </w:r>
            <w:r>
              <w:rPr>
                <w:rFonts w:ascii="Times New Roman"/>
                <w:b w:val="false"/>
                <w:i w:val="false"/>
                <w:color w:val="000000"/>
                <w:sz w:val="20"/>
              </w:rPr>
              <w:t>
письмо в</w:t>
            </w:r>
            <w:r>
              <w:br/>
            </w:r>
            <w:r>
              <w:rPr>
                <w:rFonts w:ascii="Times New Roman"/>
                <w:b w:val="false"/>
                <w:i w:val="false"/>
                <w:color w:val="000000"/>
                <w:sz w:val="20"/>
              </w:rPr>
              <w:t>
специали</w:t>
            </w:r>
            <w:r>
              <w:br/>
            </w:r>
            <w:r>
              <w:rPr>
                <w:rFonts w:ascii="Times New Roman"/>
                <w:b w:val="false"/>
                <w:i w:val="false"/>
                <w:color w:val="000000"/>
                <w:sz w:val="20"/>
              </w:rPr>
              <w:t>
зирован</w:t>
            </w:r>
            <w:r>
              <w:br/>
            </w:r>
            <w:r>
              <w:rPr>
                <w:rFonts w:ascii="Times New Roman"/>
                <w:b w:val="false"/>
                <w:i w:val="false"/>
                <w:color w:val="000000"/>
                <w:sz w:val="20"/>
              </w:rPr>
              <w:t>
ное пред</w:t>
            </w:r>
            <w:r>
              <w:br/>
            </w:r>
            <w:r>
              <w:rPr>
                <w:rFonts w:ascii="Times New Roman"/>
                <w:b w:val="false"/>
                <w:i w:val="false"/>
                <w:color w:val="000000"/>
                <w:sz w:val="20"/>
              </w:rPr>
              <w:t>
приятие,</w:t>
            </w:r>
            <w:r>
              <w:br/>
            </w:r>
            <w:r>
              <w:rPr>
                <w:rFonts w:ascii="Times New Roman"/>
                <w:b w:val="false"/>
                <w:i w:val="false"/>
                <w:color w:val="000000"/>
                <w:sz w:val="20"/>
              </w:rPr>
              <w:t>
либо мо</w:t>
            </w:r>
            <w:r>
              <w:br/>
            </w:r>
            <w:r>
              <w:rPr>
                <w:rFonts w:ascii="Times New Roman"/>
                <w:b w:val="false"/>
                <w:i w:val="false"/>
                <w:color w:val="000000"/>
                <w:sz w:val="20"/>
              </w:rPr>
              <w:t>
тивирован</w:t>
            </w:r>
            <w:r>
              <w:br/>
            </w:r>
            <w:r>
              <w:rPr>
                <w:rFonts w:ascii="Times New Roman"/>
                <w:b w:val="false"/>
                <w:i w:val="false"/>
                <w:color w:val="000000"/>
                <w:sz w:val="20"/>
              </w:rPr>
              <w:t>
ный от</w:t>
            </w:r>
            <w:r>
              <w:br/>
            </w:r>
            <w:r>
              <w:rPr>
                <w:rFonts w:ascii="Times New Roman"/>
                <w:b w:val="false"/>
                <w:i w:val="false"/>
                <w:color w:val="000000"/>
                <w:sz w:val="20"/>
              </w:rPr>
              <w:t>
каз, либо</w:t>
            </w:r>
            <w:r>
              <w:br/>
            </w:r>
            <w:r>
              <w:rPr>
                <w:rFonts w:ascii="Times New Roman"/>
                <w:b w:val="false"/>
                <w:i w:val="false"/>
                <w:color w:val="000000"/>
                <w:sz w:val="20"/>
              </w:rPr>
              <w:t>
письмен</w:t>
            </w:r>
            <w:r>
              <w:br/>
            </w:r>
            <w:r>
              <w:rPr>
                <w:rFonts w:ascii="Times New Roman"/>
                <w:b w:val="false"/>
                <w:i w:val="false"/>
                <w:color w:val="000000"/>
                <w:sz w:val="20"/>
              </w:rPr>
              <w:t>
ное уве</w:t>
            </w:r>
            <w:r>
              <w:br/>
            </w:r>
            <w:r>
              <w:rPr>
                <w:rFonts w:ascii="Times New Roman"/>
                <w:b w:val="false"/>
                <w:i w:val="false"/>
                <w:color w:val="000000"/>
                <w:sz w:val="20"/>
              </w:rPr>
              <w:t>
домление</w:t>
            </w:r>
            <w:r>
              <w:br/>
            </w:r>
            <w:r>
              <w:rPr>
                <w:rFonts w:ascii="Times New Roman"/>
                <w:b w:val="false"/>
                <w:i w:val="false"/>
                <w:color w:val="000000"/>
                <w:sz w:val="20"/>
              </w:rPr>
              <w:t>
о приос</w:t>
            </w:r>
            <w:r>
              <w:br/>
            </w:r>
            <w:r>
              <w:rPr>
                <w:rFonts w:ascii="Times New Roman"/>
                <w:b w:val="false"/>
                <w:i w:val="false"/>
                <w:color w:val="000000"/>
                <w:sz w:val="20"/>
              </w:rPr>
              <w:t>
тановле</w:t>
            </w:r>
            <w:r>
              <w:br/>
            </w:r>
            <w:r>
              <w:rPr>
                <w:rFonts w:ascii="Times New Roman"/>
                <w:b w:val="false"/>
                <w:i w:val="false"/>
                <w:color w:val="000000"/>
                <w:sz w:val="20"/>
              </w:rPr>
              <w:t>
нии ока</w:t>
            </w:r>
            <w:r>
              <w:br/>
            </w:r>
            <w:r>
              <w:rPr>
                <w:rFonts w:ascii="Times New Roman"/>
                <w:b w:val="false"/>
                <w:i w:val="false"/>
                <w:color w:val="000000"/>
                <w:sz w:val="20"/>
              </w:rPr>
              <w:t>
зания</w:t>
            </w:r>
            <w:r>
              <w:br/>
            </w:r>
            <w:r>
              <w:rPr>
                <w:rFonts w:ascii="Times New Roman"/>
                <w:b w:val="false"/>
                <w:i w:val="false"/>
                <w:color w:val="000000"/>
                <w:sz w:val="20"/>
              </w:rPr>
              <w:t>
государст</w:t>
            </w:r>
            <w:r>
              <w:br/>
            </w:r>
            <w:r>
              <w:rPr>
                <w:rFonts w:ascii="Times New Roman"/>
                <w:b w:val="false"/>
                <w:i w:val="false"/>
                <w:color w:val="000000"/>
                <w:sz w:val="20"/>
              </w:rPr>
              <w:t>
венной</w:t>
            </w:r>
            <w:r>
              <w:br/>
            </w:r>
            <w:r>
              <w:rPr>
                <w:rFonts w:ascii="Times New Roman"/>
                <w:b w:val="false"/>
                <w:i w:val="false"/>
                <w:color w:val="000000"/>
                <w:sz w:val="20"/>
              </w:rPr>
              <w:t>
услуги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 минут</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раза в день</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раз в день</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следующего</w:t>
            </w:r>
            <w:r>
              <w:br/>
            </w:r>
            <w:r>
              <w:rPr>
                <w:rFonts w:ascii="Times New Roman"/>
                <w:b w:val="false"/>
                <w:i w:val="false"/>
                <w:color w:val="000000"/>
                <w:sz w:val="20"/>
              </w:rPr>
              <w:t>
действия</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8"/>
        <w:gridCol w:w="4305"/>
        <w:gridCol w:w="1218"/>
        <w:gridCol w:w="1221"/>
        <w:gridCol w:w="1219"/>
        <w:gridCol w:w="1589"/>
        <w:gridCol w:w="1220"/>
      </w:tblGrid>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дейст</w:t>
            </w:r>
            <w:r>
              <w:br/>
            </w:r>
            <w:r>
              <w:rPr>
                <w:rFonts w:ascii="Times New Roman"/>
                <w:b w:val="false"/>
                <w:i w:val="false"/>
                <w:color w:val="000000"/>
                <w:sz w:val="20"/>
              </w:rPr>
              <w:t>
вия (хода, потока работ)</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w:t>
            </w:r>
            <w:r>
              <w:br/>
            </w:r>
            <w:r>
              <w:rPr>
                <w:rFonts w:ascii="Times New Roman"/>
                <w:b w:val="false"/>
                <w:i w:val="false"/>
                <w:color w:val="000000"/>
                <w:sz w:val="20"/>
              </w:rPr>
              <w:t>
вание</w:t>
            </w:r>
            <w:r>
              <w:br/>
            </w:r>
            <w:r>
              <w:rPr>
                <w:rFonts w:ascii="Times New Roman"/>
                <w:b w:val="false"/>
                <w:i w:val="false"/>
                <w:color w:val="000000"/>
                <w:sz w:val="20"/>
              </w:rPr>
              <w:t>
СФЕ</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Канцеля</w:t>
            </w:r>
            <w:r>
              <w:br/>
            </w:r>
            <w:r>
              <w:rPr>
                <w:rFonts w:ascii="Times New Roman"/>
                <w:b w:val="false"/>
                <w:i w:val="false"/>
                <w:color w:val="000000"/>
                <w:sz w:val="20"/>
              </w:rPr>
              <w:t>
рия специ</w:t>
            </w:r>
            <w:r>
              <w:br/>
            </w:r>
            <w:r>
              <w:rPr>
                <w:rFonts w:ascii="Times New Roman"/>
                <w:b w:val="false"/>
                <w:i w:val="false"/>
                <w:color w:val="000000"/>
                <w:sz w:val="20"/>
              </w:rPr>
              <w:t>
ализирова</w:t>
            </w:r>
            <w:r>
              <w:br/>
            </w:r>
            <w:r>
              <w:rPr>
                <w:rFonts w:ascii="Times New Roman"/>
                <w:b w:val="false"/>
                <w:i w:val="false"/>
                <w:color w:val="000000"/>
                <w:sz w:val="20"/>
              </w:rPr>
              <w:t>
нного</w:t>
            </w:r>
            <w:r>
              <w:br/>
            </w:r>
            <w:r>
              <w:rPr>
                <w:rFonts w:ascii="Times New Roman"/>
                <w:b w:val="false"/>
                <w:i w:val="false"/>
                <w:color w:val="000000"/>
                <w:sz w:val="20"/>
              </w:rPr>
              <w:t>
предприя</w:t>
            </w:r>
            <w:r>
              <w:br/>
            </w:r>
            <w:r>
              <w:rPr>
                <w:rFonts w:ascii="Times New Roman"/>
                <w:b w:val="false"/>
                <w:i w:val="false"/>
                <w:color w:val="000000"/>
                <w:sz w:val="20"/>
              </w:rPr>
              <w:t>
тия</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спе</w:t>
            </w:r>
            <w:r>
              <w:br/>
            </w:r>
            <w:r>
              <w:rPr>
                <w:rFonts w:ascii="Times New Roman"/>
                <w:b w:val="false"/>
                <w:i w:val="false"/>
                <w:color w:val="000000"/>
                <w:sz w:val="20"/>
              </w:rPr>
              <w:t>
циализи</w:t>
            </w:r>
            <w:r>
              <w:br/>
            </w:r>
            <w:r>
              <w:rPr>
                <w:rFonts w:ascii="Times New Roman"/>
                <w:b w:val="false"/>
                <w:i w:val="false"/>
                <w:color w:val="000000"/>
                <w:sz w:val="20"/>
              </w:rPr>
              <w:t>
рованно</w:t>
            </w:r>
            <w:r>
              <w:br/>
            </w:r>
            <w:r>
              <w:rPr>
                <w:rFonts w:ascii="Times New Roman"/>
                <w:b w:val="false"/>
                <w:i w:val="false"/>
                <w:color w:val="000000"/>
                <w:sz w:val="20"/>
              </w:rPr>
              <w:t>
го пред</w:t>
            </w:r>
            <w:r>
              <w:br/>
            </w:r>
            <w:r>
              <w:rPr>
                <w:rFonts w:ascii="Times New Roman"/>
                <w:b w:val="false"/>
                <w:i w:val="false"/>
                <w:color w:val="000000"/>
                <w:sz w:val="20"/>
              </w:rPr>
              <w:t>
приятия</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приема и выдачи специализирован</w:t>
            </w:r>
            <w:r>
              <w:br/>
            </w:r>
            <w:r>
              <w:rPr>
                <w:rFonts w:ascii="Times New Roman"/>
                <w:b w:val="false"/>
                <w:i w:val="false"/>
                <w:color w:val="000000"/>
                <w:sz w:val="20"/>
              </w:rPr>
              <w:t>
ного предприятия</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Производственное подразделение специализирован</w:t>
            </w:r>
            <w:r>
              <w:br/>
            </w:r>
            <w:r>
              <w:rPr>
                <w:rFonts w:ascii="Times New Roman"/>
                <w:b w:val="false"/>
                <w:i w:val="false"/>
                <w:color w:val="000000"/>
                <w:sz w:val="20"/>
              </w:rPr>
              <w:t>
ного предприятия</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r>
              <w:br/>
            </w:r>
            <w:r>
              <w:rPr>
                <w:rFonts w:ascii="Times New Roman"/>
                <w:b w:val="false"/>
                <w:i w:val="false"/>
                <w:color w:val="000000"/>
                <w:sz w:val="20"/>
              </w:rPr>
              <w:t>
приема и</w:t>
            </w:r>
            <w:r>
              <w:br/>
            </w:r>
            <w:r>
              <w:rPr>
                <w:rFonts w:ascii="Times New Roman"/>
                <w:b w:val="false"/>
                <w:i w:val="false"/>
                <w:color w:val="000000"/>
                <w:sz w:val="20"/>
              </w:rPr>
              <w:t>
выдачи</w:t>
            </w:r>
            <w:r>
              <w:br/>
            </w:r>
            <w:r>
              <w:rPr>
                <w:rFonts w:ascii="Times New Roman"/>
                <w:b w:val="false"/>
                <w:i w:val="false"/>
                <w:color w:val="000000"/>
                <w:sz w:val="20"/>
              </w:rPr>
              <w:t>
специали</w:t>
            </w:r>
            <w:r>
              <w:br/>
            </w:r>
            <w:r>
              <w:rPr>
                <w:rFonts w:ascii="Times New Roman"/>
                <w:b w:val="false"/>
                <w:i w:val="false"/>
                <w:color w:val="000000"/>
                <w:sz w:val="20"/>
              </w:rPr>
              <w:t>
зированно</w:t>
            </w:r>
            <w:r>
              <w:br/>
            </w:r>
            <w:r>
              <w:rPr>
                <w:rFonts w:ascii="Times New Roman"/>
                <w:b w:val="false"/>
                <w:i w:val="false"/>
                <w:color w:val="000000"/>
                <w:sz w:val="20"/>
              </w:rPr>
              <w:t>
го пред</w:t>
            </w:r>
            <w:r>
              <w:br/>
            </w:r>
            <w:r>
              <w:rPr>
                <w:rFonts w:ascii="Times New Roman"/>
                <w:b w:val="false"/>
                <w:i w:val="false"/>
                <w:color w:val="000000"/>
                <w:sz w:val="20"/>
              </w:rPr>
              <w:t>
приятия</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w:t>
            </w:r>
            <w:r>
              <w:br/>
            </w:r>
            <w:r>
              <w:rPr>
                <w:rFonts w:ascii="Times New Roman"/>
                <w:b w:val="false"/>
                <w:i w:val="false"/>
                <w:color w:val="000000"/>
                <w:sz w:val="20"/>
              </w:rPr>
              <w:t>
во специ</w:t>
            </w:r>
            <w:r>
              <w:br/>
            </w:r>
            <w:r>
              <w:rPr>
                <w:rFonts w:ascii="Times New Roman"/>
                <w:b w:val="false"/>
                <w:i w:val="false"/>
                <w:color w:val="000000"/>
                <w:sz w:val="20"/>
              </w:rPr>
              <w:t>
ализирова</w:t>
            </w:r>
            <w:r>
              <w:br/>
            </w:r>
            <w:r>
              <w:rPr>
                <w:rFonts w:ascii="Times New Roman"/>
                <w:b w:val="false"/>
                <w:i w:val="false"/>
                <w:color w:val="000000"/>
                <w:sz w:val="20"/>
              </w:rPr>
              <w:t>
нного</w:t>
            </w:r>
            <w:r>
              <w:br/>
            </w:r>
            <w:r>
              <w:rPr>
                <w:rFonts w:ascii="Times New Roman"/>
                <w:b w:val="false"/>
                <w:i w:val="false"/>
                <w:color w:val="000000"/>
                <w:sz w:val="20"/>
              </w:rPr>
              <w:t>
предприя</w:t>
            </w:r>
            <w:r>
              <w:br/>
            </w:r>
            <w:r>
              <w:rPr>
                <w:rFonts w:ascii="Times New Roman"/>
                <w:b w:val="false"/>
                <w:i w:val="false"/>
                <w:color w:val="000000"/>
                <w:sz w:val="20"/>
              </w:rPr>
              <w:t>
тия</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w:t>
            </w:r>
            <w:r>
              <w:br/>
            </w:r>
            <w:r>
              <w:rPr>
                <w:rFonts w:ascii="Times New Roman"/>
                <w:b w:val="false"/>
                <w:i w:val="false"/>
                <w:color w:val="000000"/>
                <w:sz w:val="20"/>
              </w:rPr>
              <w:t>
вание</w:t>
            </w:r>
            <w:r>
              <w:br/>
            </w:r>
            <w:r>
              <w:rPr>
                <w:rFonts w:ascii="Times New Roman"/>
                <w:b w:val="false"/>
                <w:i w:val="false"/>
                <w:color w:val="000000"/>
                <w:sz w:val="20"/>
              </w:rPr>
              <w:t>
действия</w:t>
            </w:r>
            <w:r>
              <w:br/>
            </w:r>
            <w:r>
              <w:rPr>
                <w:rFonts w:ascii="Times New Roman"/>
                <w:b w:val="false"/>
                <w:i w:val="false"/>
                <w:color w:val="000000"/>
                <w:sz w:val="20"/>
              </w:rPr>
              <w:t>
(процес</w:t>
            </w:r>
            <w:r>
              <w:br/>
            </w:r>
            <w:r>
              <w:rPr>
                <w:rFonts w:ascii="Times New Roman"/>
                <w:b w:val="false"/>
                <w:i w:val="false"/>
                <w:color w:val="000000"/>
                <w:sz w:val="20"/>
              </w:rPr>
              <w:t>
са, про</w:t>
            </w:r>
            <w:r>
              <w:br/>
            </w:r>
            <w:r>
              <w:rPr>
                <w:rFonts w:ascii="Times New Roman"/>
                <w:b w:val="false"/>
                <w:i w:val="false"/>
                <w:color w:val="000000"/>
                <w:sz w:val="20"/>
              </w:rPr>
              <w:t>
цедуры,</w:t>
            </w:r>
            <w:r>
              <w:br/>
            </w:r>
            <w:r>
              <w:rPr>
                <w:rFonts w:ascii="Times New Roman"/>
                <w:b w:val="false"/>
                <w:i w:val="false"/>
                <w:color w:val="000000"/>
                <w:sz w:val="20"/>
              </w:rPr>
              <w:t>
операци</w:t>
            </w:r>
            <w:r>
              <w:br/>
            </w:r>
            <w:r>
              <w:rPr>
                <w:rFonts w:ascii="Times New Roman"/>
                <w:b w:val="false"/>
                <w:i w:val="false"/>
                <w:color w:val="000000"/>
                <w:sz w:val="20"/>
              </w:rPr>
              <w:t>
и) и их</w:t>
            </w:r>
            <w:r>
              <w:br/>
            </w:r>
            <w:r>
              <w:rPr>
                <w:rFonts w:ascii="Times New Roman"/>
                <w:b w:val="false"/>
                <w:i w:val="false"/>
                <w:color w:val="000000"/>
                <w:sz w:val="20"/>
              </w:rPr>
              <w:t>
описание</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w:t>
            </w:r>
            <w:r>
              <w:br/>
            </w:r>
            <w:r>
              <w:rPr>
                <w:rFonts w:ascii="Times New Roman"/>
                <w:b w:val="false"/>
                <w:i w:val="false"/>
                <w:color w:val="000000"/>
                <w:sz w:val="20"/>
              </w:rPr>
              <w:t>
ция за</w:t>
            </w:r>
            <w:r>
              <w:br/>
            </w:r>
            <w:r>
              <w:rPr>
                <w:rFonts w:ascii="Times New Roman"/>
                <w:b w:val="false"/>
                <w:i w:val="false"/>
                <w:color w:val="000000"/>
                <w:sz w:val="20"/>
              </w:rPr>
              <w:t>
проса</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w:t>
            </w:r>
            <w:r>
              <w:br/>
            </w:r>
            <w:r>
              <w:rPr>
                <w:rFonts w:ascii="Times New Roman"/>
                <w:b w:val="false"/>
                <w:i w:val="false"/>
                <w:color w:val="000000"/>
                <w:sz w:val="20"/>
              </w:rPr>
              <w:t>
ление с</w:t>
            </w:r>
            <w:r>
              <w:br/>
            </w:r>
            <w:r>
              <w:rPr>
                <w:rFonts w:ascii="Times New Roman"/>
                <w:b w:val="false"/>
                <w:i w:val="false"/>
                <w:color w:val="000000"/>
                <w:sz w:val="20"/>
              </w:rPr>
              <w:t>
докумен</w:t>
            </w:r>
            <w:r>
              <w:br/>
            </w:r>
            <w:r>
              <w:rPr>
                <w:rFonts w:ascii="Times New Roman"/>
                <w:b w:val="false"/>
                <w:i w:val="false"/>
                <w:color w:val="000000"/>
                <w:sz w:val="20"/>
              </w:rPr>
              <w:t>
тами,</w:t>
            </w:r>
            <w:r>
              <w:br/>
            </w:r>
            <w:r>
              <w:rPr>
                <w:rFonts w:ascii="Times New Roman"/>
                <w:b w:val="false"/>
                <w:i w:val="false"/>
                <w:color w:val="000000"/>
                <w:sz w:val="20"/>
              </w:rPr>
              <w:t>
наложе</w:t>
            </w:r>
            <w:r>
              <w:br/>
            </w:r>
            <w:r>
              <w:rPr>
                <w:rFonts w:ascii="Times New Roman"/>
                <w:b w:val="false"/>
                <w:i w:val="false"/>
                <w:color w:val="000000"/>
                <w:sz w:val="20"/>
              </w:rPr>
              <w:t>
ние резо</w:t>
            </w:r>
            <w:r>
              <w:br/>
            </w:r>
            <w:r>
              <w:rPr>
                <w:rFonts w:ascii="Times New Roman"/>
                <w:b w:val="false"/>
                <w:i w:val="false"/>
                <w:color w:val="000000"/>
                <w:sz w:val="20"/>
              </w:rPr>
              <w:t>
люции</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w:t>
            </w:r>
            <w:r>
              <w:br/>
            </w:r>
            <w:r>
              <w:rPr>
                <w:rFonts w:ascii="Times New Roman"/>
                <w:b w:val="false"/>
                <w:i w:val="false"/>
                <w:color w:val="000000"/>
                <w:sz w:val="20"/>
              </w:rPr>
              <w:t>
докумен</w:t>
            </w:r>
            <w:r>
              <w:br/>
            </w:r>
            <w:r>
              <w:rPr>
                <w:rFonts w:ascii="Times New Roman"/>
                <w:b w:val="false"/>
                <w:i w:val="false"/>
                <w:color w:val="000000"/>
                <w:sz w:val="20"/>
              </w:rPr>
              <w:t>
тов про</w:t>
            </w:r>
            <w:r>
              <w:br/>
            </w:r>
            <w:r>
              <w:rPr>
                <w:rFonts w:ascii="Times New Roman"/>
                <w:b w:val="false"/>
                <w:i w:val="false"/>
                <w:color w:val="000000"/>
                <w:sz w:val="20"/>
              </w:rPr>
              <w:t>
изводст</w:t>
            </w:r>
            <w:r>
              <w:br/>
            </w:r>
            <w:r>
              <w:rPr>
                <w:rFonts w:ascii="Times New Roman"/>
                <w:b w:val="false"/>
                <w:i w:val="false"/>
                <w:color w:val="000000"/>
                <w:sz w:val="20"/>
              </w:rPr>
              <w:t>
венному</w:t>
            </w:r>
            <w:r>
              <w:br/>
            </w:r>
            <w:r>
              <w:rPr>
                <w:rFonts w:ascii="Times New Roman"/>
                <w:b w:val="false"/>
                <w:i w:val="false"/>
                <w:color w:val="000000"/>
                <w:sz w:val="20"/>
              </w:rPr>
              <w:t>
подразде</w:t>
            </w:r>
            <w:r>
              <w:br/>
            </w:r>
            <w:r>
              <w:rPr>
                <w:rFonts w:ascii="Times New Roman"/>
                <w:b w:val="false"/>
                <w:i w:val="false"/>
                <w:color w:val="000000"/>
                <w:sz w:val="20"/>
              </w:rPr>
              <w:t>
лению</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w:t>
            </w:r>
            <w:r>
              <w:br/>
            </w:r>
            <w:r>
              <w:rPr>
                <w:rFonts w:ascii="Times New Roman"/>
                <w:b w:val="false"/>
                <w:i w:val="false"/>
                <w:color w:val="000000"/>
                <w:sz w:val="20"/>
              </w:rPr>
              <w:t>
ление</w:t>
            </w:r>
            <w:r>
              <w:br/>
            </w:r>
            <w:r>
              <w:rPr>
                <w:rFonts w:ascii="Times New Roman"/>
                <w:b w:val="false"/>
                <w:i w:val="false"/>
                <w:color w:val="000000"/>
                <w:sz w:val="20"/>
              </w:rPr>
              <w:t>
акта</w:t>
            </w:r>
            <w:r>
              <w:br/>
            </w:r>
            <w:r>
              <w:rPr>
                <w:rFonts w:ascii="Times New Roman"/>
                <w:b w:val="false"/>
                <w:i w:val="false"/>
                <w:color w:val="000000"/>
                <w:sz w:val="20"/>
              </w:rPr>
              <w:t>
(дублика</w:t>
            </w:r>
            <w:r>
              <w:br/>
            </w:r>
            <w:r>
              <w:rPr>
                <w:rFonts w:ascii="Times New Roman"/>
                <w:b w:val="false"/>
                <w:i w:val="false"/>
                <w:color w:val="000000"/>
                <w:sz w:val="20"/>
              </w:rPr>
              <w:t>
та акта)</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w:t>
            </w:r>
            <w:r>
              <w:br/>
            </w:r>
            <w:r>
              <w:rPr>
                <w:rFonts w:ascii="Times New Roman"/>
                <w:b w:val="false"/>
                <w:i w:val="false"/>
                <w:color w:val="000000"/>
                <w:sz w:val="20"/>
              </w:rPr>
              <w:t>
ние экс</w:t>
            </w:r>
            <w:r>
              <w:br/>
            </w:r>
            <w:r>
              <w:rPr>
                <w:rFonts w:ascii="Times New Roman"/>
                <w:b w:val="false"/>
                <w:i w:val="false"/>
                <w:color w:val="000000"/>
                <w:sz w:val="20"/>
              </w:rPr>
              <w:t>
пертизы</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Подписа</w:t>
            </w:r>
            <w:r>
              <w:br/>
            </w:r>
            <w:r>
              <w:rPr>
                <w:rFonts w:ascii="Times New Roman"/>
                <w:b w:val="false"/>
                <w:i w:val="false"/>
                <w:color w:val="000000"/>
                <w:sz w:val="20"/>
              </w:rPr>
              <w:t>
ние акта</w:t>
            </w:r>
            <w:r>
              <w:br/>
            </w:r>
            <w:r>
              <w:rPr>
                <w:rFonts w:ascii="Times New Roman"/>
                <w:b w:val="false"/>
                <w:i w:val="false"/>
                <w:color w:val="000000"/>
                <w:sz w:val="20"/>
              </w:rPr>
              <w:t>
(дублика</w:t>
            </w:r>
            <w:r>
              <w:br/>
            </w:r>
            <w:r>
              <w:rPr>
                <w:rFonts w:ascii="Times New Roman"/>
                <w:b w:val="false"/>
                <w:i w:val="false"/>
                <w:color w:val="000000"/>
                <w:sz w:val="20"/>
              </w:rPr>
              <w:t>
та акта)</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w:t>
            </w:r>
            <w:r>
              <w:br/>
            </w:r>
            <w:r>
              <w:rPr>
                <w:rFonts w:ascii="Times New Roman"/>
                <w:b w:val="false"/>
                <w:i w:val="false"/>
                <w:color w:val="000000"/>
                <w:sz w:val="20"/>
              </w:rPr>
              <w:t>
заверше</w:t>
            </w:r>
            <w:r>
              <w:br/>
            </w:r>
            <w:r>
              <w:rPr>
                <w:rFonts w:ascii="Times New Roman"/>
                <w:b w:val="false"/>
                <w:i w:val="false"/>
                <w:color w:val="000000"/>
                <w:sz w:val="20"/>
              </w:rPr>
              <w:t>
ния</w:t>
            </w:r>
            <w:r>
              <w:br/>
            </w:r>
            <w:r>
              <w:rPr>
                <w:rFonts w:ascii="Times New Roman"/>
                <w:b w:val="false"/>
                <w:i w:val="false"/>
                <w:color w:val="000000"/>
                <w:sz w:val="20"/>
              </w:rPr>
              <w:t>
(данные,</w:t>
            </w:r>
            <w:r>
              <w:br/>
            </w:r>
            <w:r>
              <w:rPr>
                <w:rFonts w:ascii="Times New Roman"/>
                <w:b w:val="false"/>
                <w:i w:val="false"/>
                <w:color w:val="000000"/>
                <w:sz w:val="20"/>
              </w:rPr>
              <w:t>
доку</w:t>
            </w:r>
            <w:r>
              <w:br/>
            </w:r>
            <w:r>
              <w:rPr>
                <w:rFonts w:ascii="Times New Roman"/>
                <w:b w:val="false"/>
                <w:i w:val="false"/>
                <w:color w:val="000000"/>
                <w:sz w:val="20"/>
              </w:rPr>
              <w:t>
мент,</w:t>
            </w:r>
            <w:r>
              <w:br/>
            </w:r>
            <w:r>
              <w:rPr>
                <w:rFonts w:ascii="Times New Roman"/>
                <w:b w:val="false"/>
                <w:i w:val="false"/>
                <w:color w:val="000000"/>
                <w:sz w:val="20"/>
              </w:rPr>
              <w:t>
организа</w:t>
            </w:r>
            <w:r>
              <w:br/>
            </w:r>
            <w:r>
              <w:rPr>
                <w:rFonts w:ascii="Times New Roman"/>
                <w:b w:val="false"/>
                <w:i w:val="false"/>
                <w:color w:val="000000"/>
                <w:sz w:val="20"/>
              </w:rPr>
              <w:t>
ционно-</w:t>
            </w:r>
            <w:r>
              <w:br/>
            </w:r>
            <w:r>
              <w:rPr>
                <w:rFonts w:ascii="Times New Roman"/>
                <w:b w:val="false"/>
                <w:i w:val="false"/>
                <w:color w:val="000000"/>
                <w:sz w:val="20"/>
              </w:rPr>
              <w:t>
распоря</w:t>
            </w:r>
            <w:r>
              <w:br/>
            </w:r>
            <w:r>
              <w:rPr>
                <w:rFonts w:ascii="Times New Roman"/>
                <w:b w:val="false"/>
                <w:i w:val="false"/>
                <w:color w:val="000000"/>
                <w:sz w:val="20"/>
              </w:rPr>
              <w:t>
дитель</w:t>
            </w:r>
            <w:r>
              <w:br/>
            </w:r>
            <w:r>
              <w:rPr>
                <w:rFonts w:ascii="Times New Roman"/>
                <w:b w:val="false"/>
                <w:i w:val="false"/>
                <w:color w:val="000000"/>
                <w:sz w:val="20"/>
              </w:rPr>
              <w:t>
ное</w:t>
            </w:r>
            <w:r>
              <w:br/>
            </w:r>
            <w:r>
              <w:rPr>
                <w:rFonts w:ascii="Times New Roman"/>
                <w:b w:val="false"/>
                <w:i w:val="false"/>
                <w:color w:val="000000"/>
                <w:sz w:val="20"/>
              </w:rPr>
              <w:t>
решение)</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w:t>
            </w:r>
            <w:r>
              <w:br/>
            </w:r>
            <w:r>
              <w:rPr>
                <w:rFonts w:ascii="Times New Roman"/>
                <w:b w:val="false"/>
                <w:i w:val="false"/>
                <w:color w:val="000000"/>
                <w:sz w:val="20"/>
              </w:rPr>
              <w:t>
ние доку</w:t>
            </w:r>
            <w:r>
              <w:br/>
            </w:r>
            <w:r>
              <w:rPr>
                <w:rFonts w:ascii="Times New Roman"/>
                <w:b w:val="false"/>
                <w:i w:val="false"/>
                <w:color w:val="000000"/>
                <w:sz w:val="20"/>
              </w:rPr>
              <w:t>
ментов</w:t>
            </w:r>
            <w:r>
              <w:br/>
            </w:r>
            <w:r>
              <w:rPr>
                <w:rFonts w:ascii="Times New Roman"/>
                <w:b w:val="false"/>
                <w:i w:val="false"/>
                <w:color w:val="000000"/>
                <w:sz w:val="20"/>
              </w:rPr>
              <w:t>
руководст</w:t>
            </w:r>
            <w:r>
              <w:br/>
            </w:r>
            <w:r>
              <w:rPr>
                <w:rFonts w:ascii="Times New Roman"/>
                <w:b w:val="false"/>
                <w:i w:val="false"/>
                <w:color w:val="000000"/>
                <w:sz w:val="20"/>
              </w:rPr>
              <w:t>
ву для</w:t>
            </w:r>
            <w:r>
              <w:br/>
            </w:r>
            <w:r>
              <w:rPr>
                <w:rFonts w:ascii="Times New Roman"/>
                <w:b w:val="false"/>
                <w:i w:val="false"/>
                <w:color w:val="000000"/>
                <w:sz w:val="20"/>
              </w:rPr>
              <w:t>
наложения</w:t>
            </w:r>
            <w:r>
              <w:br/>
            </w:r>
            <w:r>
              <w:rPr>
                <w:rFonts w:ascii="Times New Roman"/>
                <w:b w:val="false"/>
                <w:i w:val="false"/>
                <w:color w:val="000000"/>
                <w:sz w:val="20"/>
              </w:rPr>
              <w:t>
резолюции</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w:t>
            </w:r>
            <w:r>
              <w:br/>
            </w:r>
            <w:r>
              <w:rPr>
                <w:rFonts w:ascii="Times New Roman"/>
                <w:b w:val="false"/>
                <w:i w:val="false"/>
                <w:color w:val="000000"/>
                <w:sz w:val="20"/>
              </w:rPr>
              <w:t>
докумен</w:t>
            </w:r>
            <w:r>
              <w:br/>
            </w:r>
            <w:r>
              <w:rPr>
                <w:rFonts w:ascii="Times New Roman"/>
                <w:b w:val="false"/>
                <w:i w:val="false"/>
                <w:color w:val="000000"/>
                <w:sz w:val="20"/>
              </w:rPr>
              <w:t>
тов</w:t>
            </w:r>
            <w:r>
              <w:br/>
            </w:r>
            <w:r>
              <w:rPr>
                <w:rFonts w:ascii="Times New Roman"/>
                <w:b w:val="false"/>
                <w:i w:val="false"/>
                <w:color w:val="000000"/>
                <w:sz w:val="20"/>
              </w:rPr>
              <w:t>
группе</w:t>
            </w:r>
            <w:r>
              <w:br/>
            </w:r>
            <w:r>
              <w:rPr>
                <w:rFonts w:ascii="Times New Roman"/>
                <w:b w:val="false"/>
                <w:i w:val="false"/>
                <w:color w:val="000000"/>
                <w:sz w:val="20"/>
              </w:rPr>
              <w:t>
приема и</w:t>
            </w:r>
            <w:r>
              <w:br/>
            </w:r>
            <w:r>
              <w:rPr>
                <w:rFonts w:ascii="Times New Roman"/>
                <w:b w:val="false"/>
                <w:i w:val="false"/>
                <w:color w:val="000000"/>
                <w:sz w:val="20"/>
              </w:rPr>
              <w:t>
выдачи</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w:t>
            </w:r>
            <w:r>
              <w:br/>
            </w:r>
            <w:r>
              <w:rPr>
                <w:rFonts w:ascii="Times New Roman"/>
                <w:b w:val="false"/>
                <w:i w:val="false"/>
                <w:color w:val="000000"/>
                <w:sz w:val="20"/>
              </w:rPr>
              <w:t>
докумен</w:t>
            </w:r>
            <w:r>
              <w:br/>
            </w:r>
            <w:r>
              <w:rPr>
                <w:rFonts w:ascii="Times New Roman"/>
                <w:b w:val="false"/>
                <w:i w:val="false"/>
                <w:color w:val="000000"/>
                <w:sz w:val="20"/>
              </w:rPr>
              <w:t>
тов про</w:t>
            </w:r>
            <w:r>
              <w:br/>
            </w:r>
            <w:r>
              <w:rPr>
                <w:rFonts w:ascii="Times New Roman"/>
                <w:b w:val="false"/>
                <w:i w:val="false"/>
                <w:color w:val="000000"/>
                <w:sz w:val="20"/>
              </w:rPr>
              <w:t>
изводст</w:t>
            </w:r>
            <w:r>
              <w:br/>
            </w:r>
            <w:r>
              <w:rPr>
                <w:rFonts w:ascii="Times New Roman"/>
                <w:b w:val="false"/>
                <w:i w:val="false"/>
                <w:color w:val="000000"/>
                <w:sz w:val="20"/>
              </w:rPr>
              <w:t>
венному</w:t>
            </w:r>
            <w:r>
              <w:br/>
            </w:r>
            <w:r>
              <w:rPr>
                <w:rFonts w:ascii="Times New Roman"/>
                <w:b w:val="false"/>
                <w:i w:val="false"/>
                <w:color w:val="000000"/>
                <w:sz w:val="20"/>
              </w:rPr>
              <w:t>
подразде</w:t>
            </w:r>
            <w:r>
              <w:br/>
            </w:r>
            <w:r>
              <w:rPr>
                <w:rFonts w:ascii="Times New Roman"/>
                <w:b w:val="false"/>
                <w:i w:val="false"/>
                <w:color w:val="000000"/>
                <w:sz w:val="20"/>
              </w:rPr>
              <w:t>
лению</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w:t>
            </w:r>
            <w:r>
              <w:br/>
            </w:r>
            <w:r>
              <w:rPr>
                <w:rFonts w:ascii="Times New Roman"/>
                <w:b w:val="false"/>
                <w:i w:val="false"/>
                <w:color w:val="000000"/>
                <w:sz w:val="20"/>
              </w:rPr>
              <w:t>
акта</w:t>
            </w:r>
            <w:r>
              <w:br/>
            </w:r>
            <w:r>
              <w:rPr>
                <w:rFonts w:ascii="Times New Roman"/>
                <w:b w:val="false"/>
                <w:i w:val="false"/>
                <w:color w:val="000000"/>
                <w:sz w:val="20"/>
              </w:rPr>
              <w:t>
(дублика</w:t>
            </w:r>
            <w:r>
              <w:br/>
            </w:r>
            <w:r>
              <w:rPr>
                <w:rFonts w:ascii="Times New Roman"/>
                <w:b w:val="false"/>
                <w:i w:val="false"/>
                <w:color w:val="000000"/>
                <w:sz w:val="20"/>
              </w:rPr>
              <w:t>
та акта)</w:t>
            </w:r>
            <w:r>
              <w:br/>
            </w:r>
            <w:r>
              <w:rPr>
                <w:rFonts w:ascii="Times New Roman"/>
                <w:b w:val="false"/>
                <w:i w:val="false"/>
                <w:color w:val="000000"/>
                <w:sz w:val="20"/>
              </w:rPr>
              <w:t>
группе</w:t>
            </w:r>
            <w:r>
              <w:br/>
            </w:r>
            <w:r>
              <w:rPr>
                <w:rFonts w:ascii="Times New Roman"/>
                <w:b w:val="false"/>
                <w:i w:val="false"/>
                <w:color w:val="000000"/>
                <w:sz w:val="20"/>
              </w:rPr>
              <w:t>
приема и</w:t>
            </w:r>
            <w:r>
              <w:br/>
            </w:r>
            <w:r>
              <w:rPr>
                <w:rFonts w:ascii="Times New Roman"/>
                <w:b w:val="false"/>
                <w:i w:val="false"/>
                <w:color w:val="000000"/>
                <w:sz w:val="20"/>
              </w:rPr>
              <w:t>
выдачи</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w:t>
            </w:r>
            <w:r>
              <w:br/>
            </w:r>
            <w:r>
              <w:rPr>
                <w:rFonts w:ascii="Times New Roman"/>
                <w:b w:val="false"/>
                <w:i w:val="false"/>
                <w:color w:val="000000"/>
                <w:sz w:val="20"/>
              </w:rPr>
              <w:t>
руководс</w:t>
            </w:r>
            <w:r>
              <w:br/>
            </w:r>
            <w:r>
              <w:rPr>
                <w:rFonts w:ascii="Times New Roman"/>
                <w:b w:val="false"/>
                <w:i w:val="false"/>
                <w:color w:val="000000"/>
                <w:sz w:val="20"/>
              </w:rPr>
              <w:t>
тву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акта (дуб</w:t>
            </w:r>
            <w:r>
              <w:br/>
            </w:r>
            <w:r>
              <w:rPr>
                <w:rFonts w:ascii="Times New Roman"/>
                <w:b w:val="false"/>
                <w:i w:val="false"/>
                <w:color w:val="000000"/>
                <w:sz w:val="20"/>
              </w:rPr>
              <w:t>
ликата акта) в канцелярию</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w:t>
            </w:r>
            <w:r>
              <w:br/>
            </w:r>
            <w:r>
              <w:rPr>
                <w:rFonts w:ascii="Times New Roman"/>
                <w:b w:val="false"/>
                <w:i w:val="false"/>
                <w:color w:val="000000"/>
                <w:sz w:val="20"/>
              </w:rPr>
              <w:t>
ния</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r>
              <w:br/>
            </w:r>
            <w:r>
              <w:rPr>
                <w:rFonts w:ascii="Times New Roman"/>
                <w:b w:val="false"/>
                <w:i w:val="false"/>
                <w:color w:val="000000"/>
                <w:sz w:val="20"/>
              </w:rPr>
              <w:t>
Общий срок изготовления акта - 6 рабочих дней, Срок изготовления дубликата акта -4 рабочих дня</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w:t>
            </w:r>
            <w:r>
              <w:br/>
            </w:r>
            <w:r>
              <w:rPr>
                <w:rFonts w:ascii="Times New Roman"/>
                <w:b w:val="false"/>
                <w:i w:val="false"/>
                <w:color w:val="000000"/>
                <w:sz w:val="20"/>
              </w:rPr>
              <w:t>
ние 2 рабочих дней</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30 минут</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r>
              <w:br/>
            </w:r>
            <w:r>
              <w:rPr>
                <w:rFonts w:ascii="Times New Roman"/>
                <w:b w:val="false"/>
                <w:i w:val="false"/>
                <w:color w:val="000000"/>
                <w:sz w:val="20"/>
              </w:rPr>
              <w:t>
следующе</w:t>
            </w:r>
            <w:r>
              <w:br/>
            </w:r>
            <w:r>
              <w:rPr>
                <w:rFonts w:ascii="Times New Roman"/>
                <w:b w:val="false"/>
                <w:i w:val="false"/>
                <w:color w:val="000000"/>
                <w:sz w:val="20"/>
              </w:rPr>
              <w:t>
го дейст</w:t>
            </w:r>
            <w:r>
              <w:br/>
            </w:r>
            <w:r>
              <w:rPr>
                <w:rFonts w:ascii="Times New Roman"/>
                <w:b w:val="false"/>
                <w:i w:val="false"/>
                <w:color w:val="000000"/>
                <w:sz w:val="20"/>
              </w:rPr>
              <w:t>
вия</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2"/>
        <w:gridCol w:w="2130"/>
        <w:gridCol w:w="1846"/>
        <w:gridCol w:w="1846"/>
        <w:gridCol w:w="2408"/>
        <w:gridCol w:w="2408"/>
      </w:tblGrid>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действия (хода,</w:t>
            </w:r>
            <w:r>
              <w:br/>
            </w:r>
            <w:r>
              <w:rPr>
                <w:rFonts w:ascii="Times New Roman"/>
                <w:b w:val="false"/>
                <w:i w:val="false"/>
                <w:color w:val="000000"/>
                <w:sz w:val="20"/>
              </w:rPr>
              <w:t>
потока работ)</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w:t>
            </w:r>
            <w:r>
              <w:br/>
            </w:r>
            <w:r>
              <w:rPr>
                <w:rFonts w:ascii="Times New Roman"/>
                <w:b w:val="false"/>
                <w:i w:val="false"/>
                <w:color w:val="000000"/>
                <w:sz w:val="20"/>
              </w:rPr>
              <w:t>
ние СФЕ</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Канцелярия специализированного предприятия</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w:t>
            </w:r>
            <w:r>
              <w:br/>
            </w:r>
            <w:r>
              <w:rPr>
                <w:rFonts w:ascii="Times New Roman"/>
                <w:b w:val="false"/>
                <w:i w:val="false"/>
                <w:color w:val="000000"/>
                <w:sz w:val="20"/>
              </w:rPr>
              <w:t>
уполномоченного органа</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упол</w:t>
            </w:r>
            <w:r>
              <w:br/>
            </w:r>
            <w:r>
              <w:rPr>
                <w:rFonts w:ascii="Times New Roman"/>
                <w:b w:val="false"/>
                <w:i w:val="false"/>
                <w:color w:val="000000"/>
                <w:sz w:val="20"/>
              </w:rPr>
              <w:t>
номоченного органа</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w:t>
            </w:r>
            <w:r>
              <w:br/>
            </w:r>
            <w:r>
              <w:rPr>
                <w:rFonts w:ascii="Times New Roman"/>
                <w:b w:val="false"/>
                <w:i w:val="false"/>
                <w:color w:val="000000"/>
                <w:sz w:val="20"/>
              </w:rPr>
              <w:t>
уполномо</w:t>
            </w:r>
            <w:r>
              <w:br/>
            </w:r>
            <w:r>
              <w:rPr>
                <w:rFonts w:ascii="Times New Roman"/>
                <w:b w:val="false"/>
                <w:i w:val="false"/>
                <w:color w:val="000000"/>
                <w:sz w:val="20"/>
              </w:rPr>
              <w:t>
ченного органа</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Центра</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w:t>
            </w:r>
            <w:r>
              <w:br/>
            </w:r>
            <w:r>
              <w:rPr>
                <w:rFonts w:ascii="Times New Roman"/>
                <w:b w:val="false"/>
                <w:i w:val="false"/>
                <w:color w:val="000000"/>
                <w:sz w:val="20"/>
              </w:rPr>
              <w:t>
ние дейст</w:t>
            </w:r>
            <w:r>
              <w:br/>
            </w:r>
            <w:r>
              <w:rPr>
                <w:rFonts w:ascii="Times New Roman"/>
                <w:b w:val="false"/>
                <w:i w:val="false"/>
                <w:color w:val="000000"/>
                <w:sz w:val="20"/>
              </w:rPr>
              <w:t>
вия (про</w:t>
            </w:r>
            <w:r>
              <w:br/>
            </w:r>
            <w:r>
              <w:rPr>
                <w:rFonts w:ascii="Times New Roman"/>
                <w:b w:val="false"/>
                <w:i w:val="false"/>
                <w:color w:val="000000"/>
                <w:sz w:val="20"/>
              </w:rPr>
              <w:t>
цесса,</w:t>
            </w:r>
            <w:r>
              <w:br/>
            </w:r>
            <w:r>
              <w:rPr>
                <w:rFonts w:ascii="Times New Roman"/>
                <w:b w:val="false"/>
                <w:i w:val="false"/>
                <w:color w:val="000000"/>
                <w:sz w:val="20"/>
              </w:rPr>
              <w:t>
процедуры,</w:t>
            </w:r>
            <w:r>
              <w:br/>
            </w:r>
            <w:r>
              <w:rPr>
                <w:rFonts w:ascii="Times New Roman"/>
                <w:b w:val="false"/>
                <w:i w:val="false"/>
                <w:color w:val="000000"/>
                <w:sz w:val="20"/>
              </w:rPr>
              <w:t>
операции)</w:t>
            </w:r>
            <w:r>
              <w:br/>
            </w:r>
            <w:r>
              <w:rPr>
                <w:rFonts w:ascii="Times New Roman"/>
                <w:b w:val="false"/>
                <w:i w:val="false"/>
                <w:color w:val="000000"/>
                <w:sz w:val="20"/>
              </w:rPr>
              <w:t>
и их описа</w:t>
            </w:r>
            <w:r>
              <w:br/>
            </w:r>
            <w:r>
              <w:rPr>
                <w:rFonts w:ascii="Times New Roman"/>
                <w:b w:val="false"/>
                <w:i w:val="false"/>
                <w:color w:val="000000"/>
                <w:sz w:val="20"/>
              </w:rPr>
              <w:t>
ние</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w:t>
            </w:r>
            <w:r>
              <w:br/>
            </w:r>
            <w:r>
              <w:rPr>
                <w:rFonts w:ascii="Times New Roman"/>
                <w:b w:val="false"/>
                <w:i w:val="false"/>
                <w:color w:val="000000"/>
                <w:sz w:val="20"/>
              </w:rPr>
              <w:t>
ние акта</w:t>
            </w:r>
            <w:r>
              <w:br/>
            </w:r>
            <w:r>
              <w:rPr>
                <w:rFonts w:ascii="Times New Roman"/>
                <w:b w:val="false"/>
                <w:i w:val="false"/>
                <w:color w:val="000000"/>
                <w:sz w:val="20"/>
              </w:rPr>
              <w:t>
(дубликата</w:t>
            </w:r>
            <w:r>
              <w:br/>
            </w:r>
            <w:r>
              <w:rPr>
                <w:rFonts w:ascii="Times New Roman"/>
                <w:b w:val="false"/>
                <w:i w:val="false"/>
                <w:color w:val="000000"/>
                <w:sz w:val="20"/>
              </w:rPr>
              <w:t>
акта) в</w:t>
            </w:r>
            <w:r>
              <w:br/>
            </w:r>
            <w:r>
              <w:rPr>
                <w:rFonts w:ascii="Times New Roman"/>
                <w:b w:val="false"/>
                <w:i w:val="false"/>
                <w:color w:val="000000"/>
                <w:sz w:val="20"/>
              </w:rPr>
              <w:t>
уполномоче</w:t>
            </w:r>
            <w:r>
              <w:br/>
            </w:r>
            <w:r>
              <w:rPr>
                <w:rFonts w:ascii="Times New Roman"/>
                <w:b w:val="false"/>
                <w:i w:val="false"/>
                <w:color w:val="000000"/>
                <w:sz w:val="20"/>
              </w:rPr>
              <w:t>
нный орган</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w:t>
            </w:r>
            <w:r>
              <w:br/>
            </w:r>
            <w:r>
              <w:rPr>
                <w:rFonts w:ascii="Times New Roman"/>
                <w:b w:val="false"/>
                <w:i w:val="false"/>
                <w:color w:val="000000"/>
                <w:sz w:val="20"/>
              </w:rPr>
              <w:t>
изготовлен</w:t>
            </w:r>
            <w:r>
              <w:br/>
            </w:r>
            <w:r>
              <w:rPr>
                <w:rFonts w:ascii="Times New Roman"/>
                <w:b w:val="false"/>
                <w:i w:val="false"/>
                <w:color w:val="000000"/>
                <w:sz w:val="20"/>
              </w:rPr>
              <w:t>
ного акта</w:t>
            </w:r>
            <w:r>
              <w:br/>
            </w:r>
            <w:r>
              <w:rPr>
                <w:rFonts w:ascii="Times New Roman"/>
                <w:b w:val="false"/>
                <w:i w:val="false"/>
                <w:color w:val="000000"/>
                <w:sz w:val="20"/>
              </w:rPr>
              <w:t>
(дубликата</w:t>
            </w:r>
            <w:r>
              <w:br/>
            </w:r>
            <w:r>
              <w:rPr>
                <w:rFonts w:ascii="Times New Roman"/>
                <w:b w:val="false"/>
                <w:i w:val="false"/>
                <w:color w:val="000000"/>
                <w:sz w:val="20"/>
              </w:rPr>
              <w:t>
акта)</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Подписа</w:t>
            </w:r>
            <w:r>
              <w:br/>
            </w:r>
            <w:r>
              <w:rPr>
                <w:rFonts w:ascii="Times New Roman"/>
                <w:b w:val="false"/>
                <w:i w:val="false"/>
                <w:color w:val="000000"/>
                <w:sz w:val="20"/>
              </w:rPr>
              <w:t>
ние акта</w:t>
            </w:r>
            <w:r>
              <w:br/>
            </w:r>
            <w:r>
              <w:rPr>
                <w:rFonts w:ascii="Times New Roman"/>
                <w:b w:val="false"/>
                <w:i w:val="false"/>
                <w:color w:val="000000"/>
                <w:sz w:val="20"/>
              </w:rPr>
              <w:t>
(дублика</w:t>
            </w:r>
            <w:r>
              <w:br/>
            </w:r>
            <w:r>
              <w:rPr>
                <w:rFonts w:ascii="Times New Roman"/>
                <w:b w:val="false"/>
                <w:i w:val="false"/>
                <w:color w:val="000000"/>
                <w:sz w:val="20"/>
              </w:rPr>
              <w:t>
та акта),</w:t>
            </w:r>
            <w:r>
              <w:br/>
            </w:r>
            <w:r>
              <w:rPr>
                <w:rFonts w:ascii="Times New Roman"/>
                <w:b w:val="false"/>
                <w:i w:val="false"/>
                <w:color w:val="000000"/>
                <w:sz w:val="20"/>
              </w:rPr>
              <w:t>
либо моти</w:t>
            </w:r>
            <w:r>
              <w:br/>
            </w:r>
            <w:r>
              <w:rPr>
                <w:rFonts w:ascii="Times New Roman"/>
                <w:b w:val="false"/>
                <w:i w:val="false"/>
                <w:color w:val="000000"/>
                <w:sz w:val="20"/>
              </w:rPr>
              <w:t>
вирован</w:t>
            </w:r>
            <w:r>
              <w:br/>
            </w:r>
            <w:r>
              <w:rPr>
                <w:rFonts w:ascii="Times New Roman"/>
                <w:b w:val="false"/>
                <w:i w:val="false"/>
                <w:color w:val="000000"/>
                <w:sz w:val="20"/>
              </w:rPr>
              <w:t>
ный от</w:t>
            </w:r>
            <w:r>
              <w:br/>
            </w:r>
            <w:r>
              <w:rPr>
                <w:rFonts w:ascii="Times New Roman"/>
                <w:b w:val="false"/>
                <w:i w:val="false"/>
                <w:color w:val="000000"/>
                <w:sz w:val="20"/>
              </w:rPr>
              <w:t>
каз, либо</w:t>
            </w:r>
            <w:r>
              <w:br/>
            </w:r>
            <w:r>
              <w:rPr>
                <w:rFonts w:ascii="Times New Roman"/>
                <w:b w:val="false"/>
                <w:i w:val="false"/>
                <w:color w:val="000000"/>
                <w:sz w:val="20"/>
              </w:rPr>
              <w:t>
письмен</w:t>
            </w:r>
            <w:r>
              <w:br/>
            </w:r>
            <w:r>
              <w:rPr>
                <w:rFonts w:ascii="Times New Roman"/>
                <w:b w:val="false"/>
                <w:i w:val="false"/>
                <w:color w:val="000000"/>
                <w:sz w:val="20"/>
              </w:rPr>
              <w:t>
ное уве</w:t>
            </w:r>
            <w:r>
              <w:br/>
            </w:r>
            <w:r>
              <w:rPr>
                <w:rFonts w:ascii="Times New Roman"/>
                <w:b w:val="false"/>
                <w:i w:val="false"/>
                <w:color w:val="000000"/>
                <w:sz w:val="20"/>
              </w:rPr>
              <w:t>
домление</w:t>
            </w:r>
            <w:r>
              <w:br/>
            </w:r>
            <w:r>
              <w:rPr>
                <w:rFonts w:ascii="Times New Roman"/>
                <w:b w:val="false"/>
                <w:i w:val="false"/>
                <w:color w:val="000000"/>
                <w:sz w:val="20"/>
              </w:rPr>
              <w:t>
о приос</w:t>
            </w:r>
            <w:r>
              <w:br/>
            </w:r>
            <w:r>
              <w:rPr>
                <w:rFonts w:ascii="Times New Roman"/>
                <w:b w:val="false"/>
                <w:i w:val="false"/>
                <w:color w:val="000000"/>
                <w:sz w:val="20"/>
              </w:rPr>
              <w:t>
тановле</w:t>
            </w:r>
            <w:r>
              <w:br/>
            </w:r>
            <w:r>
              <w:rPr>
                <w:rFonts w:ascii="Times New Roman"/>
                <w:b w:val="false"/>
                <w:i w:val="false"/>
                <w:color w:val="000000"/>
                <w:sz w:val="20"/>
              </w:rPr>
              <w:t>
нии ока</w:t>
            </w:r>
            <w:r>
              <w:br/>
            </w:r>
            <w:r>
              <w:rPr>
                <w:rFonts w:ascii="Times New Roman"/>
                <w:b w:val="false"/>
                <w:i w:val="false"/>
                <w:color w:val="000000"/>
                <w:sz w:val="20"/>
              </w:rPr>
              <w:t>
зания</w:t>
            </w:r>
            <w:r>
              <w:br/>
            </w:r>
            <w:r>
              <w:rPr>
                <w:rFonts w:ascii="Times New Roman"/>
                <w:b w:val="false"/>
                <w:i w:val="false"/>
                <w:color w:val="000000"/>
                <w:sz w:val="20"/>
              </w:rPr>
              <w:t>
государст</w:t>
            </w:r>
            <w:r>
              <w:br/>
            </w:r>
            <w:r>
              <w:rPr>
                <w:rFonts w:ascii="Times New Roman"/>
                <w:b w:val="false"/>
                <w:i w:val="false"/>
                <w:color w:val="000000"/>
                <w:sz w:val="20"/>
              </w:rPr>
              <w:t>
венной</w:t>
            </w:r>
            <w:r>
              <w:br/>
            </w:r>
            <w:r>
              <w:rPr>
                <w:rFonts w:ascii="Times New Roman"/>
                <w:b w:val="false"/>
                <w:i w:val="false"/>
                <w:color w:val="000000"/>
                <w:sz w:val="20"/>
              </w:rPr>
              <w:t>
услуги</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Заверение</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w:t>
            </w:r>
            <w:r>
              <w:br/>
            </w:r>
            <w:r>
              <w:rPr>
                <w:rFonts w:ascii="Times New Roman"/>
                <w:b w:val="false"/>
                <w:i w:val="false"/>
                <w:color w:val="000000"/>
                <w:sz w:val="20"/>
              </w:rPr>
              <w:t>
гербовой</w:t>
            </w:r>
            <w:r>
              <w:br/>
            </w:r>
            <w:r>
              <w:rPr>
                <w:rFonts w:ascii="Times New Roman"/>
                <w:b w:val="false"/>
                <w:i w:val="false"/>
                <w:color w:val="000000"/>
                <w:sz w:val="20"/>
              </w:rPr>
              <w:t>
печатью,</w:t>
            </w:r>
            <w:r>
              <w:br/>
            </w:r>
            <w:r>
              <w:rPr>
                <w:rFonts w:ascii="Times New Roman"/>
                <w:b w:val="false"/>
                <w:i w:val="false"/>
                <w:color w:val="000000"/>
                <w:sz w:val="20"/>
              </w:rPr>
              <w:t>
регистра</w:t>
            </w:r>
            <w:r>
              <w:br/>
            </w:r>
            <w:r>
              <w:rPr>
                <w:rFonts w:ascii="Times New Roman"/>
                <w:b w:val="false"/>
                <w:i w:val="false"/>
                <w:color w:val="000000"/>
                <w:sz w:val="20"/>
              </w:rPr>
              <w:t>
ция акта</w:t>
            </w:r>
            <w:r>
              <w:br/>
            </w:r>
            <w:r>
              <w:rPr>
                <w:rFonts w:ascii="Times New Roman"/>
                <w:b w:val="false"/>
                <w:i w:val="false"/>
                <w:color w:val="000000"/>
                <w:sz w:val="20"/>
              </w:rPr>
              <w:t>
(дублика</w:t>
            </w:r>
            <w:r>
              <w:br/>
            </w:r>
            <w:r>
              <w:rPr>
                <w:rFonts w:ascii="Times New Roman"/>
                <w:b w:val="false"/>
                <w:i w:val="false"/>
                <w:color w:val="000000"/>
                <w:sz w:val="20"/>
              </w:rPr>
              <w:t>
та акта)</w:t>
            </w:r>
            <w:r>
              <w:br/>
            </w:r>
            <w:r>
              <w:rPr>
                <w:rFonts w:ascii="Times New Roman"/>
                <w:b w:val="false"/>
                <w:i w:val="false"/>
                <w:color w:val="000000"/>
                <w:sz w:val="20"/>
              </w:rPr>
              <w:t>
в книге</w:t>
            </w:r>
            <w:r>
              <w:br/>
            </w:r>
            <w:r>
              <w:rPr>
                <w:rFonts w:ascii="Times New Roman"/>
                <w:b w:val="false"/>
                <w:i w:val="false"/>
                <w:color w:val="000000"/>
                <w:sz w:val="20"/>
              </w:rPr>
              <w:t>
выдачи</w:t>
            </w:r>
            <w:r>
              <w:br/>
            </w:r>
            <w:r>
              <w:rPr>
                <w:rFonts w:ascii="Times New Roman"/>
                <w:b w:val="false"/>
                <w:i w:val="false"/>
                <w:color w:val="000000"/>
                <w:sz w:val="20"/>
              </w:rPr>
              <w:t>
актов,</w:t>
            </w:r>
            <w:r>
              <w:br/>
            </w:r>
            <w:r>
              <w:rPr>
                <w:rFonts w:ascii="Times New Roman"/>
                <w:b w:val="false"/>
                <w:i w:val="false"/>
                <w:color w:val="000000"/>
                <w:sz w:val="20"/>
              </w:rPr>
              <w:t>
выдача</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w:t>
            </w:r>
            <w:r>
              <w:br/>
            </w:r>
            <w:r>
              <w:rPr>
                <w:rFonts w:ascii="Times New Roman"/>
                <w:b w:val="false"/>
                <w:i w:val="false"/>
                <w:color w:val="000000"/>
                <w:sz w:val="20"/>
              </w:rPr>
              <w:t>
потребите</w:t>
            </w:r>
            <w:r>
              <w:br/>
            </w:r>
            <w:r>
              <w:rPr>
                <w:rFonts w:ascii="Times New Roman"/>
                <w:b w:val="false"/>
                <w:i w:val="false"/>
                <w:color w:val="000000"/>
                <w:sz w:val="20"/>
              </w:rPr>
              <w:t>
лю или</w:t>
            </w:r>
            <w:r>
              <w:br/>
            </w:r>
            <w:r>
              <w:rPr>
                <w:rFonts w:ascii="Times New Roman"/>
                <w:b w:val="false"/>
                <w:i w:val="false"/>
                <w:color w:val="000000"/>
                <w:sz w:val="20"/>
              </w:rPr>
              <w:t>
передача</w:t>
            </w:r>
            <w:r>
              <w:br/>
            </w:r>
            <w:r>
              <w:rPr>
                <w:rFonts w:ascii="Times New Roman"/>
                <w:b w:val="false"/>
                <w:i w:val="false"/>
                <w:color w:val="000000"/>
                <w:sz w:val="20"/>
              </w:rPr>
              <w:t>
в Центр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w:t>
            </w:r>
            <w:r>
              <w:br/>
            </w:r>
            <w:r>
              <w:rPr>
                <w:rFonts w:ascii="Times New Roman"/>
                <w:b w:val="false"/>
                <w:i w:val="false"/>
                <w:color w:val="000000"/>
                <w:sz w:val="20"/>
              </w:rPr>
              <w:t>
письменно</w:t>
            </w:r>
            <w:r>
              <w:br/>
            </w:r>
            <w:r>
              <w:rPr>
                <w:rFonts w:ascii="Times New Roman"/>
                <w:b w:val="false"/>
                <w:i w:val="false"/>
                <w:color w:val="000000"/>
                <w:sz w:val="20"/>
              </w:rPr>
              <w:t>
го уведом</w:t>
            </w:r>
            <w:r>
              <w:br/>
            </w:r>
            <w:r>
              <w:rPr>
                <w:rFonts w:ascii="Times New Roman"/>
                <w:b w:val="false"/>
                <w:i w:val="false"/>
                <w:color w:val="000000"/>
                <w:sz w:val="20"/>
              </w:rPr>
              <w:t>
ления о</w:t>
            </w:r>
            <w:r>
              <w:br/>
            </w:r>
            <w:r>
              <w:rPr>
                <w:rFonts w:ascii="Times New Roman"/>
                <w:b w:val="false"/>
                <w:i w:val="false"/>
                <w:color w:val="000000"/>
                <w:sz w:val="20"/>
              </w:rPr>
              <w:t>
приостанов</w:t>
            </w:r>
            <w:r>
              <w:br/>
            </w:r>
            <w:r>
              <w:rPr>
                <w:rFonts w:ascii="Times New Roman"/>
                <w:b w:val="false"/>
                <w:i w:val="false"/>
                <w:color w:val="000000"/>
                <w:sz w:val="20"/>
              </w:rPr>
              <w:t>
лении</w:t>
            </w:r>
            <w:r>
              <w:br/>
            </w:r>
            <w:r>
              <w:rPr>
                <w:rFonts w:ascii="Times New Roman"/>
                <w:b w:val="false"/>
                <w:i w:val="false"/>
                <w:color w:val="000000"/>
                <w:sz w:val="20"/>
              </w:rPr>
              <w:t>
оказания</w:t>
            </w:r>
            <w:r>
              <w:br/>
            </w:r>
            <w:r>
              <w:rPr>
                <w:rFonts w:ascii="Times New Roman"/>
                <w:b w:val="false"/>
                <w:i w:val="false"/>
                <w:color w:val="000000"/>
                <w:sz w:val="20"/>
              </w:rPr>
              <w:t>
государст</w:t>
            </w:r>
            <w:r>
              <w:br/>
            </w:r>
            <w:r>
              <w:rPr>
                <w:rFonts w:ascii="Times New Roman"/>
                <w:b w:val="false"/>
                <w:i w:val="false"/>
                <w:color w:val="000000"/>
                <w:sz w:val="20"/>
              </w:rPr>
              <w:t>
венной</w:t>
            </w:r>
            <w:r>
              <w:br/>
            </w:r>
            <w:r>
              <w:rPr>
                <w:rFonts w:ascii="Times New Roman"/>
                <w:b w:val="false"/>
                <w:i w:val="false"/>
                <w:color w:val="000000"/>
                <w:sz w:val="20"/>
              </w:rPr>
              <w:t>
услуги</w:t>
            </w:r>
            <w:r>
              <w:br/>
            </w:r>
            <w:r>
              <w:rPr>
                <w:rFonts w:ascii="Times New Roman"/>
                <w:b w:val="false"/>
                <w:i w:val="false"/>
                <w:color w:val="000000"/>
                <w:sz w:val="20"/>
              </w:rPr>
              <w:t>
либо моти</w:t>
            </w:r>
            <w:r>
              <w:br/>
            </w:r>
            <w:r>
              <w:rPr>
                <w:rFonts w:ascii="Times New Roman"/>
                <w:b w:val="false"/>
                <w:i w:val="false"/>
                <w:color w:val="000000"/>
                <w:sz w:val="20"/>
              </w:rPr>
              <w:t>
вированно</w:t>
            </w:r>
            <w:r>
              <w:br/>
            </w:r>
            <w:r>
              <w:rPr>
                <w:rFonts w:ascii="Times New Roman"/>
                <w:b w:val="false"/>
                <w:i w:val="false"/>
                <w:color w:val="000000"/>
                <w:sz w:val="20"/>
              </w:rPr>
              <w:t>
го отказа</w:t>
            </w:r>
            <w:r>
              <w:br/>
            </w:r>
            <w:r>
              <w:rPr>
                <w:rFonts w:ascii="Times New Roman"/>
                <w:b w:val="false"/>
                <w:i w:val="false"/>
                <w:color w:val="000000"/>
                <w:sz w:val="20"/>
              </w:rPr>
              <w:t>
потребите</w:t>
            </w:r>
            <w:r>
              <w:br/>
            </w:r>
            <w:r>
              <w:rPr>
                <w:rFonts w:ascii="Times New Roman"/>
                <w:b w:val="false"/>
                <w:i w:val="false"/>
                <w:color w:val="000000"/>
                <w:sz w:val="20"/>
              </w:rPr>
              <w:t>
лю</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w:t>
            </w:r>
            <w:r>
              <w:br/>
            </w:r>
            <w:r>
              <w:rPr>
                <w:rFonts w:ascii="Times New Roman"/>
                <w:b w:val="false"/>
                <w:i w:val="false"/>
                <w:color w:val="000000"/>
                <w:sz w:val="20"/>
              </w:rPr>
              <w:t>
завершения</w:t>
            </w:r>
            <w:r>
              <w:br/>
            </w:r>
            <w:r>
              <w:rPr>
                <w:rFonts w:ascii="Times New Roman"/>
                <w:b w:val="false"/>
                <w:i w:val="false"/>
                <w:color w:val="000000"/>
                <w:sz w:val="20"/>
              </w:rPr>
              <w:t>
(данные,</w:t>
            </w:r>
            <w:r>
              <w:br/>
            </w:r>
            <w:r>
              <w:rPr>
                <w:rFonts w:ascii="Times New Roman"/>
                <w:b w:val="false"/>
                <w:i w:val="false"/>
                <w:color w:val="000000"/>
                <w:sz w:val="20"/>
              </w:rPr>
              <w:t>
документ,</w:t>
            </w:r>
            <w:r>
              <w:br/>
            </w:r>
            <w:r>
              <w:rPr>
                <w:rFonts w:ascii="Times New Roman"/>
                <w:b w:val="false"/>
                <w:i w:val="false"/>
                <w:color w:val="000000"/>
                <w:sz w:val="20"/>
              </w:rPr>
              <w:t>
организаци</w:t>
            </w:r>
            <w:r>
              <w:br/>
            </w:r>
            <w:r>
              <w:rPr>
                <w:rFonts w:ascii="Times New Roman"/>
                <w:b w:val="false"/>
                <w:i w:val="false"/>
                <w:color w:val="000000"/>
                <w:sz w:val="20"/>
              </w:rPr>
              <w:t>
онно-распо</w:t>
            </w:r>
            <w:r>
              <w:br/>
            </w:r>
            <w:r>
              <w:rPr>
                <w:rFonts w:ascii="Times New Roman"/>
                <w:b w:val="false"/>
                <w:i w:val="false"/>
                <w:color w:val="000000"/>
                <w:sz w:val="20"/>
              </w:rPr>
              <w:t>
рядитель</w:t>
            </w:r>
            <w:r>
              <w:br/>
            </w:r>
            <w:r>
              <w:rPr>
                <w:rFonts w:ascii="Times New Roman"/>
                <w:b w:val="false"/>
                <w:i w:val="false"/>
                <w:color w:val="000000"/>
                <w:sz w:val="20"/>
              </w:rPr>
              <w:t>
ное реше</w:t>
            </w:r>
            <w:r>
              <w:br/>
            </w:r>
            <w:r>
              <w:rPr>
                <w:rFonts w:ascii="Times New Roman"/>
                <w:b w:val="false"/>
                <w:i w:val="false"/>
                <w:color w:val="000000"/>
                <w:sz w:val="20"/>
              </w:rPr>
              <w:t>
ние)</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 в</w:t>
            </w:r>
            <w:r>
              <w:br/>
            </w:r>
            <w:r>
              <w:rPr>
                <w:rFonts w:ascii="Times New Roman"/>
                <w:b w:val="false"/>
                <w:i w:val="false"/>
                <w:color w:val="000000"/>
                <w:sz w:val="20"/>
              </w:rPr>
              <w:t>
уполномоче</w:t>
            </w:r>
            <w:r>
              <w:br/>
            </w:r>
            <w:r>
              <w:rPr>
                <w:rFonts w:ascii="Times New Roman"/>
                <w:b w:val="false"/>
                <w:i w:val="false"/>
                <w:color w:val="000000"/>
                <w:sz w:val="20"/>
              </w:rPr>
              <w:t>
нный орган</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w:t>
            </w:r>
            <w:r>
              <w:br/>
            </w:r>
            <w:r>
              <w:rPr>
                <w:rFonts w:ascii="Times New Roman"/>
                <w:b w:val="false"/>
                <w:i w:val="false"/>
                <w:color w:val="000000"/>
                <w:sz w:val="20"/>
              </w:rPr>
              <w:t>
руководст</w:t>
            </w:r>
            <w:r>
              <w:br/>
            </w:r>
            <w:r>
              <w:rPr>
                <w:rFonts w:ascii="Times New Roman"/>
                <w:b w:val="false"/>
                <w:i w:val="false"/>
                <w:color w:val="000000"/>
                <w:sz w:val="20"/>
              </w:rPr>
              <w:t>
ву упол</w:t>
            </w:r>
            <w:r>
              <w:br/>
            </w:r>
            <w:r>
              <w:rPr>
                <w:rFonts w:ascii="Times New Roman"/>
                <w:b w:val="false"/>
                <w:i w:val="false"/>
                <w:color w:val="000000"/>
                <w:sz w:val="20"/>
              </w:rPr>
              <w:t>
номоченно</w:t>
            </w:r>
            <w:r>
              <w:br/>
            </w:r>
            <w:r>
              <w:rPr>
                <w:rFonts w:ascii="Times New Roman"/>
                <w:b w:val="false"/>
                <w:i w:val="false"/>
                <w:color w:val="000000"/>
                <w:sz w:val="20"/>
              </w:rPr>
              <w:t>
го органа</w:t>
            </w:r>
            <w:r>
              <w:br/>
            </w:r>
            <w:r>
              <w:rPr>
                <w:rFonts w:ascii="Times New Roman"/>
                <w:b w:val="false"/>
                <w:i w:val="false"/>
                <w:color w:val="000000"/>
                <w:sz w:val="20"/>
              </w:rPr>
              <w:t>
на подпи</w:t>
            </w:r>
            <w:r>
              <w:br/>
            </w:r>
            <w:r>
              <w:rPr>
                <w:rFonts w:ascii="Times New Roman"/>
                <w:b w:val="false"/>
                <w:i w:val="false"/>
                <w:color w:val="000000"/>
                <w:sz w:val="20"/>
              </w:rPr>
              <w:t>
сание</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w:t>
            </w:r>
            <w:r>
              <w:br/>
            </w:r>
            <w:r>
              <w:rPr>
                <w:rFonts w:ascii="Times New Roman"/>
                <w:b w:val="false"/>
                <w:i w:val="false"/>
                <w:color w:val="000000"/>
                <w:sz w:val="20"/>
              </w:rPr>
              <w:t>
ответстве</w:t>
            </w:r>
            <w:r>
              <w:br/>
            </w:r>
            <w:r>
              <w:rPr>
                <w:rFonts w:ascii="Times New Roman"/>
                <w:b w:val="false"/>
                <w:i w:val="false"/>
                <w:color w:val="000000"/>
                <w:sz w:val="20"/>
              </w:rPr>
              <w:t>
нному ис</w:t>
            </w:r>
            <w:r>
              <w:br/>
            </w:r>
            <w:r>
              <w:rPr>
                <w:rFonts w:ascii="Times New Roman"/>
                <w:b w:val="false"/>
                <w:i w:val="false"/>
                <w:color w:val="000000"/>
                <w:sz w:val="20"/>
              </w:rPr>
              <w:t>
полнителю</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w:t>
            </w:r>
            <w:r>
              <w:br/>
            </w:r>
            <w:r>
              <w:rPr>
                <w:rFonts w:ascii="Times New Roman"/>
                <w:b w:val="false"/>
                <w:i w:val="false"/>
                <w:color w:val="000000"/>
                <w:sz w:val="20"/>
              </w:rPr>
              <w:t>
потребите</w:t>
            </w:r>
            <w:r>
              <w:br/>
            </w:r>
            <w:r>
              <w:rPr>
                <w:rFonts w:ascii="Times New Roman"/>
                <w:b w:val="false"/>
                <w:i w:val="false"/>
                <w:color w:val="000000"/>
                <w:sz w:val="20"/>
              </w:rPr>
              <w:t>
лю или</w:t>
            </w:r>
            <w:r>
              <w:br/>
            </w:r>
            <w:r>
              <w:rPr>
                <w:rFonts w:ascii="Times New Roman"/>
                <w:b w:val="false"/>
                <w:i w:val="false"/>
                <w:color w:val="000000"/>
                <w:sz w:val="20"/>
              </w:rPr>
              <w:t>
передаче</w:t>
            </w:r>
            <w:r>
              <w:br/>
            </w:r>
            <w:r>
              <w:rPr>
                <w:rFonts w:ascii="Times New Roman"/>
                <w:b w:val="false"/>
                <w:i w:val="false"/>
                <w:color w:val="000000"/>
                <w:sz w:val="20"/>
              </w:rPr>
              <w:t>
акта в</w:t>
            </w:r>
            <w:r>
              <w:br/>
            </w:r>
            <w:r>
              <w:rPr>
                <w:rFonts w:ascii="Times New Roman"/>
                <w:b w:val="false"/>
                <w:i w:val="false"/>
                <w:color w:val="000000"/>
                <w:sz w:val="20"/>
              </w:rPr>
              <w:t>
Центр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 о</w:t>
            </w:r>
            <w:r>
              <w:br/>
            </w:r>
            <w:r>
              <w:rPr>
                <w:rFonts w:ascii="Times New Roman"/>
                <w:b w:val="false"/>
                <w:i w:val="false"/>
                <w:color w:val="000000"/>
                <w:sz w:val="20"/>
              </w:rPr>
              <w:t>
выдаче</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w:t>
            </w:r>
            <w:r>
              <w:br/>
            </w:r>
            <w:r>
              <w:rPr>
                <w:rFonts w:ascii="Times New Roman"/>
                <w:b w:val="false"/>
                <w:i w:val="false"/>
                <w:color w:val="000000"/>
                <w:sz w:val="20"/>
              </w:rPr>
              <w:t>
письменно</w:t>
            </w:r>
            <w:r>
              <w:br/>
            </w:r>
            <w:r>
              <w:rPr>
                <w:rFonts w:ascii="Times New Roman"/>
                <w:b w:val="false"/>
                <w:i w:val="false"/>
                <w:color w:val="000000"/>
                <w:sz w:val="20"/>
              </w:rPr>
              <w:t>
го уведом</w:t>
            </w:r>
            <w:r>
              <w:br/>
            </w:r>
            <w:r>
              <w:rPr>
                <w:rFonts w:ascii="Times New Roman"/>
                <w:b w:val="false"/>
                <w:i w:val="false"/>
                <w:color w:val="000000"/>
                <w:sz w:val="20"/>
              </w:rPr>
              <w:t>
ления о</w:t>
            </w:r>
            <w:r>
              <w:br/>
            </w:r>
            <w:r>
              <w:rPr>
                <w:rFonts w:ascii="Times New Roman"/>
                <w:b w:val="false"/>
                <w:i w:val="false"/>
                <w:color w:val="000000"/>
                <w:sz w:val="20"/>
              </w:rPr>
              <w:t>
приостанов</w:t>
            </w:r>
            <w:r>
              <w:br/>
            </w:r>
            <w:r>
              <w:rPr>
                <w:rFonts w:ascii="Times New Roman"/>
                <w:b w:val="false"/>
                <w:i w:val="false"/>
                <w:color w:val="000000"/>
                <w:sz w:val="20"/>
              </w:rPr>
              <w:t>
лении</w:t>
            </w:r>
            <w:r>
              <w:br/>
            </w:r>
            <w:r>
              <w:rPr>
                <w:rFonts w:ascii="Times New Roman"/>
                <w:b w:val="false"/>
                <w:i w:val="false"/>
                <w:color w:val="000000"/>
                <w:sz w:val="20"/>
              </w:rPr>
              <w:t>
оказания</w:t>
            </w:r>
            <w:r>
              <w:br/>
            </w:r>
            <w:r>
              <w:rPr>
                <w:rFonts w:ascii="Times New Roman"/>
                <w:b w:val="false"/>
                <w:i w:val="false"/>
                <w:color w:val="000000"/>
                <w:sz w:val="20"/>
              </w:rPr>
              <w:t>
государст</w:t>
            </w:r>
            <w:r>
              <w:br/>
            </w:r>
            <w:r>
              <w:rPr>
                <w:rFonts w:ascii="Times New Roman"/>
                <w:b w:val="false"/>
                <w:i w:val="false"/>
                <w:color w:val="000000"/>
                <w:sz w:val="20"/>
              </w:rPr>
              <w:t>
венной</w:t>
            </w:r>
            <w:r>
              <w:br/>
            </w:r>
            <w:r>
              <w:rPr>
                <w:rFonts w:ascii="Times New Roman"/>
                <w:b w:val="false"/>
                <w:i w:val="false"/>
                <w:color w:val="000000"/>
                <w:sz w:val="20"/>
              </w:rPr>
              <w:t>
услуги</w:t>
            </w:r>
            <w:r>
              <w:br/>
            </w:r>
            <w:r>
              <w:rPr>
                <w:rFonts w:ascii="Times New Roman"/>
                <w:b w:val="false"/>
                <w:i w:val="false"/>
                <w:color w:val="000000"/>
                <w:sz w:val="20"/>
              </w:rPr>
              <w:t>
либо моти</w:t>
            </w:r>
            <w:r>
              <w:br/>
            </w:r>
            <w:r>
              <w:rPr>
                <w:rFonts w:ascii="Times New Roman"/>
                <w:b w:val="false"/>
                <w:i w:val="false"/>
                <w:color w:val="000000"/>
                <w:sz w:val="20"/>
              </w:rPr>
              <w:t>
вированно</w:t>
            </w:r>
            <w:r>
              <w:br/>
            </w:r>
            <w:r>
              <w:rPr>
                <w:rFonts w:ascii="Times New Roman"/>
                <w:b w:val="false"/>
                <w:i w:val="false"/>
                <w:color w:val="000000"/>
                <w:sz w:val="20"/>
              </w:rPr>
              <w:t>
го отказа</w:t>
            </w:r>
            <w:r>
              <w:br/>
            </w:r>
            <w:r>
              <w:rPr>
                <w:rFonts w:ascii="Times New Roman"/>
                <w:b w:val="false"/>
                <w:i w:val="false"/>
                <w:color w:val="000000"/>
                <w:sz w:val="20"/>
              </w:rPr>
              <w:t>
потребите</w:t>
            </w:r>
            <w:r>
              <w:br/>
            </w:r>
            <w:r>
              <w:rPr>
                <w:rFonts w:ascii="Times New Roman"/>
                <w:b w:val="false"/>
                <w:i w:val="false"/>
                <w:color w:val="000000"/>
                <w:sz w:val="20"/>
              </w:rPr>
              <w:t>
лю</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w:t>
            </w:r>
            <w:r>
              <w:br/>
            </w:r>
            <w:r>
              <w:rPr>
                <w:rFonts w:ascii="Times New Roman"/>
                <w:b w:val="false"/>
                <w:i w:val="false"/>
                <w:color w:val="000000"/>
                <w:sz w:val="20"/>
              </w:rPr>
              <w:t>
полнения</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1 рабочего дня</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 минут</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 минут</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сле</w:t>
            </w:r>
            <w:r>
              <w:br/>
            </w:r>
            <w:r>
              <w:rPr>
                <w:rFonts w:ascii="Times New Roman"/>
                <w:b w:val="false"/>
                <w:i w:val="false"/>
                <w:color w:val="000000"/>
                <w:sz w:val="20"/>
              </w:rPr>
              <w:t>
дующего</w:t>
            </w:r>
            <w:r>
              <w:br/>
            </w:r>
            <w:r>
              <w:rPr>
                <w:rFonts w:ascii="Times New Roman"/>
                <w:b w:val="false"/>
                <w:i w:val="false"/>
                <w:color w:val="000000"/>
                <w:sz w:val="20"/>
              </w:rPr>
              <w:t>
действия</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left"/>
      </w:pPr>
      <w:r>
        <w:rPr>
          <w:rFonts w:ascii="Times New Roman"/>
          <w:b/>
          <w:i w:val="false"/>
          <w:color w:val="000000"/>
        </w:rPr>
        <w:t xml:space="preserve"> Таблица 2. Варианты использования.</w:t>
      </w:r>
      <w:r>
        <w:br/>
      </w:r>
      <w:r>
        <w:rPr>
          <w:rFonts w:ascii="Times New Roman"/>
          <w:b/>
          <w:i w:val="false"/>
          <w:color w:val="000000"/>
        </w:rPr>
        <w:t>Основной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5"/>
        <w:gridCol w:w="2500"/>
        <w:gridCol w:w="3425"/>
        <w:gridCol w:w="1111"/>
        <w:gridCol w:w="2169"/>
      </w:tblGrid>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w:t>
            </w:r>
            <w:r>
              <w:br/>
            </w:r>
            <w:r>
              <w:rPr>
                <w:rFonts w:ascii="Times New Roman"/>
                <w:b w:val="false"/>
                <w:i w:val="false"/>
                <w:color w:val="000000"/>
                <w:sz w:val="20"/>
              </w:rPr>
              <w:t>
СФЕ</w:t>
            </w:r>
            <w:r>
              <w:br/>
            </w:r>
            <w:r>
              <w:rPr>
                <w:rFonts w:ascii="Times New Roman"/>
                <w:b w:val="false"/>
                <w:i w:val="false"/>
                <w:color w:val="000000"/>
                <w:sz w:val="20"/>
              </w:rPr>
              <w:t>
Инспектор</w:t>
            </w:r>
            <w:r>
              <w:br/>
            </w:r>
            <w:r>
              <w:rPr>
                <w:rFonts w:ascii="Times New Roman"/>
                <w:b w:val="false"/>
                <w:i w:val="false"/>
                <w:color w:val="000000"/>
                <w:sz w:val="20"/>
              </w:rPr>
              <w:t>
Центра</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 сотрудник</w:t>
            </w:r>
            <w:r>
              <w:br/>
            </w:r>
            <w:r>
              <w:rPr>
                <w:rFonts w:ascii="Times New Roman"/>
                <w:b w:val="false"/>
                <w:i w:val="false"/>
                <w:color w:val="000000"/>
                <w:sz w:val="20"/>
              </w:rPr>
              <w:t>
уполномоченного органа</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w:t>
            </w:r>
            <w:r>
              <w:br/>
            </w:r>
            <w:r>
              <w:rPr>
                <w:rFonts w:ascii="Times New Roman"/>
                <w:b w:val="false"/>
                <w:i w:val="false"/>
                <w:color w:val="000000"/>
                <w:sz w:val="20"/>
              </w:rPr>
              <w:t>
СФЕ ответ</w:t>
            </w:r>
            <w:r>
              <w:br/>
            </w:r>
            <w:r>
              <w:rPr>
                <w:rFonts w:ascii="Times New Roman"/>
                <w:b w:val="false"/>
                <w:i w:val="false"/>
                <w:color w:val="000000"/>
                <w:sz w:val="20"/>
              </w:rPr>
              <w:t>
ственный сотрудник уполномоченного органа</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4</w:t>
            </w:r>
            <w:r>
              <w:br/>
            </w:r>
            <w:r>
              <w:rPr>
                <w:rFonts w:ascii="Times New Roman"/>
                <w:b w:val="false"/>
                <w:i w:val="false"/>
                <w:color w:val="000000"/>
                <w:sz w:val="20"/>
              </w:rPr>
              <w:t>
СФЕ Руковод</w:t>
            </w:r>
            <w:r>
              <w:br/>
            </w:r>
            <w:r>
              <w:rPr>
                <w:rFonts w:ascii="Times New Roman"/>
                <w:b w:val="false"/>
                <w:i w:val="false"/>
                <w:color w:val="000000"/>
                <w:sz w:val="20"/>
              </w:rPr>
              <w:t>
ство уполно</w:t>
            </w:r>
            <w:r>
              <w:br/>
            </w:r>
            <w:r>
              <w:rPr>
                <w:rFonts w:ascii="Times New Roman"/>
                <w:b w:val="false"/>
                <w:i w:val="false"/>
                <w:color w:val="000000"/>
                <w:sz w:val="20"/>
              </w:rPr>
              <w:t>
моченного органа</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5 СФЕ</w:t>
            </w:r>
            <w:r>
              <w:br/>
            </w:r>
            <w:r>
              <w:rPr>
                <w:rFonts w:ascii="Times New Roman"/>
                <w:b w:val="false"/>
                <w:i w:val="false"/>
                <w:color w:val="000000"/>
                <w:sz w:val="20"/>
              </w:rPr>
              <w:t>
Специализиро</w:t>
            </w:r>
            <w:r>
              <w:br/>
            </w:r>
            <w:r>
              <w:rPr>
                <w:rFonts w:ascii="Times New Roman"/>
                <w:b w:val="false"/>
                <w:i w:val="false"/>
                <w:color w:val="000000"/>
                <w:sz w:val="20"/>
              </w:rPr>
              <w:t>
ванное пред</w:t>
            </w:r>
            <w:r>
              <w:br/>
            </w:r>
            <w:r>
              <w:rPr>
                <w:rFonts w:ascii="Times New Roman"/>
                <w:b w:val="false"/>
                <w:i w:val="false"/>
                <w:color w:val="000000"/>
                <w:sz w:val="20"/>
              </w:rPr>
              <w:t>
приятие</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Действие № 1 Прием документов, выдача расписки, регистрация заявления, направление</w:t>
            </w:r>
            <w:r>
              <w:br/>
            </w:r>
            <w:r>
              <w:rPr>
                <w:rFonts w:ascii="Times New Roman"/>
                <w:b w:val="false"/>
                <w:i w:val="false"/>
                <w:color w:val="000000"/>
                <w:sz w:val="20"/>
              </w:rPr>
              <w:t>
документов в накопи</w:t>
            </w:r>
            <w:r>
              <w:br/>
            </w:r>
            <w:r>
              <w:rPr>
                <w:rFonts w:ascii="Times New Roman"/>
                <w:b w:val="false"/>
                <w:i w:val="false"/>
                <w:color w:val="000000"/>
                <w:sz w:val="20"/>
              </w:rPr>
              <w:t>
тельный отдел Центра для передачи в</w:t>
            </w:r>
            <w:r>
              <w:br/>
            </w:r>
            <w:r>
              <w:rPr>
                <w:rFonts w:ascii="Times New Roman"/>
                <w:b w:val="false"/>
                <w:i w:val="false"/>
                <w:color w:val="000000"/>
                <w:sz w:val="20"/>
              </w:rPr>
              <w:t>
уполномочен</w:t>
            </w:r>
            <w:r>
              <w:br/>
            </w:r>
            <w:r>
              <w:rPr>
                <w:rFonts w:ascii="Times New Roman"/>
                <w:b w:val="false"/>
                <w:i w:val="false"/>
                <w:color w:val="000000"/>
                <w:sz w:val="20"/>
              </w:rPr>
              <w:t>
ный орган</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Действие № 2 Прием заявления из Центра или от потребите</w:t>
            </w:r>
            <w:r>
              <w:br/>
            </w:r>
            <w:r>
              <w:rPr>
                <w:rFonts w:ascii="Times New Roman"/>
                <w:b w:val="false"/>
                <w:i w:val="false"/>
                <w:color w:val="000000"/>
                <w:sz w:val="20"/>
              </w:rPr>
              <w:t>
ля, выдача расписки, регистра</w:t>
            </w:r>
            <w:r>
              <w:br/>
            </w:r>
            <w:r>
              <w:rPr>
                <w:rFonts w:ascii="Times New Roman"/>
                <w:b w:val="false"/>
                <w:i w:val="false"/>
                <w:color w:val="000000"/>
                <w:sz w:val="20"/>
              </w:rPr>
              <w:t>
ция, направ</w:t>
            </w:r>
            <w:r>
              <w:br/>
            </w:r>
            <w:r>
              <w:rPr>
                <w:rFonts w:ascii="Times New Roman"/>
                <w:b w:val="false"/>
                <w:i w:val="false"/>
                <w:color w:val="000000"/>
                <w:sz w:val="20"/>
              </w:rPr>
              <w:t>
ление заяв</w:t>
            </w:r>
            <w:r>
              <w:br/>
            </w:r>
            <w:r>
              <w:rPr>
                <w:rFonts w:ascii="Times New Roman"/>
                <w:b w:val="false"/>
                <w:i w:val="false"/>
                <w:color w:val="000000"/>
                <w:sz w:val="20"/>
              </w:rPr>
              <w:t>
ления руко</w:t>
            </w:r>
            <w:r>
              <w:br/>
            </w:r>
            <w:r>
              <w:rPr>
                <w:rFonts w:ascii="Times New Roman"/>
                <w:b w:val="false"/>
                <w:i w:val="false"/>
                <w:color w:val="000000"/>
                <w:sz w:val="20"/>
              </w:rPr>
              <w:t>
водству</w:t>
            </w:r>
            <w:r>
              <w:br/>
            </w:r>
            <w:r>
              <w:rPr>
                <w:rFonts w:ascii="Times New Roman"/>
                <w:b w:val="false"/>
                <w:i w:val="false"/>
                <w:color w:val="000000"/>
                <w:sz w:val="20"/>
              </w:rPr>
              <w:t>
уполномочен</w:t>
            </w:r>
            <w:r>
              <w:br/>
            </w:r>
            <w:r>
              <w:rPr>
                <w:rFonts w:ascii="Times New Roman"/>
                <w:b w:val="false"/>
                <w:i w:val="false"/>
                <w:color w:val="000000"/>
                <w:sz w:val="20"/>
              </w:rPr>
              <w:t>
ного органа</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Действие № 3</w:t>
            </w:r>
            <w:r>
              <w:br/>
            </w:r>
            <w:r>
              <w:rPr>
                <w:rFonts w:ascii="Times New Roman"/>
                <w:b w:val="false"/>
                <w:i w:val="false"/>
                <w:color w:val="000000"/>
                <w:sz w:val="20"/>
              </w:rPr>
              <w:t>
Определение ответствен</w:t>
            </w:r>
            <w:r>
              <w:br/>
            </w:r>
            <w:r>
              <w:rPr>
                <w:rFonts w:ascii="Times New Roman"/>
                <w:b w:val="false"/>
                <w:i w:val="false"/>
                <w:color w:val="000000"/>
                <w:sz w:val="20"/>
              </w:rPr>
              <w:t>
ного сотруд</w:t>
            </w:r>
            <w:r>
              <w:br/>
            </w:r>
            <w:r>
              <w:rPr>
                <w:rFonts w:ascii="Times New Roman"/>
                <w:b w:val="false"/>
                <w:i w:val="false"/>
                <w:color w:val="000000"/>
                <w:sz w:val="20"/>
              </w:rPr>
              <w:t>
ника нало</w:t>
            </w:r>
            <w:r>
              <w:br/>
            </w:r>
            <w:r>
              <w:rPr>
                <w:rFonts w:ascii="Times New Roman"/>
                <w:b w:val="false"/>
                <w:i w:val="false"/>
                <w:color w:val="000000"/>
                <w:sz w:val="20"/>
              </w:rPr>
              <w:t>
жение</w:t>
            </w:r>
            <w:r>
              <w:br/>
            </w:r>
            <w:r>
              <w:rPr>
                <w:rFonts w:ascii="Times New Roman"/>
                <w:b w:val="false"/>
                <w:i w:val="false"/>
                <w:color w:val="000000"/>
                <w:sz w:val="20"/>
              </w:rPr>
              <w:t>
резолюции</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Действие № 4 Рассмот</w:t>
            </w:r>
            <w:r>
              <w:br/>
            </w:r>
            <w:r>
              <w:rPr>
                <w:rFonts w:ascii="Times New Roman"/>
                <w:b w:val="false"/>
                <w:i w:val="false"/>
                <w:color w:val="000000"/>
                <w:sz w:val="20"/>
              </w:rPr>
              <w:t>
рение</w:t>
            </w:r>
            <w:r>
              <w:br/>
            </w:r>
            <w:r>
              <w:rPr>
                <w:rFonts w:ascii="Times New Roman"/>
                <w:b w:val="false"/>
                <w:i w:val="false"/>
                <w:color w:val="000000"/>
                <w:sz w:val="20"/>
              </w:rPr>
              <w:t>
заявления, подготовка документов для направ</w:t>
            </w:r>
            <w:r>
              <w:br/>
            </w:r>
            <w:r>
              <w:rPr>
                <w:rFonts w:ascii="Times New Roman"/>
                <w:b w:val="false"/>
                <w:i w:val="false"/>
                <w:color w:val="000000"/>
                <w:sz w:val="20"/>
              </w:rPr>
              <w:t>
ления в специализи</w:t>
            </w:r>
            <w:r>
              <w:br/>
            </w:r>
            <w:r>
              <w:rPr>
                <w:rFonts w:ascii="Times New Roman"/>
                <w:b w:val="false"/>
                <w:i w:val="false"/>
                <w:color w:val="000000"/>
                <w:sz w:val="20"/>
              </w:rPr>
              <w:t>
рованное предприятие</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Действие № 5</w:t>
            </w:r>
            <w:r>
              <w:br/>
            </w:r>
            <w:r>
              <w:rPr>
                <w:rFonts w:ascii="Times New Roman"/>
                <w:b w:val="false"/>
                <w:i w:val="false"/>
                <w:color w:val="000000"/>
                <w:sz w:val="20"/>
              </w:rPr>
              <w:t>
Рассмотрение направленного запроса уполномоченного органа, изготовление акта (дубли</w:t>
            </w:r>
            <w:r>
              <w:br/>
            </w:r>
            <w:r>
              <w:rPr>
                <w:rFonts w:ascii="Times New Roman"/>
                <w:b w:val="false"/>
                <w:i w:val="false"/>
                <w:color w:val="000000"/>
                <w:sz w:val="20"/>
              </w:rPr>
              <w:t>
ката акта) направление акта (дубли</w:t>
            </w:r>
            <w:r>
              <w:br/>
            </w:r>
            <w:r>
              <w:rPr>
                <w:rFonts w:ascii="Times New Roman"/>
                <w:b w:val="false"/>
                <w:i w:val="false"/>
                <w:color w:val="000000"/>
                <w:sz w:val="20"/>
              </w:rPr>
              <w:t>
ката акта) в уполномочен</w:t>
            </w:r>
            <w:r>
              <w:br/>
            </w:r>
            <w:r>
              <w:rPr>
                <w:rFonts w:ascii="Times New Roman"/>
                <w:b w:val="false"/>
                <w:i w:val="false"/>
                <w:color w:val="000000"/>
                <w:sz w:val="20"/>
              </w:rPr>
              <w:t>
ный орган</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Действие № 6 Проверка изготовлен</w:t>
            </w:r>
            <w:r>
              <w:br/>
            </w:r>
            <w:r>
              <w:rPr>
                <w:rFonts w:ascii="Times New Roman"/>
                <w:b w:val="false"/>
                <w:i w:val="false"/>
                <w:color w:val="000000"/>
                <w:sz w:val="20"/>
              </w:rPr>
              <w:t>
ного акта (дубликата акта)</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Действие № 7</w:t>
            </w:r>
            <w:r>
              <w:br/>
            </w:r>
            <w:r>
              <w:rPr>
                <w:rFonts w:ascii="Times New Roman"/>
                <w:b w:val="false"/>
                <w:i w:val="false"/>
                <w:color w:val="000000"/>
                <w:sz w:val="20"/>
              </w:rPr>
              <w:t>
Подписание акта (дубли</w:t>
            </w:r>
            <w:r>
              <w:br/>
            </w:r>
            <w:r>
              <w:rPr>
                <w:rFonts w:ascii="Times New Roman"/>
                <w:b w:val="false"/>
                <w:i w:val="false"/>
                <w:color w:val="000000"/>
                <w:sz w:val="20"/>
              </w:rPr>
              <w:t>
ката акта)</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Действие № 8 Завере</w:t>
            </w:r>
            <w:r>
              <w:br/>
            </w:r>
            <w:r>
              <w:rPr>
                <w:rFonts w:ascii="Times New Roman"/>
                <w:b w:val="false"/>
                <w:i w:val="false"/>
                <w:color w:val="000000"/>
                <w:sz w:val="20"/>
              </w:rPr>
              <w:t>
ние акта (дубликата акта) гербовой печатью и регистрация в книге выдачи актов, передача</w:t>
            </w:r>
            <w:r>
              <w:br/>
            </w:r>
            <w:r>
              <w:rPr>
                <w:rFonts w:ascii="Times New Roman"/>
                <w:b w:val="false"/>
                <w:i w:val="false"/>
                <w:color w:val="000000"/>
                <w:sz w:val="20"/>
              </w:rPr>
              <w:t>
акта (дубликата акта) в Центр</w:t>
            </w:r>
            <w:r>
              <w:br/>
            </w:r>
            <w:r>
              <w:rPr>
                <w:rFonts w:ascii="Times New Roman"/>
                <w:b w:val="false"/>
                <w:i w:val="false"/>
                <w:color w:val="000000"/>
                <w:sz w:val="20"/>
              </w:rPr>
              <w:t>
или выдача</w:t>
            </w:r>
            <w:r>
              <w:br/>
            </w:r>
            <w:r>
              <w:rPr>
                <w:rFonts w:ascii="Times New Roman"/>
                <w:b w:val="false"/>
                <w:i w:val="false"/>
                <w:color w:val="000000"/>
                <w:sz w:val="20"/>
              </w:rPr>
              <w:t>
потребителю</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Действие № 9 Выдача акта (дубли</w:t>
            </w:r>
            <w:r>
              <w:br/>
            </w:r>
            <w:r>
              <w:rPr>
                <w:rFonts w:ascii="Times New Roman"/>
                <w:b w:val="false"/>
                <w:i w:val="false"/>
                <w:color w:val="000000"/>
                <w:sz w:val="20"/>
              </w:rPr>
              <w:t>
ката акта) потребителю</w:t>
            </w:r>
            <w:r>
              <w:br/>
            </w:r>
            <w:r>
              <w:rPr>
                <w:rFonts w:ascii="Times New Roman"/>
                <w:b w:val="false"/>
                <w:i w:val="false"/>
                <w:color w:val="000000"/>
                <w:sz w:val="20"/>
              </w:rPr>
              <w:t>
в Центре</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Таблица 3. Варианты использования.</w:t>
      </w:r>
      <w:r>
        <w:br/>
      </w:r>
      <w:r>
        <w:rPr>
          <w:rFonts w:ascii="Times New Roman"/>
          <w:b/>
          <w:i w:val="false"/>
          <w:color w:val="000000"/>
        </w:rPr>
        <w:t>Альтернативный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9"/>
        <w:gridCol w:w="3479"/>
        <w:gridCol w:w="2266"/>
        <w:gridCol w:w="2266"/>
      </w:tblGrid>
      <w:tr>
        <w:trPr>
          <w:trHeight w:val="30" w:hRule="atLeast"/>
        </w:trPr>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 СФЕ</w:t>
            </w:r>
            <w:r>
              <w:br/>
            </w:r>
            <w:r>
              <w:rPr>
                <w:rFonts w:ascii="Times New Roman"/>
                <w:b w:val="false"/>
                <w:i w:val="false"/>
                <w:color w:val="000000"/>
                <w:sz w:val="20"/>
              </w:rPr>
              <w:t>
Инспектор</w:t>
            </w:r>
            <w:r>
              <w:br/>
            </w:r>
            <w:r>
              <w:rPr>
                <w:rFonts w:ascii="Times New Roman"/>
                <w:b w:val="false"/>
                <w:i w:val="false"/>
                <w:color w:val="000000"/>
                <w:sz w:val="20"/>
              </w:rPr>
              <w:t>
Центра</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 СФЕ</w:t>
            </w:r>
            <w:r>
              <w:br/>
            </w:r>
            <w:r>
              <w:rPr>
                <w:rFonts w:ascii="Times New Roman"/>
                <w:b w:val="false"/>
                <w:i w:val="false"/>
                <w:color w:val="000000"/>
                <w:sz w:val="20"/>
              </w:rPr>
              <w:t>
Сотрудник уполномоченного органа</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 СФЕ</w:t>
            </w:r>
            <w:r>
              <w:br/>
            </w:r>
            <w:r>
              <w:rPr>
                <w:rFonts w:ascii="Times New Roman"/>
                <w:b w:val="false"/>
                <w:i w:val="false"/>
                <w:color w:val="000000"/>
                <w:sz w:val="20"/>
              </w:rPr>
              <w:t>
Ответственный</w:t>
            </w:r>
            <w:r>
              <w:br/>
            </w:r>
            <w:r>
              <w:rPr>
                <w:rFonts w:ascii="Times New Roman"/>
                <w:b w:val="false"/>
                <w:i w:val="false"/>
                <w:color w:val="000000"/>
                <w:sz w:val="20"/>
              </w:rPr>
              <w:t>
сотрудник уполномоченного органа</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4 СФЕ</w:t>
            </w:r>
            <w:r>
              <w:br/>
            </w:r>
            <w:r>
              <w:rPr>
                <w:rFonts w:ascii="Times New Roman"/>
                <w:b w:val="false"/>
                <w:i w:val="false"/>
                <w:color w:val="000000"/>
                <w:sz w:val="20"/>
              </w:rPr>
              <w:t>
Руководство</w:t>
            </w:r>
            <w:r>
              <w:br/>
            </w:r>
            <w:r>
              <w:rPr>
                <w:rFonts w:ascii="Times New Roman"/>
                <w:b w:val="false"/>
                <w:i w:val="false"/>
                <w:color w:val="000000"/>
                <w:sz w:val="20"/>
              </w:rPr>
              <w:t>
уполномоченного органа</w:t>
            </w:r>
          </w:p>
        </w:tc>
      </w:tr>
      <w:tr>
        <w:trPr>
          <w:trHeight w:val="30" w:hRule="atLeast"/>
        </w:trPr>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Действие № 1</w:t>
            </w:r>
            <w:r>
              <w:br/>
            </w:r>
            <w:r>
              <w:rPr>
                <w:rFonts w:ascii="Times New Roman"/>
                <w:b w:val="false"/>
                <w:i w:val="false"/>
                <w:color w:val="000000"/>
                <w:sz w:val="20"/>
              </w:rPr>
              <w:t>
Прием документов, выдача расписки, регистрация заявления, направление</w:t>
            </w:r>
            <w:r>
              <w:br/>
            </w:r>
            <w:r>
              <w:rPr>
                <w:rFonts w:ascii="Times New Roman"/>
                <w:b w:val="false"/>
                <w:i w:val="false"/>
                <w:color w:val="000000"/>
                <w:sz w:val="20"/>
              </w:rPr>
              <w:t>
документов в накопительный отдел Центра для направления в</w:t>
            </w:r>
            <w:r>
              <w:br/>
            </w:r>
            <w:r>
              <w:rPr>
                <w:rFonts w:ascii="Times New Roman"/>
                <w:b w:val="false"/>
                <w:i w:val="false"/>
                <w:color w:val="000000"/>
                <w:sz w:val="20"/>
              </w:rPr>
              <w:t>
уполномочен</w:t>
            </w:r>
            <w:r>
              <w:br/>
            </w:r>
            <w:r>
              <w:rPr>
                <w:rFonts w:ascii="Times New Roman"/>
                <w:b w:val="false"/>
                <w:i w:val="false"/>
                <w:color w:val="000000"/>
                <w:sz w:val="20"/>
              </w:rPr>
              <w:t>
ный орган</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Действие № 2</w:t>
            </w:r>
            <w:r>
              <w:br/>
            </w:r>
            <w:r>
              <w:rPr>
                <w:rFonts w:ascii="Times New Roman"/>
                <w:b w:val="false"/>
                <w:i w:val="false"/>
                <w:color w:val="000000"/>
                <w:sz w:val="20"/>
              </w:rPr>
              <w:t>
Прием</w:t>
            </w:r>
            <w:r>
              <w:br/>
            </w:r>
            <w:r>
              <w:rPr>
                <w:rFonts w:ascii="Times New Roman"/>
                <w:b w:val="false"/>
                <w:i w:val="false"/>
                <w:color w:val="000000"/>
                <w:sz w:val="20"/>
              </w:rPr>
              <w:t>
заявления из</w:t>
            </w:r>
            <w:r>
              <w:br/>
            </w:r>
            <w:r>
              <w:rPr>
                <w:rFonts w:ascii="Times New Roman"/>
                <w:b w:val="false"/>
                <w:i w:val="false"/>
                <w:color w:val="000000"/>
                <w:sz w:val="20"/>
              </w:rPr>
              <w:t>
Центра или от</w:t>
            </w:r>
            <w:r>
              <w:br/>
            </w:r>
            <w:r>
              <w:rPr>
                <w:rFonts w:ascii="Times New Roman"/>
                <w:b w:val="false"/>
                <w:i w:val="false"/>
                <w:color w:val="000000"/>
                <w:sz w:val="20"/>
              </w:rPr>
              <w:t>
потребителя,</w:t>
            </w:r>
            <w:r>
              <w:br/>
            </w:r>
            <w:r>
              <w:rPr>
                <w:rFonts w:ascii="Times New Roman"/>
                <w:b w:val="false"/>
                <w:i w:val="false"/>
                <w:color w:val="000000"/>
                <w:sz w:val="20"/>
              </w:rPr>
              <w:t>
выдача</w:t>
            </w:r>
            <w:r>
              <w:br/>
            </w:r>
            <w:r>
              <w:rPr>
                <w:rFonts w:ascii="Times New Roman"/>
                <w:b w:val="false"/>
                <w:i w:val="false"/>
                <w:color w:val="000000"/>
                <w:sz w:val="20"/>
              </w:rPr>
              <w:t>
расписки</w:t>
            </w:r>
            <w:r>
              <w:br/>
            </w:r>
            <w:r>
              <w:rPr>
                <w:rFonts w:ascii="Times New Roman"/>
                <w:b w:val="false"/>
                <w:i w:val="false"/>
                <w:color w:val="000000"/>
                <w:sz w:val="20"/>
              </w:rPr>
              <w:t>
регистрация,</w:t>
            </w:r>
            <w:r>
              <w:br/>
            </w:r>
            <w:r>
              <w:rPr>
                <w:rFonts w:ascii="Times New Roman"/>
                <w:b w:val="false"/>
                <w:i w:val="false"/>
                <w:color w:val="000000"/>
                <w:sz w:val="20"/>
              </w:rPr>
              <w:t>
направление</w:t>
            </w:r>
            <w:r>
              <w:br/>
            </w:r>
            <w:r>
              <w:rPr>
                <w:rFonts w:ascii="Times New Roman"/>
                <w:b w:val="false"/>
                <w:i w:val="false"/>
                <w:color w:val="000000"/>
                <w:sz w:val="20"/>
              </w:rPr>
              <w:t>
заявления</w:t>
            </w:r>
            <w:r>
              <w:br/>
            </w:r>
            <w:r>
              <w:rPr>
                <w:rFonts w:ascii="Times New Roman"/>
                <w:b w:val="false"/>
                <w:i w:val="false"/>
                <w:color w:val="000000"/>
                <w:sz w:val="20"/>
              </w:rPr>
              <w:t>
руководству</w:t>
            </w:r>
            <w:r>
              <w:br/>
            </w:r>
            <w:r>
              <w:rPr>
                <w:rFonts w:ascii="Times New Roman"/>
                <w:b w:val="false"/>
                <w:i w:val="false"/>
                <w:color w:val="000000"/>
                <w:sz w:val="20"/>
              </w:rPr>
              <w:t>
уполномоченно</w:t>
            </w:r>
            <w:r>
              <w:br/>
            </w:r>
            <w:r>
              <w:rPr>
                <w:rFonts w:ascii="Times New Roman"/>
                <w:b w:val="false"/>
                <w:i w:val="false"/>
                <w:color w:val="000000"/>
                <w:sz w:val="20"/>
              </w:rPr>
              <w:t>
го органа</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Действие № 3</w:t>
            </w:r>
            <w:r>
              <w:br/>
            </w:r>
            <w:r>
              <w:rPr>
                <w:rFonts w:ascii="Times New Roman"/>
                <w:b w:val="false"/>
                <w:i w:val="false"/>
                <w:color w:val="000000"/>
                <w:sz w:val="20"/>
              </w:rPr>
              <w:t>
Определение</w:t>
            </w:r>
            <w:r>
              <w:br/>
            </w:r>
            <w:r>
              <w:rPr>
                <w:rFonts w:ascii="Times New Roman"/>
                <w:b w:val="false"/>
                <w:i w:val="false"/>
                <w:color w:val="000000"/>
                <w:sz w:val="20"/>
              </w:rPr>
              <w:t>
ответственного сотрудника,</w:t>
            </w:r>
            <w:r>
              <w:br/>
            </w:r>
            <w:r>
              <w:rPr>
                <w:rFonts w:ascii="Times New Roman"/>
                <w:b w:val="false"/>
                <w:i w:val="false"/>
                <w:color w:val="000000"/>
                <w:sz w:val="20"/>
              </w:rPr>
              <w:t>
наложение резолюции</w:t>
            </w:r>
          </w:p>
        </w:tc>
      </w:tr>
      <w:tr>
        <w:trPr>
          <w:trHeight w:val="30" w:hRule="atLeast"/>
        </w:trPr>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Действие № 4</w:t>
            </w:r>
            <w:r>
              <w:br/>
            </w:r>
            <w:r>
              <w:rPr>
                <w:rFonts w:ascii="Times New Roman"/>
                <w:b w:val="false"/>
                <w:i w:val="false"/>
                <w:color w:val="000000"/>
                <w:sz w:val="20"/>
              </w:rPr>
              <w:t>
Рассмотрение</w:t>
            </w:r>
            <w:r>
              <w:br/>
            </w:r>
            <w:r>
              <w:rPr>
                <w:rFonts w:ascii="Times New Roman"/>
                <w:b w:val="false"/>
                <w:i w:val="false"/>
                <w:color w:val="000000"/>
                <w:sz w:val="20"/>
              </w:rPr>
              <w:t>
заявления. Подготовка</w:t>
            </w:r>
            <w:r>
              <w:br/>
            </w:r>
            <w:r>
              <w:rPr>
                <w:rFonts w:ascii="Times New Roman"/>
                <w:b w:val="false"/>
                <w:i w:val="false"/>
                <w:color w:val="000000"/>
                <w:sz w:val="20"/>
              </w:rPr>
              <w:t>
мотивированного отказа</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Действие № 5</w:t>
            </w:r>
            <w:r>
              <w:br/>
            </w:r>
            <w:r>
              <w:rPr>
                <w:rFonts w:ascii="Times New Roman"/>
                <w:b w:val="false"/>
                <w:i w:val="false"/>
                <w:color w:val="000000"/>
                <w:sz w:val="20"/>
              </w:rPr>
              <w:t>
Подписание</w:t>
            </w:r>
            <w:r>
              <w:br/>
            </w:r>
            <w:r>
              <w:rPr>
                <w:rFonts w:ascii="Times New Roman"/>
                <w:b w:val="false"/>
                <w:i w:val="false"/>
                <w:color w:val="000000"/>
                <w:sz w:val="20"/>
              </w:rPr>
              <w:t>
мотивированного отказа</w:t>
            </w:r>
          </w:p>
        </w:tc>
      </w:tr>
      <w:tr>
        <w:trPr>
          <w:trHeight w:val="30" w:hRule="atLeast"/>
        </w:trPr>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Действие № 6</w:t>
            </w:r>
            <w:r>
              <w:br/>
            </w:r>
            <w:r>
              <w:rPr>
                <w:rFonts w:ascii="Times New Roman"/>
                <w:b w:val="false"/>
                <w:i w:val="false"/>
                <w:color w:val="000000"/>
                <w:sz w:val="20"/>
              </w:rPr>
              <w:t>
Передача мотивированного отказа в Центр или выдача потребителю</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Действие № 7</w:t>
            </w:r>
            <w:r>
              <w:br/>
            </w:r>
            <w:r>
              <w:rPr>
                <w:rFonts w:ascii="Times New Roman"/>
                <w:b w:val="false"/>
                <w:i w:val="false"/>
                <w:color w:val="000000"/>
                <w:sz w:val="20"/>
              </w:rPr>
              <w:t>
Выдача мотивированного отказа потребителю в Центре</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"Оформление и выдача актов на</w:t>
            </w:r>
            <w:r>
              <w:br/>
            </w:r>
            <w:r>
              <w:rPr>
                <w:rFonts w:ascii="Times New Roman"/>
                <w:b w:val="false"/>
                <w:i w:val="false"/>
                <w:color w:val="000000"/>
                <w:sz w:val="20"/>
              </w:rPr>
              <w:t>право временного возмездного</w:t>
            </w:r>
            <w:r>
              <w:br/>
            </w:r>
            <w:r>
              <w:rPr>
                <w:rFonts w:ascii="Times New Roman"/>
                <w:b w:val="false"/>
                <w:i w:val="false"/>
                <w:color w:val="000000"/>
                <w:sz w:val="20"/>
              </w:rPr>
              <w:t>(долгосрочного, краткосрочного)</w:t>
            </w:r>
            <w:r>
              <w:br/>
            </w:r>
            <w:r>
              <w:rPr>
                <w:rFonts w:ascii="Times New Roman"/>
                <w:b w:val="false"/>
                <w:i w:val="false"/>
                <w:color w:val="000000"/>
                <w:sz w:val="20"/>
              </w:rPr>
              <w:t>землепользования (аренды)"</w:t>
            </w:r>
          </w:p>
        </w:tc>
      </w:tr>
    </w:tbl>
    <w:p>
      <w:pPr>
        <w:spacing w:after="0"/>
        <w:ind w:left="0"/>
        <w:jc w:val="left"/>
      </w:pPr>
      <w:r>
        <w:rPr>
          <w:rFonts w:ascii="Times New Roman"/>
          <w:b/>
          <w:i w:val="false"/>
          <w:color w:val="000000"/>
        </w:rPr>
        <w:t xml:space="preserve"> Схема, отражающая взаимосвязь между логической последовательностью административных действий в процессе оказания государственной услуги и СФЕ</w:t>
      </w:r>
    </w:p>
    <w:p>
      <w:pPr>
        <w:spacing w:after="0"/>
        <w:ind w:left="0"/>
        <w:jc w:val="left"/>
      </w:pPr>
      <w:r>
        <w:br/>
      </w:r>
    </w:p>
    <w:p>
      <w:pPr>
        <w:spacing w:after="0"/>
        <w:ind w:left="0"/>
        <w:jc w:val="both"/>
      </w:pPr>
      <w:r>
        <w:drawing>
          <wp:inline distT="0" distB="0" distL="0" distR="0">
            <wp:extent cx="7810500" cy="417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17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"Оформление и выдача актов на</w:t>
            </w:r>
            <w:r>
              <w:br/>
            </w:r>
            <w:r>
              <w:rPr>
                <w:rFonts w:ascii="Times New Roman"/>
                <w:b w:val="false"/>
                <w:i w:val="false"/>
                <w:color w:val="000000"/>
                <w:sz w:val="20"/>
              </w:rPr>
              <w:t>право временного возмездного</w:t>
            </w:r>
            <w:r>
              <w:br/>
            </w:r>
            <w:r>
              <w:rPr>
                <w:rFonts w:ascii="Times New Roman"/>
                <w:b w:val="false"/>
                <w:i w:val="false"/>
                <w:color w:val="000000"/>
                <w:sz w:val="20"/>
              </w:rPr>
              <w:t>(долгосрочного, краткосрочного</w:t>
            </w:r>
            <w:r>
              <w:br/>
            </w:r>
            <w:r>
              <w:rPr>
                <w:rFonts w:ascii="Times New Roman"/>
                <w:b w:val="false"/>
                <w:i w:val="false"/>
                <w:color w:val="000000"/>
                <w:sz w:val="20"/>
              </w:rPr>
              <w:t>землепользования (аренды)"</w:t>
            </w:r>
          </w:p>
        </w:tc>
      </w:tr>
    </w:tbl>
    <w:p>
      <w:pPr>
        <w:spacing w:after="0"/>
        <w:ind w:left="0"/>
        <w:jc w:val="left"/>
      </w:pPr>
      <w:r>
        <w:rPr>
          <w:rFonts w:ascii="Times New Roman"/>
          <w:b/>
          <w:i w:val="false"/>
          <w:color w:val="000000"/>
        </w:rPr>
        <w:t xml:space="preserve"> Стоимость работ по изготовлению идентификационных</w:t>
      </w:r>
      <w:r>
        <w:br/>
      </w:r>
      <w:r>
        <w:rPr>
          <w:rFonts w:ascii="Times New Roman"/>
          <w:b/>
          <w:i w:val="false"/>
          <w:color w:val="000000"/>
        </w:rPr>
        <w:t>документов на земельные участки исчисляются исходя из размера месячного расчетного показателя, установленного на соответствующий финансовый год законом о республиканском бюджете (далее – МРП)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2"/>
        <w:gridCol w:w="2198"/>
        <w:gridCol w:w="1908"/>
        <w:gridCol w:w="6282"/>
      </w:tblGrid>
      <w:tr>
        <w:trPr>
          <w:trHeight w:val="30" w:hRule="atLeast"/>
        </w:trPr>
        <w:tc>
          <w:tcPr>
            <w:tcW w:w="1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субъектов</w:t>
            </w:r>
          </w:p>
        </w:tc>
        <w:tc>
          <w:tcPr>
            <w:tcW w:w="2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r>
              <w:br/>
            </w:r>
            <w:r>
              <w:rPr>
                <w:rFonts w:ascii="Times New Roman"/>
                <w:b w:val="false"/>
                <w:i w:val="false"/>
                <w:color w:val="000000"/>
                <w:sz w:val="20"/>
              </w:rPr>
              <w:t>
земельного</w:t>
            </w:r>
            <w:r>
              <w:br/>
            </w:r>
            <w:r>
              <w:rPr>
                <w:rFonts w:ascii="Times New Roman"/>
                <w:b w:val="false"/>
                <w:i w:val="false"/>
                <w:color w:val="000000"/>
                <w:sz w:val="20"/>
              </w:rPr>
              <w:t>
участка,</w:t>
            </w:r>
            <w:r>
              <w:br/>
            </w:r>
            <w:r>
              <w:rPr>
                <w:rFonts w:ascii="Times New Roman"/>
                <w:b w:val="false"/>
                <w:i w:val="false"/>
                <w:color w:val="000000"/>
                <w:sz w:val="20"/>
              </w:rPr>
              <w:t>
гектар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МРП</w:t>
            </w:r>
          </w:p>
        </w:tc>
        <w:tc>
          <w:tcPr>
            <w:tcW w:w="6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повышения</w:t>
            </w:r>
            <w:r>
              <w:br/>
            </w:r>
            <w:r>
              <w:rPr>
                <w:rFonts w:ascii="Times New Roman"/>
                <w:b w:val="false"/>
                <w:i w:val="false"/>
                <w:color w:val="000000"/>
                <w:sz w:val="20"/>
              </w:rPr>
              <w:t>
стоимости работ в</w:t>
            </w:r>
            <w:r>
              <w:br/>
            </w:r>
            <w:r>
              <w:rPr>
                <w:rFonts w:ascii="Times New Roman"/>
                <w:b w:val="false"/>
                <w:i w:val="false"/>
                <w:color w:val="000000"/>
                <w:sz w:val="20"/>
              </w:rPr>
              <w:t>
зависимости от площади</w:t>
            </w:r>
            <w:r>
              <w:br/>
            </w:r>
            <w:r>
              <w:rPr>
                <w:rFonts w:ascii="Times New Roman"/>
                <w:b w:val="false"/>
                <w:i w:val="false"/>
                <w:color w:val="000000"/>
                <w:sz w:val="20"/>
              </w:rPr>
              <w:t>
земельного участка</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ведения:</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садоводства и дачного</w:t>
            </w:r>
            <w:r>
              <w:br/>
            </w:r>
            <w:r>
              <w:rPr>
                <w:rFonts w:ascii="Times New Roman"/>
                <w:b w:val="false"/>
                <w:i w:val="false"/>
                <w:color w:val="000000"/>
                <w:sz w:val="20"/>
              </w:rPr>
              <w:t>
строительства</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индивидуально</w:t>
            </w:r>
            <w:r>
              <w:br/>
            </w:r>
            <w:r>
              <w:rPr>
                <w:rFonts w:ascii="Times New Roman"/>
                <w:b w:val="false"/>
                <w:i w:val="false"/>
                <w:color w:val="000000"/>
                <w:sz w:val="20"/>
              </w:rPr>
              <w:t>
го жилищного</w:t>
            </w:r>
            <w:r>
              <w:br/>
            </w:r>
            <w:r>
              <w:rPr>
                <w:rFonts w:ascii="Times New Roman"/>
                <w:b w:val="false"/>
                <w:i w:val="false"/>
                <w:color w:val="000000"/>
                <w:sz w:val="20"/>
              </w:rPr>
              <w:t>
строительства</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личного подсобного хозяйства</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гаражи</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Крестьянские и фермерские</w:t>
            </w:r>
            <w:r>
              <w:br/>
            </w:r>
            <w:r>
              <w:rPr>
                <w:rFonts w:ascii="Times New Roman"/>
                <w:b w:val="false"/>
                <w:i w:val="false"/>
                <w:color w:val="000000"/>
                <w:sz w:val="20"/>
              </w:rPr>
              <w:t>
хозяйства</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 га – 1,1;</w:t>
            </w:r>
            <w:r>
              <w:br/>
            </w:r>
            <w:r>
              <w:rPr>
                <w:rFonts w:ascii="Times New Roman"/>
                <w:b w:val="false"/>
                <w:i w:val="false"/>
                <w:color w:val="000000"/>
                <w:sz w:val="20"/>
              </w:rPr>
              <w:t>
до 500 га – 1,2;</w:t>
            </w:r>
            <w:r>
              <w:br/>
            </w:r>
            <w:r>
              <w:rPr>
                <w:rFonts w:ascii="Times New Roman"/>
                <w:b w:val="false"/>
                <w:i w:val="false"/>
                <w:color w:val="000000"/>
                <w:sz w:val="20"/>
              </w:rPr>
              <w:t>
до 1000 га – 1,3;</w:t>
            </w:r>
            <w:r>
              <w:br/>
            </w:r>
            <w:r>
              <w:rPr>
                <w:rFonts w:ascii="Times New Roman"/>
                <w:b w:val="false"/>
                <w:i w:val="false"/>
                <w:color w:val="000000"/>
                <w:sz w:val="20"/>
              </w:rPr>
              <w:t>
свыше 1000 га – 1,4</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 субъекты малого предпри</w:t>
            </w:r>
            <w:r>
              <w:br/>
            </w:r>
            <w:r>
              <w:rPr>
                <w:rFonts w:ascii="Times New Roman"/>
                <w:b w:val="false"/>
                <w:i w:val="false"/>
                <w:color w:val="000000"/>
                <w:sz w:val="20"/>
              </w:rPr>
              <w:t>
нимательства</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0,5</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га – 1,1;</w:t>
            </w:r>
            <w:r>
              <w:br/>
            </w:r>
            <w:r>
              <w:rPr>
                <w:rFonts w:ascii="Times New Roman"/>
                <w:b w:val="false"/>
                <w:i w:val="false"/>
                <w:color w:val="000000"/>
                <w:sz w:val="20"/>
              </w:rPr>
              <w:t>
до 10 га – 1,2;</w:t>
            </w:r>
            <w:r>
              <w:br/>
            </w:r>
            <w:r>
              <w:rPr>
                <w:rFonts w:ascii="Times New Roman"/>
                <w:b w:val="false"/>
                <w:i w:val="false"/>
                <w:color w:val="000000"/>
                <w:sz w:val="20"/>
              </w:rPr>
              <w:t>
до 50 га – 1,3;</w:t>
            </w:r>
            <w:r>
              <w:br/>
            </w:r>
            <w:r>
              <w:rPr>
                <w:rFonts w:ascii="Times New Roman"/>
                <w:b w:val="false"/>
                <w:i w:val="false"/>
                <w:color w:val="000000"/>
                <w:sz w:val="20"/>
              </w:rPr>
              <w:t>
свыше 50 га – 1,4</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Собственники помещений (участники</w:t>
            </w:r>
            <w:r>
              <w:br/>
            </w:r>
            <w:r>
              <w:rPr>
                <w:rFonts w:ascii="Times New Roman"/>
                <w:b w:val="false"/>
                <w:i w:val="false"/>
                <w:color w:val="000000"/>
                <w:sz w:val="20"/>
              </w:rPr>
              <w:t>
кондоминиума)</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га – 1,1;</w:t>
            </w:r>
            <w:r>
              <w:br/>
            </w:r>
            <w:r>
              <w:rPr>
                <w:rFonts w:ascii="Times New Roman"/>
                <w:b w:val="false"/>
                <w:i w:val="false"/>
                <w:color w:val="000000"/>
                <w:sz w:val="20"/>
              </w:rPr>
              <w:t>
до 2,0 га – 1,2;</w:t>
            </w:r>
            <w:r>
              <w:br/>
            </w:r>
            <w:r>
              <w:rPr>
                <w:rFonts w:ascii="Times New Roman"/>
                <w:b w:val="false"/>
                <w:i w:val="false"/>
                <w:color w:val="000000"/>
                <w:sz w:val="20"/>
              </w:rPr>
              <w:t>
до 2,5 га – 1,3;</w:t>
            </w:r>
            <w:r>
              <w:br/>
            </w:r>
            <w:r>
              <w:rPr>
                <w:rFonts w:ascii="Times New Roman"/>
                <w:b w:val="false"/>
                <w:i w:val="false"/>
                <w:color w:val="000000"/>
                <w:sz w:val="20"/>
              </w:rPr>
              <w:t>
свыше 2,5 га –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района имени Габита Мусрепова</w:t>
            </w:r>
            <w:r>
              <w:br/>
            </w:r>
            <w:r>
              <w:rPr>
                <w:rFonts w:ascii="Times New Roman"/>
                <w:b w:val="false"/>
                <w:i w:val="false"/>
                <w:color w:val="000000"/>
                <w:sz w:val="20"/>
              </w:rPr>
              <w:t>от 29 июня 2012 года № 223</w:t>
            </w:r>
          </w:p>
        </w:tc>
      </w:tr>
    </w:tbl>
    <w:bookmarkStart w:name="z70" w:id="58"/>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"Оформление и выдача актов на право постоянного землепользования"</w:t>
      </w:r>
      <w:r>
        <w:br/>
      </w:r>
      <w:r>
        <w:rPr>
          <w:rFonts w:ascii="Times New Roman"/>
          <w:b/>
          <w:i w:val="false"/>
          <w:color w:val="000000"/>
        </w:rPr>
        <w:t>1. Общие положения</w:t>
      </w:r>
    </w:p>
    <w:bookmarkEnd w:id="58"/>
    <w:bookmarkStart w:name="z71" w:id="59"/>
    <w:p>
      <w:pPr>
        <w:spacing w:after="0"/>
        <w:ind w:left="0"/>
        <w:jc w:val="both"/>
      </w:pPr>
      <w:r>
        <w:rPr>
          <w:rFonts w:ascii="Times New Roman"/>
          <w:b w:val="false"/>
          <w:i w:val="false"/>
          <w:color w:val="000000"/>
          <w:sz w:val="28"/>
        </w:rPr>
        <w:t xml:space="preserve">
      1. Настоящий Регламент государственной услуги "Оформление и выдача актов на право постоянного землепользования" (далее - Регламент) разработан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Закона Республики Казахстан от 27 ноября 2000 года "Об административных процедурах".</w:t>
      </w:r>
    </w:p>
    <w:bookmarkEnd w:id="59"/>
    <w:bookmarkStart w:name="z72" w:id="60"/>
    <w:p>
      <w:pPr>
        <w:spacing w:after="0"/>
        <w:ind w:left="0"/>
        <w:jc w:val="both"/>
      </w:pPr>
      <w:r>
        <w:rPr>
          <w:rFonts w:ascii="Times New Roman"/>
          <w:b w:val="false"/>
          <w:i w:val="false"/>
          <w:color w:val="000000"/>
          <w:sz w:val="28"/>
        </w:rPr>
        <w:t>
      2. Государственная услуга оказывается государственным учреждением "Отдел земельных отношений района имени Габита Мусрепова Северо-Казахстанской области" (далее - уполномоченный орган), с участием Северо-Казахстанского дочернего государственного предприятия Государственного научно-производственного центра земельных ресурсов и землеустройства Агентства Республики Казахстан по управлению земельными ресурсами (СевКазДГП ГосНПЦзем) (далее – специализированное предприятие), которое изготавливает акт на право постоянного землепользования.</w:t>
      </w:r>
    </w:p>
    <w:bookmarkEnd w:id="60"/>
    <w:p>
      <w:pPr>
        <w:spacing w:after="0"/>
        <w:ind w:left="0"/>
        <w:jc w:val="both"/>
      </w:pPr>
      <w:r>
        <w:rPr>
          <w:rFonts w:ascii="Times New Roman"/>
          <w:b w:val="false"/>
          <w:i w:val="false"/>
          <w:color w:val="000000"/>
          <w:sz w:val="28"/>
        </w:rPr>
        <w:t>
      Государственная услуга может оказываться на альтернативной основе по месту нахождения земельного участка через центры обслуживания населения (далее - Центр).</w:t>
      </w:r>
    </w:p>
    <w:bookmarkStart w:name="z73" w:id="61"/>
    <w:p>
      <w:pPr>
        <w:spacing w:after="0"/>
        <w:ind w:left="0"/>
        <w:jc w:val="both"/>
      </w:pPr>
      <w:r>
        <w:rPr>
          <w:rFonts w:ascii="Times New Roman"/>
          <w:b w:val="false"/>
          <w:i w:val="false"/>
          <w:color w:val="000000"/>
          <w:sz w:val="28"/>
        </w:rPr>
        <w:t>
      3. Форма оказываемой государственной услуги не автоматизированная.</w:t>
      </w:r>
    </w:p>
    <w:bookmarkEnd w:id="61"/>
    <w:bookmarkStart w:name="z74" w:id="62"/>
    <w:p>
      <w:pPr>
        <w:spacing w:after="0"/>
        <w:ind w:left="0"/>
        <w:jc w:val="both"/>
      </w:pPr>
      <w:r>
        <w:rPr>
          <w:rFonts w:ascii="Times New Roman"/>
          <w:b w:val="false"/>
          <w:i w:val="false"/>
          <w:color w:val="000000"/>
          <w:sz w:val="28"/>
        </w:rPr>
        <w:t xml:space="preserve">
      4. Государственная услуга осуществляется на основании </w:t>
      </w:r>
      <w:r>
        <w:rPr>
          <w:rFonts w:ascii="Times New Roman"/>
          <w:b w:val="false"/>
          <w:i w:val="false"/>
          <w:color w:val="000000"/>
          <w:sz w:val="28"/>
        </w:rPr>
        <w:t>статей 34</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Земельного кодекса Республики Казахстан от 20 июня 2003 года, </w:t>
      </w:r>
      <w:r>
        <w:rPr>
          <w:rFonts w:ascii="Times New Roman"/>
          <w:b w:val="false"/>
          <w:i w:val="false"/>
          <w:color w:val="000000"/>
          <w:sz w:val="28"/>
        </w:rPr>
        <w:t>подпункта 1)</w:t>
      </w:r>
      <w:r>
        <w:rPr>
          <w:rFonts w:ascii="Times New Roman"/>
          <w:b w:val="false"/>
          <w:i w:val="false"/>
          <w:color w:val="000000"/>
          <w:sz w:val="28"/>
        </w:rPr>
        <w:t xml:space="preserve"> пункта 1 постановления Правительства Республики Казахстан от 6 июня 2006 года № 511 "Об утверждении форм идентификационных документов на земельный участок, внесении изменений и дополнений и признании утратившими силу некоторых решений Правительства Республики Казахстан", </w:t>
      </w:r>
      <w:r>
        <w:rPr>
          <w:rFonts w:ascii="Times New Roman"/>
          <w:b w:val="false"/>
          <w:i w:val="false"/>
          <w:color w:val="000000"/>
          <w:sz w:val="28"/>
        </w:rPr>
        <w:t>стандарта</w:t>
      </w:r>
      <w:r>
        <w:rPr>
          <w:rFonts w:ascii="Times New Roman"/>
          <w:b w:val="false"/>
          <w:i w:val="false"/>
          <w:color w:val="000000"/>
          <w:sz w:val="28"/>
        </w:rPr>
        <w:t xml:space="preserve"> государственной услуги "Оформление и выдача актов на право постоянного землепользования", утвержденный постановлением Правительства Республики Казахстан от 17 февраля 2010 года № 102,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20 июля 2010 года № 745 "Об утверждении реестра государственных услуг, оказываемых физическим и юридическим лицам", </w:t>
      </w:r>
      <w:r>
        <w:rPr>
          <w:rFonts w:ascii="Times New Roman"/>
          <w:b w:val="false"/>
          <w:i w:val="false"/>
          <w:color w:val="000000"/>
          <w:sz w:val="28"/>
        </w:rPr>
        <w:t>пункта 2</w:t>
      </w:r>
      <w:r>
        <w:rPr>
          <w:rFonts w:ascii="Times New Roman"/>
          <w:b w:val="false"/>
          <w:i w:val="false"/>
          <w:color w:val="000000"/>
          <w:sz w:val="28"/>
        </w:rPr>
        <w:t xml:space="preserve"> постановления Правительства Республики Казахстан от 5 января 2007 года № 1 "О создании государственных учреждений - центров обслуживания населения Министерства юстиции Республики Казахстан".</w:t>
      </w:r>
    </w:p>
    <w:bookmarkEnd w:id="62"/>
    <w:bookmarkStart w:name="z75" w:id="63"/>
    <w:p>
      <w:pPr>
        <w:spacing w:after="0"/>
        <w:ind w:left="0"/>
        <w:jc w:val="both"/>
      </w:pPr>
      <w:r>
        <w:rPr>
          <w:rFonts w:ascii="Times New Roman"/>
          <w:b w:val="false"/>
          <w:i w:val="false"/>
          <w:color w:val="000000"/>
          <w:sz w:val="28"/>
        </w:rPr>
        <w:t>
      5. Результатом оказания государственной услуги является выдача на бумажном носителе акта на право постоянного землепользования или дубликата акта на право постоянного землепользования, или мотивированного ответа об отказе в предоставлении услуги с указанием причины отказа в письменном виде.</w:t>
      </w:r>
    </w:p>
    <w:bookmarkEnd w:id="63"/>
    <w:bookmarkStart w:name="z76" w:id="64"/>
    <w:p>
      <w:pPr>
        <w:spacing w:after="0"/>
        <w:ind w:left="0"/>
        <w:jc w:val="both"/>
      </w:pPr>
      <w:r>
        <w:rPr>
          <w:rFonts w:ascii="Times New Roman"/>
          <w:b w:val="false"/>
          <w:i w:val="false"/>
          <w:color w:val="000000"/>
          <w:sz w:val="28"/>
        </w:rPr>
        <w:t>
      6. Государственная услуга оказывается государственным юридическим лицам (далее - потребитель).</w:t>
      </w:r>
    </w:p>
    <w:bookmarkEnd w:id="64"/>
    <w:bookmarkStart w:name="z77" w:id="65"/>
    <w:p>
      <w:pPr>
        <w:spacing w:after="0"/>
        <w:ind w:left="0"/>
        <w:jc w:val="left"/>
      </w:pPr>
      <w:r>
        <w:rPr>
          <w:rFonts w:ascii="Times New Roman"/>
          <w:b/>
          <w:i w:val="false"/>
          <w:color w:val="000000"/>
        </w:rPr>
        <w:t xml:space="preserve"> 2. Требования к порядку оказания государственной услуги</w:t>
      </w:r>
    </w:p>
    <w:bookmarkEnd w:id="65"/>
    <w:bookmarkStart w:name="z78" w:id="66"/>
    <w:p>
      <w:pPr>
        <w:spacing w:after="0"/>
        <w:ind w:left="0"/>
        <w:jc w:val="both"/>
      </w:pPr>
      <w:r>
        <w:rPr>
          <w:rFonts w:ascii="Times New Roman"/>
          <w:b w:val="false"/>
          <w:i w:val="false"/>
          <w:color w:val="000000"/>
          <w:sz w:val="28"/>
        </w:rPr>
        <w:t>
      7. Государственная услуга оказывается:</w:t>
      </w:r>
    </w:p>
    <w:bookmarkEnd w:id="66"/>
    <w:p>
      <w:pPr>
        <w:spacing w:after="0"/>
        <w:ind w:left="0"/>
        <w:jc w:val="both"/>
      </w:pPr>
      <w:r>
        <w:rPr>
          <w:rFonts w:ascii="Times New Roman"/>
          <w:b w:val="false"/>
          <w:i w:val="false"/>
          <w:color w:val="000000"/>
          <w:sz w:val="28"/>
        </w:rPr>
        <w:t>
      в здании уполномоченного органа, по адресу: Северо-Казахстанская область, район имени Габита Мусрепова, с. Новоишимское, ул. Ленина 2, телефон: (8-715-35) 22-2-71;</w:t>
      </w:r>
    </w:p>
    <w:p>
      <w:pPr>
        <w:spacing w:after="0"/>
        <w:ind w:left="0"/>
        <w:jc w:val="both"/>
      </w:pPr>
      <w:r>
        <w:rPr>
          <w:rFonts w:ascii="Times New Roman"/>
          <w:b w:val="false"/>
          <w:i w:val="false"/>
          <w:color w:val="000000"/>
          <w:sz w:val="28"/>
        </w:rPr>
        <w:t>
      в здании Центра по адресу: Северо-Казахстанская область, район имени Габита Мусрепова, с. Новоишимское ул. Ленина 7, телефон: 8-(715-35) 22-2-19.</w:t>
      </w:r>
    </w:p>
    <w:bookmarkStart w:name="z79" w:id="67"/>
    <w:p>
      <w:pPr>
        <w:spacing w:after="0"/>
        <w:ind w:left="0"/>
        <w:jc w:val="both"/>
      </w:pPr>
      <w:r>
        <w:rPr>
          <w:rFonts w:ascii="Times New Roman"/>
          <w:b w:val="false"/>
          <w:i w:val="false"/>
          <w:color w:val="000000"/>
          <w:sz w:val="28"/>
        </w:rPr>
        <w:t>
      8. Государственная услуга предоставляется:</w:t>
      </w:r>
    </w:p>
    <w:bookmarkEnd w:id="67"/>
    <w:p>
      <w:pPr>
        <w:spacing w:after="0"/>
        <w:ind w:left="0"/>
        <w:jc w:val="both"/>
      </w:pPr>
      <w:r>
        <w:rPr>
          <w:rFonts w:ascii="Times New Roman"/>
          <w:b w:val="false"/>
          <w:i w:val="false"/>
          <w:color w:val="000000"/>
          <w:sz w:val="28"/>
        </w:rPr>
        <w:t>
      при обращении в уполномоченный орган:</w:t>
      </w:r>
    </w:p>
    <w:p>
      <w:pPr>
        <w:spacing w:after="0"/>
        <w:ind w:left="0"/>
        <w:jc w:val="both"/>
      </w:pPr>
      <w:r>
        <w:rPr>
          <w:rFonts w:ascii="Times New Roman"/>
          <w:b w:val="false"/>
          <w:i w:val="false"/>
          <w:color w:val="000000"/>
          <w:sz w:val="28"/>
        </w:rPr>
        <w:t>
      пять рабочих дней в неделю, за исключением выходных и праздничных дней, с 9-00 часов до 18-30 часов, с перерывом на обед с 13-00 до 14-30 часов. Прием документов осуществляется в порядке очереди, без предварительной записи и ускоренного обслуживания;</w:t>
      </w:r>
    </w:p>
    <w:p>
      <w:pPr>
        <w:spacing w:after="0"/>
        <w:ind w:left="0"/>
        <w:jc w:val="both"/>
      </w:pPr>
      <w:r>
        <w:rPr>
          <w:rFonts w:ascii="Times New Roman"/>
          <w:b w:val="false"/>
          <w:i w:val="false"/>
          <w:color w:val="000000"/>
          <w:sz w:val="28"/>
        </w:rPr>
        <w:t>
      при обращении в Центр:</w:t>
      </w:r>
    </w:p>
    <w:p>
      <w:pPr>
        <w:spacing w:after="0"/>
        <w:ind w:left="0"/>
        <w:jc w:val="both"/>
      </w:pPr>
      <w:r>
        <w:rPr>
          <w:rFonts w:ascii="Times New Roman"/>
          <w:b w:val="false"/>
          <w:i w:val="false"/>
          <w:color w:val="000000"/>
          <w:sz w:val="28"/>
        </w:rPr>
        <w:t>
      шесть рабочих дней в неделю, за исключением выходных и праздничных дней, в соответствии с установленным графиком работы с 9.00 часов до 19.00 часов, без перерыва. Прием осуществляется в порядке очереди, без предварительной записи и ускоренного обслуживания.</w:t>
      </w:r>
    </w:p>
    <w:bookmarkStart w:name="z80" w:id="68"/>
    <w:p>
      <w:pPr>
        <w:spacing w:after="0"/>
        <w:ind w:left="0"/>
        <w:jc w:val="both"/>
      </w:pPr>
      <w:r>
        <w:rPr>
          <w:rFonts w:ascii="Times New Roman"/>
          <w:b w:val="false"/>
          <w:i w:val="false"/>
          <w:color w:val="000000"/>
          <w:sz w:val="28"/>
        </w:rPr>
        <w:t xml:space="preserve">
      9. Информацию по вопросам оказания государственной услуги, о ходе оказания государственной услуги можно получить в Центре или уполномоченном органе, адреса и график работы которых указаны в </w:t>
      </w:r>
      <w:r>
        <w:rPr>
          <w:rFonts w:ascii="Times New Roman"/>
          <w:b w:val="false"/>
          <w:i w:val="false"/>
          <w:color w:val="000000"/>
          <w:sz w:val="28"/>
        </w:rPr>
        <w:t>пунктах 7</w:t>
      </w:r>
      <w:r>
        <w:rPr>
          <w:rFonts w:ascii="Times New Roman"/>
          <w:b w:val="false"/>
          <w:i w:val="false"/>
          <w:color w:val="000000"/>
          <w:sz w:val="28"/>
        </w:rPr>
        <w:t>,</w:t>
      </w:r>
      <w:r>
        <w:rPr>
          <w:rFonts w:ascii="Times New Roman"/>
          <w:b w:val="false"/>
          <w:i w:val="false"/>
          <w:color w:val="000000"/>
          <w:sz w:val="28"/>
        </w:rPr>
        <w:t>8</w:t>
      </w:r>
      <w:r>
        <w:rPr>
          <w:rFonts w:ascii="Times New Roman"/>
          <w:b w:val="false"/>
          <w:i w:val="false"/>
          <w:color w:val="000000"/>
          <w:sz w:val="28"/>
        </w:rPr>
        <w:t xml:space="preserve"> настоящего Регламента.</w:t>
      </w:r>
    </w:p>
    <w:bookmarkEnd w:id="68"/>
    <w:p>
      <w:pPr>
        <w:spacing w:after="0"/>
        <w:ind w:left="0"/>
        <w:jc w:val="both"/>
      </w:pPr>
      <w:r>
        <w:rPr>
          <w:rFonts w:ascii="Times New Roman"/>
          <w:b w:val="false"/>
          <w:i w:val="false"/>
          <w:color w:val="000000"/>
          <w:sz w:val="28"/>
        </w:rPr>
        <w:t>
      Полная информация о порядке оказания государственной услуги размещается на стендах в местах оказания государственной услуги и на интернет-ресурсе уполномоченного органа - www.ozo-.gm.sko.kz.</w:t>
      </w:r>
    </w:p>
    <w:bookmarkStart w:name="z81" w:id="69"/>
    <w:p>
      <w:pPr>
        <w:spacing w:after="0"/>
        <w:ind w:left="0"/>
        <w:jc w:val="both"/>
      </w:pPr>
      <w:r>
        <w:rPr>
          <w:rFonts w:ascii="Times New Roman"/>
          <w:b w:val="false"/>
          <w:i w:val="false"/>
          <w:color w:val="000000"/>
          <w:sz w:val="28"/>
        </w:rPr>
        <w:t>
      10. Сроки оказания государственной услуги:</w:t>
      </w:r>
    </w:p>
    <w:bookmarkEnd w:id="69"/>
    <w:p>
      <w:pPr>
        <w:spacing w:after="0"/>
        <w:ind w:left="0"/>
        <w:jc w:val="both"/>
      </w:pPr>
      <w:r>
        <w:rPr>
          <w:rFonts w:ascii="Times New Roman"/>
          <w:b w:val="false"/>
          <w:i w:val="false"/>
          <w:color w:val="000000"/>
          <w:sz w:val="28"/>
        </w:rPr>
        <w:t xml:space="preserve">
      срок оказания государственной услуги на основании </w:t>
      </w:r>
      <w:r>
        <w:rPr>
          <w:rFonts w:ascii="Times New Roman"/>
          <w:b w:val="false"/>
          <w:i w:val="false"/>
          <w:color w:val="000000"/>
          <w:sz w:val="28"/>
        </w:rPr>
        <w:t>пункта 16</w:t>
      </w:r>
      <w:r>
        <w:rPr>
          <w:rFonts w:ascii="Times New Roman"/>
          <w:b w:val="false"/>
          <w:i w:val="false"/>
          <w:color w:val="000000"/>
          <w:sz w:val="28"/>
        </w:rPr>
        <w:t xml:space="preserve"> настоящего регламента с момента сдачи потребителем необходимых документов - 6 рабочих дней, при выдаче дубликата акта на право постоянного землепользования - 4 рабочих дня;</w:t>
      </w:r>
    </w:p>
    <w:p>
      <w:pPr>
        <w:spacing w:after="0"/>
        <w:ind w:left="0"/>
        <w:jc w:val="both"/>
      </w:pPr>
      <w:r>
        <w:rPr>
          <w:rFonts w:ascii="Times New Roman"/>
          <w:b w:val="false"/>
          <w:i w:val="false"/>
          <w:color w:val="000000"/>
          <w:sz w:val="28"/>
        </w:rPr>
        <w:t>
      время ожидания в очереди при сдаче и получении документов - не более 30 минут;</w:t>
      </w:r>
    </w:p>
    <w:p>
      <w:pPr>
        <w:spacing w:after="0"/>
        <w:ind w:left="0"/>
        <w:jc w:val="both"/>
      </w:pPr>
      <w:r>
        <w:rPr>
          <w:rFonts w:ascii="Times New Roman"/>
          <w:b w:val="false"/>
          <w:i w:val="false"/>
          <w:color w:val="000000"/>
          <w:sz w:val="28"/>
        </w:rPr>
        <w:t>
      время обслуживания при сдаче и получении документов - не более 30 минут.</w:t>
      </w:r>
    </w:p>
    <w:bookmarkStart w:name="z82" w:id="70"/>
    <w:p>
      <w:pPr>
        <w:spacing w:after="0"/>
        <w:ind w:left="0"/>
        <w:jc w:val="both"/>
      </w:pPr>
      <w:r>
        <w:rPr>
          <w:rFonts w:ascii="Times New Roman"/>
          <w:b w:val="false"/>
          <w:i w:val="false"/>
          <w:color w:val="000000"/>
          <w:sz w:val="28"/>
        </w:rPr>
        <w:t xml:space="preserve">
      11. Государственная услуга предоставляется на платной основе с предоставлением в уполномоченный орган или Центр документа (квитанции) об уплате услуг за изготовление акта на право постоянного землепользования, в размере, согласно </w:t>
      </w:r>
      <w:r>
        <w:rPr>
          <w:rFonts w:ascii="Times New Roman"/>
          <w:b w:val="false"/>
          <w:i w:val="false"/>
          <w:color w:val="000000"/>
          <w:sz w:val="28"/>
        </w:rPr>
        <w:t>приложению 4</w:t>
      </w:r>
      <w:r>
        <w:rPr>
          <w:rFonts w:ascii="Times New Roman"/>
          <w:b w:val="false"/>
          <w:i w:val="false"/>
          <w:color w:val="000000"/>
          <w:sz w:val="28"/>
        </w:rPr>
        <w:t>.</w:t>
      </w:r>
    </w:p>
    <w:bookmarkEnd w:id="70"/>
    <w:p>
      <w:pPr>
        <w:spacing w:after="0"/>
        <w:ind w:left="0"/>
        <w:jc w:val="both"/>
      </w:pPr>
      <w:r>
        <w:rPr>
          <w:rFonts w:ascii="Times New Roman"/>
          <w:b w:val="false"/>
          <w:i w:val="false"/>
          <w:color w:val="000000"/>
          <w:sz w:val="28"/>
        </w:rPr>
        <w:t>
      Оплата за изготовление акта на право постоянного землепользования производится наличным или безналичным способом через банки второго уровня на расчетный счет специализированного предприятия либо в кассах здания специализированного предприятия, которыми выдается платежный документ, подтверждающий размер и дату оплаты.</w:t>
      </w:r>
    </w:p>
    <w:bookmarkStart w:name="z83" w:id="71"/>
    <w:p>
      <w:pPr>
        <w:spacing w:after="0"/>
        <w:ind w:left="0"/>
        <w:jc w:val="both"/>
      </w:pPr>
      <w:r>
        <w:rPr>
          <w:rFonts w:ascii="Times New Roman"/>
          <w:b w:val="false"/>
          <w:i w:val="false"/>
          <w:color w:val="000000"/>
          <w:sz w:val="28"/>
        </w:rPr>
        <w:t xml:space="preserve">
      12. В предоставлении государственной услуги уполномоченным органом или Центром будет отказано, в случае не представления потребителем соответствующих документов, указанных в </w:t>
      </w:r>
      <w:r>
        <w:rPr>
          <w:rFonts w:ascii="Times New Roman"/>
          <w:b w:val="false"/>
          <w:i w:val="false"/>
          <w:color w:val="000000"/>
          <w:sz w:val="28"/>
        </w:rPr>
        <w:t>пункте 16</w:t>
      </w:r>
      <w:r>
        <w:rPr>
          <w:rFonts w:ascii="Times New Roman"/>
          <w:b w:val="false"/>
          <w:i w:val="false"/>
          <w:color w:val="000000"/>
          <w:sz w:val="28"/>
        </w:rPr>
        <w:t xml:space="preserve"> настоящего Регламента.</w:t>
      </w:r>
    </w:p>
    <w:bookmarkEnd w:id="71"/>
    <w:p>
      <w:pPr>
        <w:spacing w:after="0"/>
        <w:ind w:left="0"/>
        <w:jc w:val="both"/>
      </w:pPr>
      <w:r>
        <w:rPr>
          <w:rFonts w:ascii="Times New Roman"/>
          <w:b w:val="false"/>
          <w:i w:val="false"/>
          <w:color w:val="000000"/>
          <w:sz w:val="28"/>
        </w:rPr>
        <w:t>
      Государственная услуга будет приостановлена по следующим основаниям:</w:t>
      </w:r>
    </w:p>
    <w:p>
      <w:pPr>
        <w:spacing w:after="0"/>
        <w:ind w:left="0"/>
        <w:jc w:val="both"/>
      </w:pPr>
      <w:r>
        <w:rPr>
          <w:rFonts w:ascii="Times New Roman"/>
          <w:b w:val="false"/>
          <w:i w:val="false"/>
          <w:color w:val="000000"/>
          <w:sz w:val="28"/>
        </w:rPr>
        <w:t>
      1) наличие судебных решений по данному земельному участку либо наличие уведомления о ведущемся судебном разбирательстве;</w:t>
      </w:r>
    </w:p>
    <w:p>
      <w:pPr>
        <w:spacing w:after="0"/>
        <w:ind w:left="0"/>
        <w:jc w:val="both"/>
      </w:pPr>
      <w:r>
        <w:rPr>
          <w:rFonts w:ascii="Times New Roman"/>
          <w:b w:val="false"/>
          <w:i w:val="false"/>
          <w:color w:val="000000"/>
          <w:sz w:val="28"/>
        </w:rPr>
        <w:t>
      2) наличие акта прокурорского надзора, до устранения нарушения норм законодательства;</w:t>
      </w:r>
    </w:p>
    <w:p>
      <w:pPr>
        <w:spacing w:after="0"/>
        <w:ind w:left="0"/>
        <w:jc w:val="both"/>
      </w:pPr>
      <w:r>
        <w:rPr>
          <w:rFonts w:ascii="Times New Roman"/>
          <w:b w:val="false"/>
          <w:i w:val="false"/>
          <w:color w:val="000000"/>
          <w:sz w:val="28"/>
        </w:rPr>
        <w:t>
      3) наличие нескольких заявлений в отношении оформления прав на один и тот же участок или при выявлении в процессе оформления прав других пользователей этого земельного участка.</w:t>
      </w:r>
    </w:p>
    <w:p>
      <w:pPr>
        <w:spacing w:after="0"/>
        <w:ind w:left="0"/>
        <w:jc w:val="both"/>
      </w:pPr>
      <w:r>
        <w:rPr>
          <w:rFonts w:ascii="Times New Roman"/>
          <w:b w:val="false"/>
          <w:i w:val="false"/>
          <w:color w:val="000000"/>
          <w:sz w:val="28"/>
        </w:rPr>
        <w:t>
      Приостановление оформления прав на земельные участки по судебным решениям и актам прокурорского надзора считается отложенным на срок до выяснения обстоятельств, явившихся основанием для приостановления, а по причине поступления нескольких заявлений - до установления соглашения между сторонами либо до предоставления вступившего в законную силу решения суда.</w:t>
      </w:r>
    </w:p>
    <w:p>
      <w:pPr>
        <w:spacing w:after="0"/>
        <w:ind w:left="0"/>
        <w:jc w:val="both"/>
      </w:pPr>
      <w:r>
        <w:rPr>
          <w:rFonts w:ascii="Times New Roman"/>
          <w:b w:val="false"/>
          <w:i w:val="false"/>
          <w:color w:val="000000"/>
          <w:sz w:val="28"/>
        </w:rPr>
        <w:t>
      Сведения о приостановлении оформления прав на земельные участки заносятся в книгу регистрации и учета. Потребителю направляется письменное уведомление с указанием документа, на основании которого приостановлено оформление акта на право постоянного землепользования на земельный участок и сроков приостановления, с указанием последующих действий потребителя для устранения причин приостановления оформления.</w:t>
      </w:r>
    </w:p>
    <w:bookmarkStart w:name="z84" w:id="72"/>
    <w:p>
      <w:pPr>
        <w:spacing w:after="0"/>
        <w:ind w:left="0"/>
        <w:jc w:val="both"/>
      </w:pPr>
      <w:r>
        <w:rPr>
          <w:rFonts w:ascii="Times New Roman"/>
          <w:b w:val="false"/>
          <w:i w:val="false"/>
          <w:color w:val="000000"/>
          <w:sz w:val="28"/>
        </w:rPr>
        <w:t>
      13.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w:t>
      </w:r>
    </w:p>
    <w:bookmarkEnd w:id="72"/>
    <w:p>
      <w:pPr>
        <w:spacing w:after="0"/>
        <w:ind w:left="0"/>
        <w:jc w:val="both"/>
      </w:pPr>
      <w:r>
        <w:rPr>
          <w:rFonts w:ascii="Times New Roman"/>
          <w:b w:val="false"/>
          <w:i w:val="false"/>
          <w:color w:val="000000"/>
          <w:sz w:val="28"/>
        </w:rPr>
        <w:t>
      через уполномоченный орган:</w:t>
      </w:r>
    </w:p>
    <w:p>
      <w:pPr>
        <w:spacing w:after="0"/>
        <w:ind w:left="0"/>
        <w:jc w:val="both"/>
      </w:pPr>
      <w:r>
        <w:rPr>
          <w:rFonts w:ascii="Times New Roman"/>
          <w:b w:val="false"/>
          <w:i w:val="false"/>
          <w:color w:val="000000"/>
          <w:sz w:val="28"/>
        </w:rPr>
        <w:t>
      1) потребитель подает заявление о выдаче акта на право постоянного землепользования (дубликата акта) в уполномоченный орган;</w:t>
      </w:r>
    </w:p>
    <w:p>
      <w:pPr>
        <w:spacing w:after="0"/>
        <w:ind w:left="0"/>
        <w:jc w:val="both"/>
      </w:pPr>
      <w:r>
        <w:rPr>
          <w:rFonts w:ascii="Times New Roman"/>
          <w:b w:val="false"/>
          <w:i w:val="false"/>
          <w:color w:val="000000"/>
          <w:sz w:val="28"/>
        </w:rPr>
        <w:t>
      2) сотрудник уполномоченного органа проводит регистрацию заявления и выдает потребителю расписку о приеме соответствующих документов и передает заявление и необходимые документы руководству;</w:t>
      </w:r>
    </w:p>
    <w:p>
      <w:pPr>
        <w:spacing w:after="0"/>
        <w:ind w:left="0"/>
        <w:jc w:val="both"/>
      </w:pPr>
      <w:r>
        <w:rPr>
          <w:rFonts w:ascii="Times New Roman"/>
          <w:b w:val="false"/>
          <w:i w:val="false"/>
          <w:color w:val="000000"/>
          <w:sz w:val="28"/>
        </w:rPr>
        <w:t>
      3) руководство уполномоченного органа определяет ответственного сотрудника;</w:t>
      </w:r>
    </w:p>
    <w:p>
      <w:pPr>
        <w:spacing w:after="0"/>
        <w:ind w:left="0"/>
        <w:jc w:val="both"/>
      </w:pPr>
      <w:r>
        <w:rPr>
          <w:rFonts w:ascii="Times New Roman"/>
          <w:b w:val="false"/>
          <w:i w:val="false"/>
          <w:color w:val="000000"/>
          <w:sz w:val="28"/>
        </w:rPr>
        <w:t>
      4) ответственный сотрудник уполномоченного органа направляет сопроводительным письмом все необходимые документы потребителя в специализированное предприятие для оформления акта на право постоянного землепользования (дубликата акта), либо готовит для подписания руководству мотивированный отказ, либо письменное уведомление о приостановлении оказания государственной услуги;</w:t>
      </w:r>
    </w:p>
    <w:p>
      <w:pPr>
        <w:spacing w:after="0"/>
        <w:ind w:left="0"/>
        <w:jc w:val="both"/>
      </w:pPr>
      <w:r>
        <w:rPr>
          <w:rFonts w:ascii="Times New Roman"/>
          <w:b w:val="false"/>
          <w:i w:val="false"/>
          <w:color w:val="000000"/>
          <w:sz w:val="28"/>
        </w:rPr>
        <w:t>
      5) специализированное предприятие рассматривает запрос уполномоченного органа об изготовлении акта (дубликата акта), изготавливает акт (дубликат акта), направляет акт (дубликат акта) в уполномоченный орган;</w:t>
      </w:r>
    </w:p>
    <w:p>
      <w:pPr>
        <w:spacing w:after="0"/>
        <w:ind w:left="0"/>
        <w:jc w:val="both"/>
      </w:pPr>
      <w:r>
        <w:rPr>
          <w:rFonts w:ascii="Times New Roman"/>
          <w:b w:val="false"/>
          <w:i w:val="false"/>
          <w:color w:val="000000"/>
          <w:sz w:val="28"/>
        </w:rPr>
        <w:t>
      6) ответственный сотрудник уполномоченного органа направляет руководству акт на право постоянного землепользования (дубликат акта) для подписания, заверяет гербовой печатью и выдает потребителю акт на право постоянного землепользования (дубликат акта) либо мотивированный отказ, либо письменное уведомление о приостановлении оказания государственной услуги;</w:t>
      </w:r>
    </w:p>
    <w:p>
      <w:pPr>
        <w:spacing w:after="0"/>
        <w:ind w:left="0"/>
        <w:jc w:val="both"/>
      </w:pPr>
      <w:r>
        <w:rPr>
          <w:rFonts w:ascii="Times New Roman"/>
          <w:b w:val="false"/>
          <w:i w:val="false"/>
          <w:color w:val="000000"/>
          <w:sz w:val="28"/>
        </w:rPr>
        <w:t>
      через Центр:</w:t>
      </w:r>
    </w:p>
    <w:p>
      <w:pPr>
        <w:spacing w:after="0"/>
        <w:ind w:left="0"/>
        <w:jc w:val="both"/>
      </w:pPr>
      <w:r>
        <w:rPr>
          <w:rFonts w:ascii="Times New Roman"/>
          <w:b w:val="false"/>
          <w:i w:val="false"/>
          <w:color w:val="000000"/>
          <w:sz w:val="28"/>
        </w:rPr>
        <w:t>
      1) потребитель подает заявление о выдаче акта (дубликата акта) в Центр;</w:t>
      </w:r>
    </w:p>
    <w:p>
      <w:pPr>
        <w:spacing w:after="0"/>
        <w:ind w:left="0"/>
        <w:jc w:val="both"/>
      </w:pPr>
      <w:r>
        <w:rPr>
          <w:rFonts w:ascii="Times New Roman"/>
          <w:b w:val="false"/>
          <w:i w:val="false"/>
          <w:color w:val="000000"/>
          <w:sz w:val="28"/>
        </w:rPr>
        <w:t>
      2) инспектор Центра проводит регистрацию заявления, выдает потребителю расписку о приеме соответствующих документов и передает документы инспектору накопительного отдела Центра;</w:t>
      </w:r>
    </w:p>
    <w:p>
      <w:pPr>
        <w:spacing w:after="0"/>
        <w:ind w:left="0"/>
        <w:jc w:val="both"/>
      </w:pPr>
      <w:r>
        <w:rPr>
          <w:rFonts w:ascii="Times New Roman"/>
          <w:b w:val="false"/>
          <w:i w:val="false"/>
          <w:color w:val="000000"/>
          <w:sz w:val="28"/>
        </w:rPr>
        <w:t>
      3) инспектор накопительного отдела Центра осуществляет сбор документов, составляет реестр, отправляет документы в уполномоченный орган;</w:t>
      </w:r>
    </w:p>
    <w:p>
      <w:pPr>
        <w:spacing w:after="0"/>
        <w:ind w:left="0"/>
        <w:jc w:val="both"/>
      </w:pPr>
      <w:r>
        <w:rPr>
          <w:rFonts w:ascii="Times New Roman"/>
          <w:b w:val="false"/>
          <w:i w:val="false"/>
          <w:color w:val="000000"/>
          <w:sz w:val="28"/>
        </w:rPr>
        <w:t>
      4) сотрудник уполномоченного органа проводит регистрацию заявления и передает необходимые документы руководству;</w:t>
      </w:r>
    </w:p>
    <w:p>
      <w:pPr>
        <w:spacing w:after="0"/>
        <w:ind w:left="0"/>
        <w:jc w:val="both"/>
      </w:pPr>
      <w:r>
        <w:rPr>
          <w:rFonts w:ascii="Times New Roman"/>
          <w:b w:val="false"/>
          <w:i w:val="false"/>
          <w:color w:val="000000"/>
          <w:sz w:val="28"/>
        </w:rPr>
        <w:t>
      5) руководство уполномоченного органа определяет ответственного сотрудника;</w:t>
      </w:r>
    </w:p>
    <w:p>
      <w:pPr>
        <w:spacing w:after="0"/>
        <w:ind w:left="0"/>
        <w:jc w:val="both"/>
      </w:pPr>
      <w:r>
        <w:rPr>
          <w:rFonts w:ascii="Times New Roman"/>
          <w:b w:val="false"/>
          <w:i w:val="false"/>
          <w:color w:val="000000"/>
          <w:sz w:val="28"/>
        </w:rPr>
        <w:t>
      6) ответственный сотрудник уполномоченного органа направляет сопроводительным письмом все необходимые документы потребителя в специализированное предприятие для оформления акта на право постоянного землепользования (дубликата акта), либо готовит для подписания руководству мотивированный отказ, либо письменное уведомление о приостановлении оказания государственной услуги;</w:t>
      </w:r>
    </w:p>
    <w:p>
      <w:pPr>
        <w:spacing w:after="0"/>
        <w:ind w:left="0"/>
        <w:jc w:val="both"/>
      </w:pPr>
      <w:r>
        <w:rPr>
          <w:rFonts w:ascii="Times New Roman"/>
          <w:b w:val="false"/>
          <w:i w:val="false"/>
          <w:color w:val="000000"/>
          <w:sz w:val="28"/>
        </w:rPr>
        <w:t>
      7) специализированное предприятие рассматривает запрос уполномоченного органа об изготовлении акта (дубликата акта), изготавливает акт (дубликат акта), направляет акт (дубликат акта) в уполномоченный орган;</w:t>
      </w:r>
    </w:p>
    <w:p>
      <w:pPr>
        <w:spacing w:after="0"/>
        <w:ind w:left="0"/>
        <w:jc w:val="both"/>
      </w:pPr>
      <w:r>
        <w:rPr>
          <w:rFonts w:ascii="Times New Roman"/>
          <w:b w:val="false"/>
          <w:i w:val="false"/>
          <w:color w:val="000000"/>
          <w:sz w:val="28"/>
        </w:rPr>
        <w:t>
      8) ответственный сотрудник уполномоченного органа направляет руководству акт на право постоянного землепользования (дубликат акта) для подписания, заверяет гербовой печатью, направляет акт (дубликат акта) инспектору накопительного отдела Центра;</w:t>
      </w:r>
    </w:p>
    <w:p>
      <w:pPr>
        <w:spacing w:after="0"/>
        <w:ind w:left="0"/>
        <w:jc w:val="both"/>
      </w:pPr>
      <w:r>
        <w:rPr>
          <w:rFonts w:ascii="Times New Roman"/>
          <w:b w:val="false"/>
          <w:i w:val="false"/>
          <w:color w:val="000000"/>
          <w:sz w:val="28"/>
        </w:rPr>
        <w:t>
      9) инспектор накопительного отдела Центра передает документы инспектору Центра;</w:t>
      </w:r>
    </w:p>
    <w:p>
      <w:pPr>
        <w:spacing w:after="0"/>
        <w:ind w:left="0"/>
        <w:jc w:val="both"/>
      </w:pPr>
      <w:r>
        <w:rPr>
          <w:rFonts w:ascii="Times New Roman"/>
          <w:b w:val="false"/>
          <w:i w:val="false"/>
          <w:color w:val="000000"/>
          <w:sz w:val="28"/>
        </w:rPr>
        <w:t>
      10) инспектор Центра выдает потребителю акт (дубликат акта) либо мотивированный отказ, либо письменное уведомление о приостановлении оказания государственной услуги.</w:t>
      </w:r>
    </w:p>
    <w:bookmarkStart w:name="z85" w:id="73"/>
    <w:p>
      <w:pPr>
        <w:spacing w:after="0"/>
        <w:ind w:left="0"/>
        <w:jc w:val="both"/>
      </w:pPr>
      <w:r>
        <w:rPr>
          <w:rFonts w:ascii="Times New Roman"/>
          <w:b w:val="false"/>
          <w:i w:val="false"/>
          <w:color w:val="000000"/>
          <w:sz w:val="28"/>
        </w:rPr>
        <w:t>
      14. Минимальное количество лиц, осуществляющих прием документов для оказания государственной услуги в Центре и уполномоченном органе составляет один сотрудник.</w:t>
      </w:r>
    </w:p>
    <w:bookmarkEnd w:id="73"/>
    <w:bookmarkStart w:name="z86" w:id="74"/>
    <w:p>
      <w:pPr>
        <w:spacing w:after="0"/>
        <w:ind w:left="0"/>
        <w:jc w:val="left"/>
      </w:pPr>
      <w:r>
        <w:rPr>
          <w:rFonts w:ascii="Times New Roman"/>
          <w:b/>
          <w:i w:val="false"/>
          <w:color w:val="000000"/>
        </w:rPr>
        <w:t xml:space="preserve"> 3. Описание порядка действий (взаимодействия)</w:t>
      </w:r>
      <w:r>
        <w:br/>
      </w:r>
      <w:r>
        <w:rPr>
          <w:rFonts w:ascii="Times New Roman"/>
          <w:b/>
          <w:i w:val="false"/>
          <w:color w:val="000000"/>
        </w:rPr>
        <w:t>в процессе оказания государственной услуги</w:t>
      </w:r>
    </w:p>
    <w:bookmarkEnd w:id="74"/>
    <w:bookmarkStart w:name="z87" w:id="75"/>
    <w:p>
      <w:pPr>
        <w:spacing w:after="0"/>
        <w:ind w:left="0"/>
        <w:jc w:val="both"/>
      </w:pPr>
      <w:r>
        <w:rPr>
          <w:rFonts w:ascii="Times New Roman"/>
          <w:b w:val="false"/>
          <w:i w:val="false"/>
          <w:color w:val="000000"/>
          <w:sz w:val="28"/>
        </w:rPr>
        <w:t>
      15. Прием документов в уполномоченном органе осуществляется через ответственного сотрудника уполномоченного органа.</w:t>
      </w:r>
    </w:p>
    <w:bookmarkEnd w:id="75"/>
    <w:p>
      <w:pPr>
        <w:spacing w:after="0"/>
        <w:ind w:left="0"/>
        <w:jc w:val="both"/>
      </w:pPr>
      <w:r>
        <w:rPr>
          <w:rFonts w:ascii="Times New Roman"/>
          <w:b w:val="false"/>
          <w:i w:val="false"/>
          <w:color w:val="000000"/>
          <w:sz w:val="28"/>
        </w:rPr>
        <w:t>
      Прием документов в Центре осуществляется посредством "окон", на которых размещается информация о предназначении и выполняемых функциях "окон", а также указываются фамилия, имя, отчество и должность инспектора Центра который принимает документы.</w:t>
      </w:r>
    </w:p>
    <w:p>
      <w:pPr>
        <w:spacing w:after="0"/>
        <w:ind w:left="0"/>
        <w:jc w:val="both"/>
      </w:pPr>
      <w:r>
        <w:rPr>
          <w:rFonts w:ascii="Times New Roman"/>
          <w:b w:val="false"/>
          <w:i w:val="false"/>
          <w:color w:val="000000"/>
          <w:sz w:val="28"/>
        </w:rPr>
        <w:t>
      После сдачи документов в Центр или уполномоченный орган, потребителю выдается расписка о приеме соответствующих документов, с указанием:</w:t>
      </w:r>
    </w:p>
    <w:p>
      <w:pPr>
        <w:spacing w:after="0"/>
        <w:ind w:left="0"/>
        <w:jc w:val="both"/>
      </w:pPr>
      <w:r>
        <w:rPr>
          <w:rFonts w:ascii="Times New Roman"/>
          <w:b w:val="false"/>
          <w:i w:val="false"/>
          <w:color w:val="000000"/>
          <w:sz w:val="28"/>
        </w:rPr>
        <w:t>
      номера и даты приема запроса;</w:t>
      </w:r>
    </w:p>
    <w:p>
      <w:pPr>
        <w:spacing w:after="0"/>
        <w:ind w:left="0"/>
        <w:jc w:val="both"/>
      </w:pPr>
      <w:r>
        <w:rPr>
          <w:rFonts w:ascii="Times New Roman"/>
          <w:b w:val="false"/>
          <w:i w:val="false"/>
          <w:color w:val="000000"/>
          <w:sz w:val="28"/>
        </w:rPr>
        <w:t>
      вида запрашиваемой государственной услуги;</w:t>
      </w:r>
    </w:p>
    <w:p>
      <w:pPr>
        <w:spacing w:after="0"/>
        <w:ind w:left="0"/>
        <w:jc w:val="both"/>
      </w:pPr>
      <w:r>
        <w:rPr>
          <w:rFonts w:ascii="Times New Roman"/>
          <w:b w:val="false"/>
          <w:i w:val="false"/>
          <w:color w:val="000000"/>
          <w:sz w:val="28"/>
        </w:rPr>
        <w:t>
      количества и наименований приложенных документов;</w:t>
      </w:r>
    </w:p>
    <w:p>
      <w:pPr>
        <w:spacing w:after="0"/>
        <w:ind w:left="0"/>
        <w:jc w:val="both"/>
      </w:pPr>
      <w:r>
        <w:rPr>
          <w:rFonts w:ascii="Times New Roman"/>
          <w:b w:val="false"/>
          <w:i w:val="false"/>
          <w:color w:val="000000"/>
          <w:sz w:val="28"/>
        </w:rPr>
        <w:t>
      даты, времени и места выдачи документов;</w:t>
      </w:r>
    </w:p>
    <w:p>
      <w:pPr>
        <w:spacing w:after="0"/>
        <w:ind w:left="0"/>
        <w:jc w:val="both"/>
      </w:pPr>
      <w:r>
        <w:rPr>
          <w:rFonts w:ascii="Times New Roman"/>
          <w:b w:val="false"/>
          <w:i w:val="false"/>
          <w:color w:val="000000"/>
          <w:sz w:val="28"/>
        </w:rPr>
        <w:t>
      фамилии, имени, отчества, должности сотрудника уполномоченного органа, либо инспектора Центра принявшего заявление на оказание государственной услуги.</w:t>
      </w:r>
    </w:p>
    <w:bookmarkStart w:name="z88" w:id="76"/>
    <w:p>
      <w:pPr>
        <w:spacing w:after="0"/>
        <w:ind w:left="0"/>
        <w:jc w:val="both"/>
      </w:pPr>
      <w:r>
        <w:rPr>
          <w:rFonts w:ascii="Times New Roman"/>
          <w:b w:val="false"/>
          <w:i w:val="false"/>
          <w:color w:val="000000"/>
          <w:sz w:val="28"/>
        </w:rPr>
        <w:t>
      16. Для выдачи акта на право постоянного землепользования или дубликата акта на право постоянного землепользования необходимо предоставление в уполномоченный орган или Центр следующих документов:</w:t>
      </w:r>
    </w:p>
    <w:bookmarkEnd w:id="76"/>
    <w:p>
      <w:pPr>
        <w:spacing w:after="0"/>
        <w:ind w:left="0"/>
        <w:jc w:val="both"/>
      </w:pPr>
      <w:r>
        <w:rPr>
          <w:rFonts w:ascii="Times New Roman"/>
          <w:b w:val="false"/>
          <w:i w:val="false"/>
          <w:color w:val="000000"/>
          <w:sz w:val="28"/>
        </w:rPr>
        <w:t>
      1) при предоставлении государством права постоянного землепользования:</w:t>
      </w:r>
    </w:p>
    <w:p>
      <w:pPr>
        <w:spacing w:after="0"/>
        <w:ind w:left="0"/>
        <w:jc w:val="both"/>
      </w:pPr>
      <w:r>
        <w:rPr>
          <w:rFonts w:ascii="Times New Roman"/>
          <w:b w:val="false"/>
          <w:i w:val="false"/>
          <w:color w:val="000000"/>
          <w:sz w:val="28"/>
        </w:rPr>
        <w:t xml:space="preserve">
      заявление в уполномоченный орган на выдачу акта на право постоянного землепользования,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p>
    <w:p>
      <w:pPr>
        <w:spacing w:after="0"/>
        <w:ind w:left="0"/>
        <w:jc w:val="both"/>
      </w:pPr>
      <w:r>
        <w:rPr>
          <w:rFonts w:ascii="Times New Roman"/>
          <w:b w:val="false"/>
          <w:i w:val="false"/>
          <w:color w:val="000000"/>
          <w:sz w:val="28"/>
        </w:rPr>
        <w:t>
      копия выписки из решения местного исполнительного органа о предоставлении права постоянного землепользования;</w:t>
      </w:r>
    </w:p>
    <w:p>
      <w:pPr>
        <w:spacing w:after="0"/>
        <w:ind w:left="0"/>
        <w:jc w:val="both"/>
      </w:pPr>
      <w:r>
        <w:rPr>
          <w:rFonts w:ascii="Times New Roman"/>
          <w:b w:val="false"/>
          <w:i w:val="false"/>
          <w:color w:val="000000"/>
          <w:sz w:val="28"/>
        </w:rPr>
        <w:t>
      копии землеустроительного проекта, утвержденного уполномоченным органом, и материалов по установлению границ земельного участка на местности;</w:t>
      </w:r>
    </w:p>
    <w:p>
      <w:pPr>
        <w:spacing w:after="0"/>
        <w:ind w:left="0"/>
        <w:jc w:val="both"/>
      </w:pPr>
      <w:r>
        <w:rPr>
          <w:rFonts w:ascii="Times New Roman"/>
          <w:b w:val="false"/>
          <w:i w:val="false"/>
          <w:color w:val="000000"/>
          <w:sz w:val="28"/>
        </w:rPr>
        <w:t>
      копия свидетельства налогоплательщика (РНН);</w:t>
      </w:r>
    </w:p>
    <w:p>
      <w:pPr>
        <w:spacing w:after="0"/>
        <w:ind w:left="0"/>
        <w:jc w:val="both"/>
      </w:pPr>
      <w:r>
        <w:rPr>
          <w:rFonts w:ascii="Times New Roman"/>
          <w:b w:val="false"/>
          <w:i w:val="false"/>
          <w:color w:val="000000"/>
          <w:sz w:val="28"/>
        </w:rPr>
        <w:t>
      копия свидетельства о государственной регистрации юридического лица;</w:t>
      </w:r>
    </w:p>
    <w:p>
      <w:pPr>
        <w:spacing w:after="0"/>
        <w:ind w:left="0"/>
        <w:jc w:val="both"/>
      </w:pPr>
      <w:r>
        <w:rPr>
          <w:rFonts w:ascii="Times New Roman"/>
          <w:b w:val="false"/>
          <w:i w:val="false"/>
          <w:color w:val="000000"/>
          <w:sz w:val="28"/>
        </w:rPr>
        <w:t>
      документ (квитанция) об уплате услуг за изготовление акта на право постоянного землепользования;</w:t>
      </w:r>
    </w:p>
    <w:p>
      <w:pPr>
        <w:spacing w:after="0"/>
        <w:ind w:left="0"/>
        <w:jc w:val="both"/>
      </w:pPr>
      <w:r>
        <w:rPr>
          <w:rFonts w:ascii="Times New Roman"/>
          <w:b w:val="false"/>
          <w:i w:val="false"/>
          <w:color w:val="000000"/>
          <w:sz w:val="28"/>
        </w:rPr>
        <w:t>
      копия документа, удостоверяющего полномочия представителя.</w:t>
      </w:r>
    </w:p>
    <w:p>
      <w:pPr>
        <w:spacing w:after="0"/>
        <w:ind w:left="0"/>
        <w:jc w:val="both"/>
      </w:pPr>
      <w:r>
        <w:rPr>
          <w:rFonts w:ascii="Times New Roman"/>
          <w:b w:val="false"/>
          <w:i w:val="false"/>
          <w:color w:val="000000"/>
          <w:sz w:val="28"/>
        </w:rPr>
        <w:t>
      Для проверки копии удостоверения личности лица, доверенности или документа удостоверяющего полномочия представителя предъявляются их оригиналы, которые после проверки возвращаются потребителю;</w:t>
      </w:r>
    </w:p>
    <w:p>
      <w:pPr>
        <w:spacing w:after="0"/>
        <w:ind w:left="0"/>
        <w:jc w:val="both"/>
      </w:pPr>
      <w:r>
        <w:rPr>
          <w:rFonts w:ascii="Times New Roman"/>
          <w:b w:val="false"/>
          <w:i w:val="false"/>
          <w:color w:val="000000"/>
          <w:sz w:val="28"/>
        </w:rPr>
        <w:t>
      2) в случае изменений идентификационных характеристик земельного участка:</w:t>
      </w:r>
    </w:p>
    <w:p>
      <w:pPr>
        <w:spacing w:after="0"/>
        <w:ind w:left="0"/>
        <w:jc w:val="both"/>
      </w:pPr>
      <w:r>
        <w:rPr>
          <w:rFonts w:ascii="Times New Roman"/>
          <w:b w:val="false"/>
          <w:i w:val="false"/>
          <w:color w:val="000000"/>
          <w:sz w:val="28"/>
        </w:rPr>
        <w:t xml:space="preserve">
      заявление в уполномоченный орган на выдачу акта на право постоянного землепользования на земельный участок,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p>
    <w:p>
      <w:pPr>
        <w:spacing w:after="0"/>
        <w:ind w:left="0"/>
        <w:jc w:val="both"/>
      </w:pPr>
      <w:r>
        <w:rPr>
          <w:rFonts w:ascii="Times New Roman"/>
          <w:b w:val="false"/>
          <w:i w:val="false"/>
          <w:color w:val="000000"/>
          <w:sz w:val="28"/>
        </w:rPr>
        <w:t>
      копия выписки из решения местного исполнительного органа об изменении идентификационных характеристик на ранее предоставленный земельный участок на праве постоянного землепользования и (или) иного документа, подтверждающего изменение идентификационных характеристик земельного участка;</w:t>
      </w:r>
    </w:p>
    <w:p>
      <w:pPr>
        <w:spacing w:after="0"/>
        <w:ind w:left="0"/>
        <w:jc w:val="both"/>
      </w:pPr>
      <w:r>
        <w:rPr>
          <w:rFonts w:ascii="Times New Roman"/>
          <w:b w:val="false"/>
          <w:i w:val="false"/>
          <w:color w:val="000000"/>
          <w:sz w:val="28"/>
        </w:rPr>
        <w:t>
      копия землеустроительного проекта, утвержденного уполномоченным органом, и материалов по установлению границ земельного участка на местности;</w:t>
      </w:r>
    </w:p>
    <w:p>
      <w:pPr>
        <w:spacing w:after="0"/>
        <w:ind w:left="0"/>
        <w:jc w:val="both"/>
      </w:pPr>
      <w:r>
        <w:rPr>
          <w:rFonts w:ascii="Times New Roman"/>
          <w:b w:val="false"/>
          <w:i w:val="false"/>
          <w:color w:val="000000"/>
          <w:sz w:val="28"/>
        </w:rPr>
        <w:t>
      копия свидетельства налогоплательщика (РНН);</w:t>
      </w:r>
    </w:p>
    <w:p>
      <w:pPr>
        <w:spacing w:after="0"/>
        <w:ind w:left="0"/>
        <w:jc w:val="both"/>
      </w:pPr>
      <w:r>
        <w:rPr>
          <w:rFonts w:ascii="Times New Roman"/>
          <w:b w:val="false"/>
          <w:i w:val="false"/>
          <w:color w:val="000000"/>
          <w:sz w:val="28"/>
        </w:rPr>
        <w:t>
      копия свидетельства о государственной регистрации юридического лица;</w:t>
      </w:r>
    </w:p>
    <w:p>
      <w:pPr>
        <w:spacing w:after="0"/>
        <w:ind w:left="0"/>
        <w:jc w:val="both"/>
      </w:pPr>
      <w:r>
        <w:rPr>
          <w:rFonts w:ascii="Times New Roman"/>
          <w:b w:val="false"/>
          <w:i w:val="false"/>
          <w:color w:val="000000"/>
          <w:sz w:val="28"/>
        </w:rPr>
        <w:t>
      документ (квитанция) об уплате услуг за изготовление акта на право постоянного землепользования на земельный участок;</w:t>
      </w:r>
    </w:p>
    <w:p>
      <w:pPr>
        <w:spacing w:after="0"/>
        <w:ind w:left="0"/>
        <w:jc w:val="both"/>
      </w:pPr>
      <w:r>
        <w:rPr>
          <w:rFonts w:ascii="Times New Roman"/>
          <w:b w:val="false"/>
          <w:i w:val="false"/>
          <w:color w:val="000000"/>
          <w:sz w:val="28"/>
        </w:rPr>
        <w:t>
      копия документа, удостоверяющего полномочия представителя.</w:t>
      </w:r>
    </w:p>
    <w:p>
      <w:pPr>
        <w:spacing w:after="0"/>
        <w:ind w:left="0"/>
        <w:jc w:val="both"/>
      </w:pP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p>
    <w:p>
      <w:pPr>
        <w:spacing w:after="0"/>
        <w:ind w:left="0"/>
        <w:jc w:val="both"/>
      </w:pPr>
      <w:r>
        <w:rPr>
          <w:rFonts w:ascii="Times New Roman"/>
          <w:b w:val="false"/>
          <w:i w:val="false"/>
          <w:color w:val="000000"/>
          <w:sz w:val="28"/>
        </w:rPr>
        <w:t>
      3) при выдаче дубликата акта на право постоянного землепользования на земельный участок:</w:t>
      </w:r>
    </w:p>
    <w:p>
      <w:pPr>
        <w:spacing w:after="0"/>
        <w:ind w:left="0"/>
        <w:jc w:val="both"/>
      </w:pPr>
      <w:r>
        <w:rPr>
          <w:rFonts w:ascii="Times New Roman"/>
          <w:b w:val="false"/>
          <w:i w:val="false"/>
          <w:color w:val="000000"/>
          <w:sz w:val="28"/>
        </w:rPr>
        <w:t xml:space="preserve">
      заявление в уполномоченный орган на выдачу дубликата акта на право постоянного землепользования на земельный участок,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p>
    <w:p>
      <w:pPr>
        <w:spacing w:after="0"/>
        <w:ind w:left="0"/>
        <w:jc w:val="both"/>
      </w:pPr>
      <w:r>
        <w:rPr>
          <w:rFonts w:ascii="Times New Roman"/>
          <w:b w:val="false"/>
          <w:i w:val="false"/>
          <w:color w:val="000000"/>
          <w:sz w:val="28"/>
        </w:rPr>
        <w:t>
      документ (квитанция) об уплате услуг за изготовление акта на право постоянного землепользования на земельный участок;</w:t>
      </w:r>
    </w:p>
    <w:p>
      <w:pPr>
        <w:spacing w:after="0"/>
        <w:ind w:left="0"/>
        <w:jc w:val="both"/>
      </w:pPr>
      <w:r>
        <w:rPr>
          <w:rFonts w:ascii="Times New Roman"/>
          <w:b w:val="false"/>
          <w:i w:val="false"/>
          <w:color w:val="000000"/>
          <w:sz w:val="28"/>
        </w:rPr>
        <w:t>
      копия документа, удостоверяющего полномочия представителя;</w:t>
      </w:r>
    </w:p>
    <w:p>
      <w:pPr>
        <w:spacing w:after="0"/>
        <w:ind w:left="0"/>
        <w:jc w:val="both"/>
      </w:pPr>
      <w:r>
        <w:rPr>
          <w:rFonts w:ascii="Times New Roman"/>
          <w:b w:val="false"/>
          <w:i w:val="false"/>
          <w:color w:val="000000"/>
          <w:sz w:val="28"/>
        </w:rPr>
        <w:t>
      экземпляр местной районной газеты по месту нахождения земельного участка с опубликованным объявлением о признании подлинника акта на право постоянного землепользования на земельный участок недействительным.</w:t>
      </w:r>
    </w:p>
    <w:p>
      <w:pPr>
        <w:spacing w:after="0"/>
        <w:ind w:left="0"/>
        <w:jc w:val="both"/>
      </w:pP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p>
    <w:bookmarkStart w:name="z89" w:id="77"/>
    <w:p>
      <w:pPr>
        <w:spacing w:after="0"/>
        <w:ind w:left="0"/>
        <w:jc w:val="both"/>
      </w:pPr>
      <w:r>
        <w:rPr>
          <w:rFonts w:ascii="Times New Roman"/>
          <w:b w:val="false"/>
          <w:i w:val="false"/>
          <w:color w:val="000000"/>
          <w:sz w:val="28"/>
        </w:rPr>
        <w:t>
      17. Бланки заявлений находятся в уполномоченном органе.</w:t>
      </w:r>
    </w:p>
    <w:bookmarkEnd w:id="77"/>
    <w:p>
      <w:pPr>
        <w:spacing w:after="0"/>
        <w:ind w:left="0"/>
        <w:jc w:val="both"/>
      </w:pPr>
      <w:r>
        <w:rPr>
          <w:rFonts w:ascii="Times New Roman"/>
          <w:b w:val="false"/>
          <w:i w:val="false"/>
          <w:color w:val="000000"/>
          <w:sz w:val="28"/>
        </w:rPr>
        <w:t>
      В Центре бланки заявлений размещаются на специальной стойке в зале ожидания, либо у консультантов Центра.</w:t>
      </w:r>
    </w:p>
    <w:bookmarkStart w:name="z90" w:id="78"/>
    <w:p>
      <w:pPr>
        <w:spacing w:after="0"/>
        <w:ind w:left="0"/>
        <w:jc w:val="both"/>
      </w:pPr>
      <w:r>
        <w:rPr>
          <w:rFonts w:ascii="Times New Roman"/>
          <w:b w:val="false"/>
          <w:i w:val="false"/>
          <w:color w:val="000000"/>
          <w:sz w:val="28"/>
        </w:rPr>
        <w:t>
      18. В процессе оказания государственной услуги задействованы следующие структурно-функциональные единицы (далее - СФЕ):</w:t>
      </w:r>
    </w:p>
    <w:bookmarkEnd w:id="78"/>
    <w:p>
      <w:pPr>
        <w:spacing w:after="0"/>
        <w:ind w:left="0"/>
        <w:jc w:val="both"/>
      </w:pPr>
      <w:r>
        <w:rPr>
          <w:rFonts w:ascii="Times New Roman"/>
          <w:b w:val="false"/>
          <w:i w:val="false"/>
          <w:color w:val="000000"/>
          <w:sz w:val="28"/>
        </w:rPr>
        <w:t>
      1) инспектор Центра;</w:t>
      </w:r>
    </w:p>
    <w:p>
      <w:pPr>
        <w:spacing w:after="0"/>
        <w:ind w:left="0"/>
        <w:jc w:val="both"/>
      </w:pPr>
      <w:r>
        <w:rPr>
          <w:rFonts w:ascii="Times New Roman"/>
          <w:b w:val="false"/>
          <w:i w:val="false"/>
          <w:color w:val="000000"/>
          <w:sz w:val="28"/>
        </w:rPr>
        <w:t>
      2) инспектор накопительного отдела Центра;</w:t>
      </w:r>
    </w:p>
    <w:p>
      <w:pPr>
        <w:spacing w:after="0"/>
        <w:ind w:left="0"/>
        <w:jc w:val="both"/>
      </w:pPr>
      <w:r>
        <w:rPr>
          <w:rFonts w:ascii="Times New Roman"/>
          <w:b w:val="false"/>
          <w:i w:val="false"/>
          <w:color w:val="000000"/>
          <w:sz w:val="28"/>
        </w:rPr>
        <w:t>
      3) ответственный сотрудник уполномоченного органа;</w:t>
      </w:r>
    </w:p>
    <w:p>
      <w:pPr>
        <w:spacing w:after="0"/>
        <w:ind w:left="0"/>
        <w:jc w:val="both"/>
      </w:pPr>
      <w:r>
        <w:rPr>
          <w:rFonts w:ascii="Times New Roman"/>
          <w:b w:val="false"/>
          <w:i w:val="false"/>
          <w:color w:val="000000"/>
          <w:sz w:val="28"/>
        </w:rPr>
        <w:t>
      4) руководство уполномоченного органа;</w:t>
      </w:r>
    </w:p>
    <w:p>
      <w:pPr>
        <w:spacing w:after="0"/>
        <w:ind w:left="0"/>
        <w:jc w:val="both"/>
      </w:pPr>
      <w:r>
        <w:rPr>
          <w:rFonts w:ascii="Times New Roman"/>
          <w:b w:val="false"/>
          <w:i w:val="false"/>
          <w:color w:val="000000"/>
          <w:sz w:val="28"/>
        </w:rPr>
        <w:t>
      5) канцелярия специализированного предприятия;</w:t>
      </w:r>
    </w:p>
    <w:p>
      <w:pPr>
        <w:spacing w:after="0"/>
        <w:ind w:left="0"/>
        <w:jc w:val="both"/>
      </w:pPr>
      <w:r>
        <w:rPr>
          <w:rFonts w:ascii="Times New Roman"/>
          <w:b w:val="false"/>
          <w:i w:val="false"/>
          <w:color w:val="000000"/>
          <w:sz w:val="28"/>
        </w:rPr>
        <w:t>
      6) руководство специализированного предприятия;</w:t>
      </w:r>
    </w:p>
    <w:p>
      <w:pPr>
        <w:spacing w:after="0"/>
        <w:ind w:left="0"/>
        <w:jc w:val="both"/>
      </w:pPr>
      <w:r>
        <w:rPr>
          <w:rFonts w:ascii="Times New Roman"/>
          <w:b w:val="false"/>
          <w:i w:val="false"/>
          <w:color w:val="000000"/>
          <w:sz w:val="28"/>
        </w:rPr>
        <w:t>
      7) группа приема и выдачи специализированного предприятия;</w:t>
      </w:r>
    </w:p>
    <w:p>
      <w:pPr>
        <w:spacing w:after="0"/>
        <w:ind w:left="0"/>
        <w:jc w:val="both"/>
      </w:pPr>
      <w:r>
        <w:rPr>
          <w:rFonts w:ascii="Times New Roman"/>
          <w:b w:val="false"/>
          <w:i w:val="false"/>
          <w:color w:val="000000"/>
          <w:sz w:val="28"/>
        </w:rPr>
        <w:t>
      8) производственное подразделение специализированного предприятия.</w:t>
      </w:r>
    </w:p>
    <w:bookmarkStart w:name="z91" w:id="79"/>
    <w:p>
      <w:pPr>
        <w:spacing w:after="0"/>
        <w:ind w:left="0"/>
        <w:jc w:val="both"/>
      </w:pPr>
      <w:r>
        <w:rPr>
          <w:rFonts w:ascii="Times New Roman"/>
          <w:b w:val="false"/>
          <w:i w:val="false"/>
          <w:color w:val="000000"/>
          <w:sz w:val="28"/>
        </w:rPr>
        <w:t xml:space="preserve">
      19.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приведено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p>
    <w:bookmarkEnd w:id="79"/>
    <w:bookmarkStart w:name="z92" w:id="80"/>
    <w:p>
      <w:pPr>
        <w:spacing w:after="0"/>
        <w:ind w:left="0"/>
        <w:jc w:val="both"/>
      </w:pPr>
      <w:r>
        <w:rPr>
          <w:rFonts w:ascii="Times New Roman"/>
          <w:b w:val="false"/>
          <w:i w:val="false"/>
          <w:color w:val="000000"/>
          <w:sz w:val="28"/>
        </w:rPr>
        <w:t xml:space="preserve">
      20. Схема, отражающая взаимосвязь между логической последовательностью административных действий в процессе оказания государственной услуги и СФЕ, приведена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w:t>
      </w:r>
    </w:p>
    <w:bookmarkEnd w:id="80"/>
    <w:bookmarkStart w:name="z93" w:id="81"/>
    <w:p>
      <w:pPr>
        <w:spacing w:after="0"/>
        <w:ind w:left="0"/>
        <w:jc w:val="left"/>
      </w:pPr>
      <w:r>
        <w:rPr>
          <w:rFonts w:ascii="Times New Roman"/>
          <w:b/>
          <w:i w:val="false"/>
          <w:color w:val="000000"/>
        </w:rPr>
        <w:t xml:space="preserve"> 4. Ответственность должностных лиц,</w:t>
      </w:r>
      <w:r>
        <w:br/>
      </w:r>
      <w:r>
        <w:rPr>
          <w:rFonts w:ascii="Times New Roman"/>
          <w:b/>
          <w:i w:val="false"/>
          <w:color w:val="000000"/>
        </w:rPr>
        <w:t>оказывающих государственные услуги</w:t>
      </w:r>
    </w:p>
    <w:bookmarkEnd w:id="81"/>
    <w:bookmarkStart w:name="z94" w:id="82"/>
    <w:p>
      <w:pPr>
        <w:spacing w:after="0"/>
        <w:ind w:left="0"/>
        <w:jc w:val="both"/>
      </w:pPr>
      <w:r>
        <w:rPr>
          <w:rFonts w:ascii="Times New Roman"/>
          <w:b w:val="false"/>
          <w:i w:val="false"/>
          <w:color w:val="000000"/>
          <w:sz w:val="28"/>
        </w:rPr>
        <w:t>
      21. Ответственными лицами за оказание государственной услуги являются руководители и должностные лица уполномоченного органа, Центра, специализированного предприятия и его производственного подразделения, участвующие в процессе оказания государственной услуги (далее - должностные лица).</w:t>
      </w:r>
    </w:p>
    <w:bookmarkEnd w:id="82"/>
    <w:p>
      <w:pPr>
        <w:spacing w:after="0"/>
        <w:ind w:left="0"/>
        <w:jc w:val="both"/>
      </w:pPr>
      <w:r>
        <w:rPr>
          <w:rFonts w:ascii="Times New Roman"/>
          <w:b w:val="false"/>
          <w:i w:val="false"/>
          <w:color w:val="000000"/>
          <w:sz w:val="28"/>
        </w:rPr>
        <w:t>
      Должностные лица несут ответственность за качество и эффективность оказания государственной услуги, а также за принимаемые ими решения и действия (бездействия) в ходе оказания государственной услуги, за реализацию оказания государственной услуги в установленные сроки в порядке, предусмотренном законодательством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"Оформление и выдача актов</w:t>
            </w:r>
            <w:r>
              <w:br/>
            </w:r>
            <w:r>
              <w:rPr>
                <w:rFonts w:ascii="Times New Roman"/>
                <w:b w:val="false"/>
                <w:i w:val="false"/>
                <w:color w:val="000000"/>
                <w:sz w:val="20"/>
              </w:rPr>
              <w:t>на право постоянного землепользования"</w:t>
            </w:r>
            <w:r>
              <w:br/>
            </w:r>
            <w:r>
              <w:rPr>
                <w:rFonts w:ascii="Times New Roman"/>
                <w:b w:val="false"/>
                <w:i w:val="false"/>
                <w:color w:val="000000"/>
                <w:sz w:val="20"/>
              </w:rPr>
              <w:t>Начальнику уполномоченного</w:t>
            </w:r>
            <w:r>
              <w:br/>
            </w:r>
            <w:r>
              <w:rPr>
                <w:rFonts w:ascii="Times New Roman"/>
                <w:b w:val="false"/>
                <w:i w:val="false"/>
                <w:color w:val="000000"/>
                <w:sz w:val="20"/>
              </w:rPr>
              <w:t>органа по земельным отношениям</w:t>
            </w:r>
          </w:p>
        </w:tc>
      </w:tr>
    </w:tbl>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(наименование уполномоченного органа)</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
      от___________________________________</w:t>
      </w:r>
    </w:p>
    <w:p>
      <w:pPr>
        <w:spacing w:after="0"/>
        <w:ind w:left="0"/>
        <w:jc w:val="both"/>
      </w:pPr>
      <w:r>
        <w:rPr>
          <w:rFonts w:ascii="Times New Roman"/>
          <w:b w:val="false"/>
          <w:i w:val="false"/>
          <w:color w:val="000000"/>
          <w:sz w:val="28"/>
        </w:rPr>
        <w:t>
      (полное наименование</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юридического лица)</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(реквизиты документа юридического</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лица, контактный телефон, адрес)</w:t>
      </w:r>
    </w:p>
    <w:p>
      <w:pPr>
        <w:spacing w:after="0"/>
        <w:ind w:left="0"/>
        <w:jc w:val="both"/>
      </w:pPr>
      <w:r>
        <w:rPr>
          <w:rFonts w:ascii="Times New Roman"/>
          <w:b w:val="false"/>
          <w:i w:val="false"/>
          <w:color w:val="000000"/>
          <w:sz w:val="28"/>
        </w:rPr>
        <w:t>
      Заявление</w:t>
      </w:r>
    </w:p>
    <w:p>
      <w:pPr>
        <w:spacing w:after="0"/>
        <w:ind w:left="0"/>
        <w:jc w:val="both"/>
      </w:pPr>
      <w:r>
        <w:rPr>
          <w:rFonts w:ascii="Times New Roman"/>
          <w:b w:val="false"/>
          <w:i w:val="false"/>
          <w:color w:val="000000"/>
          <w:sz w:val="28"/>
        </w:rPr>
        <w:t>
      о выдаче акта на право постоянного землепользования</w:t>
      </w:r>
    </w:p>
    <w:p>
      <w:pPr>
        <w:spacing w:after="0"/>
        <w:ind w:left="0"/>
        <w:jc w:val="both"/>
      </w:pPr>
      <w:r>
        <w:rPr>
          <w:rFonts w:ascii="Times New Roman"/>
          <w:b w:val="false"/>
          <w:i w:val="false"/>
          <w:color w:val="000000"/>
          <w:sz w:val="28"/>
        </w:rPr>
        <w:t>
       Прошу выдать акт (дубликат акта) на право постоянного землепользования, расположенного по __________________________________________________________________</w:t>
      </w:r>
    </w:p>
    <w:p>
      <w:pPr>
        <w:spacing w:after="0"/>
        <w:ind w:left="0"/>
        <w:jc w:val="both"/>
      </w:pPr>
      <w:r>
        <w:rPr>
          <w:rFonts w:ascii="Times New Roman"/>
          <w:b w:val="false"/>
          <w:i w:val="false"/>
          <w:color w:val="000000"/>
          <w:sz w:val="28"/>
        </w:rPr>
        <w:t>
      (адрес (место нахождения) земельного участка)</w:t>
      </w:r>
    </w:p>
    <w:p>
      <w:pPr>
        <w:spacing w:after="0"/>
        <w:ind w:left="0"/>
        <w:jc w:val="both"/>
      </w:pPr>
      <w:r>
        <w:rPr>
          <w:rFonts w:ascii="Times New Roman"/>
          <w:b w:val="false"/>
          <w:i w:val="false"/>
          <w:color w:val="000000"/>
          <w:sz w:val="28"/>
        </w:rPr>
        <w:t>
      предоставленный______________________________________________________ (целевое назначение земельного участка)</w:t>
      </w:r>
    </w:p>
    <w:p>
      <w:pPr>
        <w:spacing w:after="0"/>
        <w:ind w:left="0"/>
        <w:jc w:val="both"/>
      </w:pPr>
      <w:r>
        <w:rPr>
          <w:rFonts w:ascii="Times New Roman"/>
          <w:b w:val="false"/>
          <w:i w:val="false"/>
          <w:color w:val="000000"/>
          <w:sz w:val="28"/>
        </w:rPr>
        <w:t>
      Дата ____________ Заявитель_____________________________________</w:t>
      </w:r>
    </w:p>
    <w:p>
      <w:pPr>
        <w:spacing w:after="0"/>
        <w:ind w:left="0"/>
        <w:jc w:val="both"/>
      </w:pPr>
      <w:r>
        <w:rPr>
          <w:rFonts w:ascii="Times New Roman"/>
          <w:b w:val="false"/>
          <w:i w:val="false"/>
          <w:color w:val="000000"/>
          <w:sz w:val="28"/>
        </w:rPr>
        <w:t>
      ____________________________________________________________________ (фамилия, имя, отчество уполномоченного лица,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"Оформление и выдача актов</w:t>
            </w:r>
            <w:r>
              <w:br/>
            </w:r>
            <w:r>
              <w:rPr>
                <w:rFonts w:ascii="Times New Roman"/>
                <w:b w:val="false"/>
                <w:i w:val="false"/>
                <w:color w:val="000000"/>
                <w:sz w:val="20"/>
              </w:rPr>
              <w:t>на право постоянного землепользования"</w:t>
            </w:r>
          </w:p>
        </w:tc>
      </w:tr>
    </w:tbl>
    <w:p>
      <w:pPr>
        <w:spacing w:after="0"/>
        <w:ind w:left="0"/>
        <w:jc w:val="left"/>
      </w:pPr>
      <w:r>
        <w:rPr>
          <w:rFonts w:ascii="Times New Roman"/>
          <w:b/>
          <w:i w:val="false"/>
          <w:color w:val="000000"/>
        </w:rPr>
        <w:t xml:space="preserve"> Описание</w:t>
      </w:r>
      <w:r>
        <w:br/>
      </w:r>
      <w:r>
        <w:rPr>
          <w:rFonts w:ascii="Times New Roman"/>
          <w:b/>
          <w:i w:val="false"/>
          <w:color w:val="000000"/>
        </w:rPr>
        <w:t>последовательности и взаимодействие административных</w:t>
      </w:r>
      <w:r>
        <w:br/>
      </w:r>
      <w:r>
        <w:rPr>
          <w:rFonts w:ascii="Times New Roman"/>
          <w:b/>
          <w:i w:val="false"/>
          <w:color w:val="000000"/>
        </w:rPr>
        <w:t>действий (процедур)</w:t>
      </w:r>
      <w:r>
        <w:br/>
      </w:r>
      <w:r>
        <w:rPr>
          <w:rFonts w:ascii="Times New Roman"/>
          <w:b/>
          <w:i w:val="false"/>
          <w:color w:val="000000"/>
        </w:rPr>
        <w:t>Таблица 1. Описание действий СФЕ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2078"/>
        <w:gridCol w:w="1598"/>
        <w:gridCol w:w="2082"/>
        <w:gridCol w:w="1595"/>
        <w:gridCol w:w="1595"/>
        <w:gridCol w:w="159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основного процесса (хода, потока работ)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дейст</w:t>
            </w:r>
            <w:r>
              <w:br/>
            </w:r>
            <w:r>
              <w:rPr>
                <w:rFonts w:ascii="Times New Roman"/>
                <w:b w:val="false"/>
                <w:i w:val="false"/>
                <w:color w:val="000000"/>
                <w:sz w:val="20"/>
              </w:rPr>
              <w:t>
вия</w:t>
            </w:r>
            <w:r>
              <w:br/>
            </w:r>
            <w:r>
              <w:rPr>
                <w:rFonts w:ascii="Times New Roman"/>
                <w:b w:val="false"/>
                <w:i w:val="false"/>
                <w:color w:val="000000"/>
                <w:sz w:val="20"/>
              </w:rPr>
              <w:t>
(хода, потока работ)</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СФЕ</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w:t>
            </w:r>
            <w:r>
              <w:br/>
            </w:r>
            <w:r>
              <w:rPr>
                <w:rFonts w:ascii="Times New Roman"/>
                <w:b w:val="false"/>
                <w:i w:val="false"/>
                <w:color w:val="000000"/>
                <w:sz w:val="20"/>
              </w:rPr>
              <w:t>
тор</w:t>
            </w:r>
            <w:r>
              <w:br/>
            </w:r>
            <w:r>
              <w:rPr>
                <w:rFonts w:ascii="Times New Roman"/>
                <w:b w:val="false"/>
                <w:i w:val="false"/>
                <w:color w:val="000000"/>
                <w:sz w:val="20"/>
              </w:rPr>
              <w:t>
Центра</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w:t>
            </w:r>
            <w:r>
              <w:br/>
            </w:r>
            <w:r>
              <w:rPr>
                <w:rFonts w:ascii="Times New Roman"/>
                <w:b w:val="false"/>
                <w:i w:val="false"/>
                <w:color w:val="000000"/>
                <w:sz w:val="20"/>
              </w:rPr>
              <w:t>
тор нако</w:t>
            </w:r>
            <w:r>
              <w:br/>
            </w:r>
            <w:r>
              <w:rPr>
                <w:rFonts w:ascii="Times New Roman"/>
                <w:b w:val="false"/>
                <w:i w:val="false"/>
                <w:color w:val="000000"/>
                <w:sz w:val="20"/>
              </w:rPr>
              <w:t>
пительно</w:t>
            </w:r>
            <w:r>
              <w:br/>
            </w:r>
            <w:r>
              <w:rPr>
                <w:rFonts w:ascii="Times New Roman"/>
                <w:b w:val="false"/>
                <w:i w:val="false"/>
                <w:color w:val="000000"/>
                <w:sz w:val="20"/>
              </w:rPr>
              <w:t>
го от</w:t>
            </w:r>
            <w:r>
              <w:br/>
            </w:r>
            <w:r>
              <w:rPr>
                <w:rFonts w:ascii="Times New Roman"/>
                <w:b w:val="false"/>
                <w:i w:val="false"/>
                <w:color w:val="000000"/>
                <w:sz w:val="20"/>
              </w:rPr>
              <w:t>
дела</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w:t>
            </w:r>
            <w:r>
              <w:br/>
            </w:r>
            <w:r>
              <w:rPr>
                <w:rFonts w:ascii="Times New Roman"/>
                <w:b w:val="false"/>
                <w:i w:val="false"/>
                <w:color w:val="000000"/>
                <w:sz w:val="20"/>
              </w:rPr>
              <w:t>
тор нако</w:t>
            </w:r>
            <w:r>
              <w:br/>
            </w:r>
            <w:r>
              <w:rPr>
                <w:rFonts w:ascii="Times New Roman"/>
                <w:b w:val="false"/>
                <w:i w:val="false"/>
                <w:color w:val="000000"/>
                <w:sz w:val="20"/>
              </w:rPr>
              <w:t>
пительно</w:t>
            </w:r>
            <w:r>
              <w:br/>
            </w:r>
            <w:r>
              <w:rPr>
                <w:rFonts w:ascii="Times New Roman"/>
                <w:b w:val="false"/>
                <w:i w:val="false"/>
                <w:color w:val="000000"/>
                <w:sz w:val="20"/>
              </w:rPr>
              <w:t>
го от</w:t>
            </w:r>
            <w:r>
              <w:br/>
            </w:r>
            <w:r>
              <w:rPr>
                <w:rFonts w:ascii="Times New Roman"/>
                <w:b w:val="false"/>
                <w:i w:val="false"/>
                <w:color w:val="000000"/>
                <w:sz w:val="20"/>
              </w:rPr>
              <w:t>
дела</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w:t>
            </w:r>
            <w:r>
              <w:br/>
            </w:r>
            <w:r>
              <w:rPr>
                <w:rFonts w:ascii="Times New Roman"/>
                <w:b w:val="false"/>
                <w:i w:val="false"/>
                <w:color w:val="000000"/>
                <w:sz w:val="20"/>
              </w:rPr>
              <w:t>
уполномо</w:t>
            </w:r>
            <w:r>
              <w:br/>
            </w:r>
            <w:r>
              <w:rPr>
                <w:rFonts w:ascii="Times New Roman"/>
                <w:b w:val="false"/>
                <w:i w:val="false"/>
                <w:color w:val="000000"/>
                <w:sz w:val="20"/>
              </w:rPr>
              <w:t>
ченного органа</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w:t>
            </w:r>
            <w:r>
              <w:br/>
            </w:r>
            <w:r>
              <w:rPr>
                <w:rFonts w:ascii="Times New Roman"/>
                <w:b w:val="false"/>
                <w:i w:val="false"/>
                <w:color w:val="000000"/>
                <w:sz w:val="20"/>
              </w:rPr>
              <w:t>
тво упол</w:t>
            </w:r>
            <w:r>
              <w:br/>
            </w:r>
            <w:r>
              <w:rPr>
                <w:rFonts w:ascii="Times New Roman"/>
                <w:b w:val="false"/>
                <w:i w:val="false"/>
                <w:color w:val="000000"/>
                <w:sz w:val="20"/>
              </w:rPr>
              <w:t>
номочен</w:t>
            </w:r>
            <w:r>
              <w:br/>
            </w:r>
            <w:r>
              <w:rPr>
                <w:rFonts w:ascii="Times New Roman"/>
                <w:b w:val="false"/>
                <w:i w:val="false"/>
                <w:color w:val="000000"/>
                <w:sz w:val="20"/>
              </w:rPr>
              <w:t>
ного ор</w:t>
            </w:r>
            <w:r>
              <w:br/>
            </w:r>
            <w:r>
              <w:rPr>
                <w:rFonts w:ascii="Times New Roman"/>
                <w:b w:val="false"/>
                <w:i w:val="false"/>
                <w:color w:val="000000"/>
                <w:sz w:val="20"/>
              </w:rPr>
              <w:t>
гана</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w:t>
            </w:r>
            <w:r>
              <w:br/>
            </w:r>
            <w:r>
              <w:rPr>
                <w:rFonts w:ascii="Times New Roman"/>
                <w:b w:val="false"/>
                <w:i w:val="false"/>
                <w:color w:val="000000"/>
                <w:sz w:val="20"/>
              </w:rPr>
              <w:t>
венный</w:t>
            </w:r>
            <w:r>
              <w:br/>
            </w:r>
            <w:r>
              <w:rPr>
                <w:rFonts w:ascii="Times New Roman"/>
                <w:b w:val="false"/>
                <w:i w:val="false"/>
                <w:color w:val="000000"/>
                <w:sz w:val="20"/>
              </w:rPr>
              <w:t>
сотрудник</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w:t>
            </w:r>
            <w:r>
              <w:br/>
            </w:r>
            <w:r>
              <w:rPr>
                <w:rFonts w:ascii="Times New Roman"/>
                <w:b w:val="false"/>
                <w:i w:val="false"/>
                <w:color w:val="000000"/>
                <w:sz w:val="20"/>
              </w:rPr>
              <w:t>
вание</w:t>
            </w:r>
            <w:r>
              <w:br/>
            </w:r>
            <w:r>
              <w:rPr>
                <w:rFonts w:ascii="Times New Roman"/>
                <w:b w:val="false"/>
                <w:i w:val="false"/>
                <w:color w:val="000000"/>
                <w:sz w:val="20"/>
              </w:rPr>
              <w:t>
дейст</w:t>
            </w:r>
            <w:r>
              <w:br/>
            </w:r>
            <w:r>
              <w:rPr>
                <w:rFonts w:ascii="Times New Roman"/>
                <w:b w:val="false"/>
                <w:i w:val="false"/>
                <w:color w:val="000000"/>
                <w:sz w:val="20"/>
              </w:rPr>
              <w:t>
вия</w:t>
            </w:r>
            <w:r>
              <w:br/>
            </w:r>
            <w:r>
              <w:rPr>
                <w:rFonts w:ascii="Times New Roman"/>
                <w:b w:val="false"/>
                <w:i w:val="false"/>
                <w:color w:val="000000"/>
                <w:sz w:val="20"/>
              </w:rPr>
              <w:t>
(процес</w:t>
            </w:r>
            <w:r>
              <w:br/>
            </w:r>
            <w:r>
              <w:rPr>
                <w:rFonts w:ascii="Times New Roman"/>
                <w:b w:val="false"/>
                <w:i w:val="false"/>
                <w:color w:val="000000"/>
                <w:sz w:val="20"/>
              </w:rPr>
              <w:t>
са, про</w:t>
            </w:r>
            <w:r>
              <w:br/>
            </w:r>
            <w:r>
              <w:rPr>
                <w:rFonts w:ascii="Times New Roman"/>
                <w:b w:val="false"/>
                <w:i w:val="false"/>
                <w:color w:val="000000"/>
                <w:sz w:val="20"/>
              </w:rPr>
              <w:t>
цедуры,</w:t>
            </w:r>
            <w:r>
              <w:br/>
            </w:r>
            <w:r>
              <w:rPr>
                <w:rFonts w:ascii="Times New Roman"/>
                <w:b w:val="false"/>
                <w:i w:val="false"/>
                <w:color w:val="000000"/>
                <w:sz w:val="20"/>
              </w:rPr>
              <w:t>
операци</w:t>
            </w:r>
            <w:r>
              <w:br/>
            </w:r>
            <w:r>
              <w:rPr>
                <w:rFonts w:ascii="Times New Roman"/>
                <w:b w:val="false"/>
                <w:i w:val="false"/>
                <w:color w:val="000000"/>
                <w:sz w:val="20"/>
              </w:rPr>
              <w:t>
и) и их</w:t>
            </w:r>
            <w:r>
              <w:br/>
            </w:r>
            <w:r>
              <w:rPr>
                <w:rFonts w:ascii="Times New Roman"/>
                <w:b w:val="false"/>
                <w:i w:val="false"/>
                <w:color w:val="000000"/>
                <w:sz w:val="20"/>
              </w:rPr>
              <w:t>
описа</w:t>
            </w:r>
            <w:r>
              <w:br/>
            </w:r>
            <w:r>
              <w:rPr>
                <w:rFonts w:ascii="Times New Roman"/>
                <w:b w:val="false"/>
                <w:i w:val="false"/>
                <w:color w:val="000000"/>
                <w:sz w:val="20"/>
              </w:rPr>
              <w:t>
ние</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w:t>
            </w:r>
            <w:r>
              <w:br/>
            </w:r>
            <w:r>
              <w:rPr>
                <w:rFonts w:ascii="Times New Roman"/>
                <w:b w:val="false"/>
                <w:i w:val="false"/>
                <w:color w:val="000000"/>
                <w:sz w:val="20"/>
              </w:rPr>
              <w:t>
докумен</w:t>
            </w:r>
            <w:r>
              <w:br/>
            </w:r>
            <w:r>
              <w:rPr>
                <w:rFonts w:ascii="Times New Roman"/>
                <w:b w:val="false"/>
                <w:i w:val="false"/>
                <w:color w:val="000000"/>
                <w:sz w:val="20"/>
              </w:rPr>
              <w:t>
тов, ре</w:t>
            </w:r>
            <w:r>
              <w:br/>
            </w:r>
            <w:r>
              <w:rPr>
                <w:rFonts w:ascii="Times New Roman"/>
                <w:b w:val="false"/>
                <w:i w:val="false"/>
                <w:color w:val="000000"/>
                <w:sz w:val="20"/>
              </w:rPr>
              <w:t>
гистра</w:t>
            </w:r>
            <w:r>
              <w:br/>
            </w:r>
            <w:r>
              <w:rPr>
                <w:rFonts w:ascii="Times New Roman"/>
                <w:b w:val="false"/>
                <w:i w:val="false"/>
                <w:color w:val="000000"/>
                <w:sz w:val="20"/>
              </w:rPr>
              <w:t>
ция в</w:t>
            </w:r>
            <w:r>
              <w:br/>
            </w:r>
            <w:r>
              <w:rPr>
                <w:rFonts w:ascii="Times New Roman"/>
                <w:b w:val="false"/>
                <w:i w:val="false"/>
                <w:color w:val="000000"/>
                <w:sz w:val="20"/>
              </w:rPr>
              <w:t>
журнале</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Расписы</w:t>
            </w:r>
            <w:r>
              <w:br/>
            </w:r>
            <w:r>
              <w:rPr>
                <w:rFonts w:ascii="Times New Roman"/>
                <w:b w:val="false"/>
                <w:i w:val="false"/>
                <w:color w:val="000000"/>
                <w:sz w:val="20"/>
              </w:rPr>
              <w:t>
вается</w:t>
            </w:r>
            <w:r>
              <w:br/>
            </w:r>
            <w:r>
              <w:rPr>
                <w:rFonts w:ascii="Times New Roman"/>
                <w:b w:val="false"/>
                <w:i w:val="false"/>
                <w:color w:val="000000"/>
                <w:sz w:val="20"/>
              </w:rPr>
              <w:t>
в журна</w:t>
            </w:r>
            <w:r>
              <w:br/>
            </w:r>
            <w:r>
              <w:rPr>
                <w:rFonts w:ascii="Times New Roman"/>
                <w:b w:val="false"/>
                <w:i w:val="false"/>
                <w:color w:val="000000"/>
                <w:sz w:val="20"/>
              </w:rPr>
              <w:t>
ле и</w:t>
            </w:r>
            <w:r>
              <w:br/>
            </w:r>
            <w:r>
              <w:rPr>
                <w:rFonts w:ascii="Times New Roman"/>
                <w:b w:val="false"/>
                <w:i w:val="false"/>
                <w:color w:val="000000"/>
                <w:sz w:val="20"/>
              </w:rPr>
              <w:t>
собирает</w:t>
            </w:r>
            <w:r>
              <w:br/>
            </w:r>
            <w:r>
              <w:rPr>
                <w:rFonts w:ascii="Times New Roman"/>
                <w:b w:val="false"/>
                <w:i w:val="false"/>
                <w:color w:val="000000"/>
                <w:sz w:val="20"/>
              </w:rPr>
              <w:t>
докумен</w:t>
            </w:r>
            <w:r>
              <w:br/>
            </w:r>
            <w:r>
              <w:rPr>
                <w:rFonts w:ascii="Times New Roman"/>
                <w:b w:val="false"/>
                <w:i w:val="false"/>
                <w:color w:val="000000"/>
                <w:sz w:val="20"/>
              </w:rPr>
              <w:t>
ты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Составля</w:t>
            </w:r>
            <w:r>
              <w:br/>
            </w:r>
            <w:r>
              <w:rPr>
                <w:rFonts w:ascii="Times New Roman"/>
                <w:b w:val="false"/>
                <w:i w:val="false"/>
                <w:color w:val="000000"/>
                <w:sz w:val="20"/>
              </w:rPr>
              <w:t>
ет ре</w:t>
            </w:r>
            <w:r>
              <w:br/>
            </w:r>
            <w:r>
              <w:rPr>
                <w:rFonts w:ascii="Times New Roman"/>
                <w:b w:val="false"/>
                <w:i w:val="false"/>
                <w:color w:val="000000"/>
                <w:sz w:val="20"/>
              </w:rPr>
              <w:t>
естр и</w:t>
            </w:r>
            <w:r>
              <w:br/>
            </w:r>
            <w:r>
              <w:rPr>
                <w:rFonts w:ascii="Times New Roman"/>
                <w:b w:val="false"/>
                <w:i w:val="false"/>
                <w:color w:val="000000"/>
                <w:sz w:val="20"/>
              </w:rPr>
              <w:t>
направля</w:t>
            </w:r>
            <w:r>
              <w:br/>
            </w:r>
            <w:r>
              <w:rPr>
                <w:rFonts w:ascii="Times New Roman"/>
                <w:b w:val="false"/>
                <w:i w:val="false"/>
                <w:color w:val="000000"/>
                <w:sz w:val="20"/>
              </w:rPr>
              <w:t>
ет доку</w:t>
            </w:r>
            <w:r>
              <w:br/>
            </w:r>
            <w:r>
              <w:rPr>
                <w:rFonts w:ascii="Times New Roman"/>
                <w:b w:val="false"/>
                <w:i w:val="false"/>
                <w:color w:val="000000"/>
                <w:sz w:val="20"/>
              </w:rPr>
              <w:t>
менты</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w:t>
            </w:r>
            <w:r>
              <w:br/>
            </w:r>
            <w:r>
              <w:rPr>
                <w:rFonts w:ascii="Times New Roman"/>
                <w:b w:val="false"/>
                <w:i w:val="false"/>
                <w:color w:val="000000"/>
                <w:sz w:val="20"/>
              </w:rPr>
              <w:t>
докумен</w:t>
            </w:r>
            <w:r>
              <w:br/>
            </w:r>
            <w:r>
              <w:rPr>
                <w:rFonts w:ascii="Times New Roman"/>
                <w:b w:val="false"/>
                <w:i w:val="false"/>
                <w:color w:val="000000"/>
                <w:sz w:val="20"/>
              </w:rPr>
              <w:t>
тов,ре</w:t>
            </w:r>
            <w:r>
              <w:br/>
            </w:r>
            <w:r>
              <w:rPr>
                <w:rFonts w:ascii="Times New Roman"/>
                <w:b w:val="false"/>
                <w:i w:val="false"/>
                <w:color w:val="000000"/>
                <w:sz w:val="20"/>
              </w:rPr>
              <w:t>
гистрация</w:t>
            </w:r>
            <w:r>
              <w:br/>
            </w:r>
            <w:r>
              <w:rPr>
                <w:rFonts w:ascii="Times New Roman"/>
                <w:b w:val="false"/>
                <w:i w:val="false"/>
                <w:color w:val="000000"/>
                <w:sz w:val="20"/>
              </w:rPr>
              <w:t>
в журнале</w:t>
            </w:r>
            <w:r>
              <w:br/>
            </w:r>
            <w:r>
              <w:rPr>
                <w:rFonts w:ascii="Times New Roman"/>
                <w:b w:val="false"/>
                <w:i w:val="false"/>
                <w:color w:val="000000"/>
                <w:sz w:val="20"/>
              </w:rPr>
              <w:t>
входящей</w:t>
            </w:r>
            <w:r>
              <w:br/>
            </w:r>
            <w:r>
              <w:rPr>
                <w:rFonts w:ascii="Times New Roman"/>
                <w:b w:val="false"/>
                <w:i w:val="false"/>
                <w:color w:val="000000"/>
                <w:sz w:val="20"/>
              </w:rPr>
              <w:t>
корреспон</w:t>
            </w:r>
            <w:r>
              <w:br/>
            </w:r>
            <w:r>
              <w:rPr>
                <w:rFonts w:ascii="Times New Roman"/>
                <w:b w:val="false"/>
                <w:i w:val="false"/>
                <w:color w:val="000000"/>
                <w:sz w:val="20"/>
              </w:rPr>
              <w:t>
денции</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w:t>
            </w:r>
            <w:r>
              <w:br/>
            </w:r>
            <w:r>
              <w:rPr>
                <w:rFonts w:ascii="Times New Roman"/>
                <w:b w:val="false"/>
                <w:i w:val="false"/>
                <w:color w:val="000000"/>
                <w:sz w:val="20"/>
              </w:rPr>
              <w:t>
ление с</w:t>
            </w:r>
            <w:r>
              <w:br/>
            </w:r>
            <w:r>
              <w:rPr>
                <w:rFonts w:ascii="Times New Roman"/>
                <w:b w:val="false"/>
                <w:i w:val="false"/>
                <w:color w:val="000000"/>
                <w:sz w:val="20"/>
              </w:rPr>
              <w:t>
коррес</w:t>
            </w:r>
            <w:r>
              <w:br/>
            </w:r>
            <w:r>
              <w:rPr>
                <w:rFonts w:ascii="Times New Roman"/>
                <w:b w:val="false"/>
                <w:i w:val="false"/>
                <w:color w:val="000000"/>
                <w:sz w:val="20"/>
              </w:rPr>
              <w:t>
понденци</w:t>
            </w:r>
            <w:r>
              <w:br/>
            </w:r>
            <w:r>
              <w:rPr>
                <w:rFonts w:ascii="Times New Roman"/>
                <w:b w:val="false"/>
                <w:i w:val="false"/>
                <w:color w:val="000000"/>
                <w:sz w:val="20"/>
              </w:rPr>
              <w:t>
ей, опре</w:t>
            </w:r>
            <w:r>
              <w:br/>
            </w:r>
            <w:r>
              <w:rPr>
                <w:rFonts w:ascii="Times New Roman"/>
                <w:b w:val="false"/>
                <w:i w:val="false"/>
                <w:color w:val="000000"/>
                <w:sz w:val="20"/>
              </w:rPr>
              <w:t>
деление</w:t>
            </w:r>
            <w:r>
              <w:br/>
            </w:r>
            <w:r>
              <w:rPr>
                <w:rFonts w:ascii="Times New Roman"/>
                <w:b w:val="false"/>
                <w:i w:val="false"/>
                <w:color w:val="000000"/>
                <w:sz w:val="20"/>
              </w:rPr>
              <w:t>
ответст</w:t>
            </w:r>
            <w:r>
              <w:br/>
            </w:r>
            <w:r>
              <w:rPr>
                <w:rFonts w:ascii="Times New Roman"/>
                <w:b w:val="false"/>
                <w:i w:val="false"/>
                <w:color w:val="000000"/>
                <w:sz w:val="20"/>
              </w:rPr>
              <w:t>
венного</w:t>
            </w:r>
            <w:r>
              <w:br/>
            </w:r>
            <w:r>
              <w:rPr>
                <w:rFonts w:ascii="Times New Roman"/>
                <w:b w:val="false"/>
                <w:i w:val="false"/>
                <w:color w:val="000000"/>
                <w:sz w:val="20"/>
              </w:rPr>
              <w:t>
сотрудни</w:t>
            </w:r>
            <w:r>
              <w:br/>
            </w:r>
            <w:r>
              <w:rPr>
                <w:rFonts w:ascii="Times New Roman"/>
                <w:b w:val="false"/>
                <w:i w:val="false"/>
                <w:color w:val="000000"/>
                <w:sz w:val="20"/>
              </w:rPr>
              <w:t>
ка</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w:t>
            </w:r>
            <w:r>
              <w:br/>
            </w:r>
            <w:r>
              <w:rPr>
                <w:rFonts w:ascii="Times New Roman"/>
                <w:b w:val="false"/>
                <w:i w:val="false"/>
                <w:color w:val="000000"/>
                <w:sz w:val="20"/>
              </w:rPr>
              <w:t>
ление</w:t>
            </w:r>
            <w:r>
              <w:br/>
            </w:r>
            <w:r>
              <w:rPr>
                <w:rFonts w:ascii="Times New Roman"/>
                <w:b w:val="false"/>
                <w:i w:val="false"/>
                <w:color w:val="000000"/>
                <w:sz w:val="20"/>
              </w:rPr>
              <w:t>
проверки</w:t>
            </w:r>
            <w:r>
              <w:br/>
            </w:r>
            <w:r>
              <w:rPr>
                <w:rFonts w:ascii="Times New Roman"/>
                <w:b w:val="false"/>
                <w:i w:val="false"/>
                <w:color w:val="000000"/>
                <w:sz w:val="20"/>
              </w:rPr>
              <w:t>
полноты</w:t>
            </w:r>
            <w:r>
              <w:br/>
            </w:r>
            <w:r>
              <w:rPr>
                <w:rFonts w:ascii="Times New Roman"/>
                <w:b w:val="false"/>
                <w:i w:val="false"/>
                <w:color w:val="000000"/>
                <w:sz w:val="20"/>
              </w:rPr>
              <w:t>
докумен</w:t>
            </w:r>
            <w:r>
              <w:br/>
            </w:r>
            <w:r>
              <w:rPr>
                <w:rFonts w:ascii="Times New Roman"/>
                <w:b w:val="false"/>
                <w:i w:val="false"/>
                <w:color w:val="000000"/>
                <w:sz w:val="20"/>
              </w:rPr>
              <w:t>
тов, на</w:t>
            </w:r>
            <w:r>
              <w:br/>
            </w:r>
            <w:r>
              <w:rPr>
                <w:rFonts w:ascii="Times New Roman"/>
                <w:b w:val="false"/>
                <w:i w:val="false"/>
                <w:color w:val="000000"/>
                <w:sz w:val="20"/>
              </w:rPr>
              <w:t>
правление</w:t>
            </w:r>
            <w:r>
              <w:br/>
            </w:r>
            <w:r>
              <w:rPr>
                <w:rFonts w:ascii="Times New Roman"/>
                <w:b w:val="false"/>
                <w:i w:val="false"/>
                <w:color w:val="000000"/>
                <w:sz w:val="20"/>
              </w:rPr>
              <w:t>
докумен</w:t>
            </w:r>
            <w:r>
              <w:br/>
            </w:r>
            <w:r>
              <w:rPr>
                <w:rFonts w:ascii="Times New Roman"/>
                <w:b w:val="false"/>
                <w:i w:val="false"/>
                <w:color w:val="000000"/>
                <w:sz w:val="20"/>
              </w:rPr>
              <w:t>
тов в</w:t>
            </w:r>
            <w:r>
              <w:br/>
            </w:r>
            <w:r>
              <w:rPr>
                <w:rFonts w:ascii="Times New Roman"/>
                <w:b w:val="false"/>
                <w:i w:val="false"/>
                <w:color w:val="000000"/>
                <w:sz w:val="20"/>
              </w:rPr>
              <w:t>
специали</w:t>
            </w:r>
            <w:r>
              <w:br/>
            </w:r>
            <w:r>
              <w:rPr>
                <w:rFonts w:ascii="Times New Roman"/>
                <w:b w:val="false"/>
                <w:i w:val="false"/>
                <w:color w:val="000000"/>
                <w:sz w:val="20"/>
              </w:rPr>
              <w:t>
зирован</w:t>
            </w:r>
            <w:r>
              <w:br/>
            </w:r>
            <w:r>
              <w:rPr>
                <w:rFonts w:ascii="Times New Roman"/>
                <w:b w:val="false"/>
                <w:i w:val="false"/>
                <w:color w:val="000000"/>
                <w:sz w:val="20"/>
              </w:rPr>
              <w:t>
ное пред</w:t>
            </w:r>
            <w:r>
              <w:br/>
            </w:r>
            <w:r>
              <w:rPr>
                <w:rFonts w:ascii="Times New Roman"/>
                <w:b w:val="false"/>
                <w:i w:val="false"/>
                <w:color w:val="000000"/>
                <w:sz w:val="20"/>
              </w:rPr>
              <w:t>
приятие</w:t>
            </w:r>
            <w:r>
              <w:br/>
            </w:r>
            <w:r>
              <w:rPr>
                <w:rFonts w:ascii="Times New Roman"/>
                <w:b w:val="false"/>
                <w:i w:val="false"/>
                <w:color w:val="000000"/>
                <w:sz w:val="20"/>
              </w:rPr>
              <w:t>
орган,</w:t>
            </w:r>
            <w:r>
              <w:br/>
            </w:r>
            <w:r>
              <w:rPr>
                <w:rFonts w:ascii="Times New Roman"/>
                <w:b w:val="false"/>
                <w:i w:val="false"/>
                <w:color w:val="000000"/>
                <w:sz w:val="20"/>
              </w:rPr>
              <w:t>
подготов</w:t>
            </w:r>
            <w:r>
              <w:br/>
            </w:r>
            <w:r>
              <w:rPr>
                <w:rFonts w:ascii="Times New Roman"/>
                <w:b w:val="false"/>
                <w:i w:val="false"/>
                <w:color w:val="000000"/>
                <w:sz w:val="20"/>
              </w:rPr>
              <w:t>
ка моти</w:t>
            </w:r>
            <w:r>
              <w:br/>
            </w:r>
            <w:r>
              <w:rPr>
                <w:rFonts w:ascii="Times New Roman"/>
                <w:b w:val="false"/>
                <w:i w:val="false"/>
                <w:color w:val="000000"/>
                <w:sz w:val="20"/>
              </w:rPr>
              <w:t>
вированно</w:t>
            </w:r>
            <w:r>
              <w:br/>
            </w:r>
            <w:r>
              <w:rPr>
                <w:rFonts w:ascii="Times New Roman"/>
                <w:b w:val="false"/>
                <w:i w:val="false"/>
                <w:color w:val="000000"/>
                <w:sz w:val="20"/>
              </w:rPr>
              <w:t>
го отказа</w:t>
            </w:r>
            <w:r>
              <w:br/>
            </w:r>
            <w:r>
              <w:rPr>
                <w:rFonts w:ascii="Times New Roman"/>
                <w:b w:val="false"/>
                <w:i w:val="false"/>
                <w:color w:val="000000"/>
                <w:sz w:val="20"/>
              </w:rPr>
              <w:t>
либо</w:t>
            </w:r>
            <w:r>
              <w:br/>
            </w:r>
            <w:r>
              <w:rPr>
                <w:rFonts w:ascii="Times New Roman"/>
                <w:b w:val="false"/>
                <w:i w:val="false"/>
                <w:color w:val="000000"/>
                <w:sz w:val="20"/>
              </w:rPr>
              <w:t>
письменно</w:t>
            </w:r>
            <w:r>
              <w:br/>
            </w:r>
            <w:r>
              <w:rPr>
                <w:rFonts w:ascii="Times New Roman"/>
                <w:b w:val="false"/>
                <w:i w:val="false"/>
                <w:color w:val="000000"/>
                <w:sz w:val="20"/>
              </w:rPr>
              <w:t>
го уве</w:t>
            </w:r>
            <w:r>
              <w:br/>
            </w:r>
            <w:r>
              <w:rPr>
                <w:rFonts w:ascii="Times New Roman"/>
                <w:b w:val="false"/>
                <w:i w:val="false"/>
                <w:color w:val="000000"/>
                <w:sz w:val="20"/>
              </w:rPr>
              <w:t>
домления</w:t>
            </w:r>
            <w:r>
              <w:br/>
            </w:r>
            <w:r>
              <w:rPr>
                <w:rFonts w:ascii="Times New Roman"/>
                <w:b w:val="false"/>
                <w:i w:val="false"/>
                <w:color w:val="000000"/>
                <w:sz w:val="20"/>
              </w:rPr>
              <w:t>
о приоста</w:t>
            </w:r>
            <w:r>
              <w:br/>
            </w:r>
            <w:r>
              <w:rPr>
                <w:rFonts w:ascii="Times New Roman"/>
                <w:b w:val="false"/>
                <w:i w:val="false"/>
                <w:color w:val="000000"/>
                <w:sz w:val="20"/>
              </w:rPr>
              <w:t>
новлении</w:t>
            </w:r>
            <w:r>
              <w:br/>
            </w:r>
            <w:r>
              <w:rPr>
                <w:rFonts w:ascii="Times New Roman"/>
                <w:b w:val="false"/>
                <w:i w:val="false"/>
                <w:color w:val="000000"/>
                <w:sz w:val="20"/>
              </w:rPr>
              <w:t>
оказания</w:t>
            </w:r>
            <w:r>
              <w:br/>
            </w:r>
            <w:r>
              <w:rPr>
                <w:rFonts w:ascii="Times New Roman"/>
                <w:b w:val="false"/>
                <w:i w:val="false"/>
                <w:color w:val="000000"/>
                <w:sz w:val="20"/>
              </w:rPr>
              <w:t>
государст</w:t>
            </w:r>
            <w:r>
              <w:br/>
            </w:r>
            <w:r>
              <w:rPr>
                <w:rFonts w:ascii="Times New Roman"/>
                <w:b w:val="false"/>
                <w:i w:val="false"/>
                <w:color w:val="000000"/>
                <w:sz w:val="20"/>
              </w:rPr>
              <w:t>
венной</w:t>
            </w:r>
            <w:r>
              <w:br/>
            </w:r>
            <w:r>
              <w:rPr>
                <w:rFonts w:ascii="Times New Roman"/>
                <w:b w:val="false"/>
                <w:i w:val="false"/>
                <w:color w:val="000000"/>
                <w:sz w:val="20"/>
              </w:rPr>
              <w:t>
услуги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w:t>
            </w:r>
            <w:r>
              <w:br/>
            </w:r>
            <w:r>
              <w:rPr>
                <w:rFonts w:ascii="Times New Roman"/>
                <w:b w:val="false"/>
                <w:i w:val="false"/>
                <w:color w:val="000000"/>
                <w:sz w:val="20"/>
              </w:rPr>
              <w:t>
заверше</w:t>
            </w:r>
            <w:r>
              <w:br/>
            </w:r>
            <w:r>
              <w:rPr>
                <w:rFonts w:ascii="Times New Roman"/>
                <w:b w:val="false"/>
                <w:i w:val="false"/>
                <w:color w:val="000000"/>
                <w:sz w:val="20"/>
              </w:rPr>
              <w:t>
ния</w:t>
            </w:r>
            <w:r>
              <w:br/>
            </w:r>
            <w:r>
              <w:rPr>
                <w:rFonts w:ascii="Times New Roman"/>
                <w:b w:val="false"/>
                <w:i w:val="false"/>
                <w:color w:val="000000"/>
                <w:sz w:val="20"/>
              </w:rPr>
              <w:t>
(дан</w:t>
            </w:r>
            <w:r>
              <w:br/>
            </w:r>
            <w:r>
              <w:rPr>
                <w:rFonts w:ascii="Times New Roman"/>
                <w:b w:val="false"/>
                <w:i w:val="false"/>
                <w:color w:val="000000"/>
                <w:sz w:val="20"/>
              </w:rPr>
              <w:t>
ные,</w:t>
            </w:r>
            <w:r>
              <w:br/>
            </w:r>
            <w:r>
              <w:rPr>
                <w:rFonts w:ascii="Times New Roman"/>
                <w:b w:val="false"/>
                <w:i w:val="false"/>
                <w:color w:val="000000"/>
                <w:sz w:val="20"/>
              </w:rPr>
              <w:t>
доку</w:t>
            </w:r>
            <w:r>
              <w:br/>
            </w:r>
            <w:r>
              <w:rPr>
                <w:rFonts w:ascii="Times New Roman"/>
                <w:b w:val="false"/>
                <w:i w:val="false"/>
                <w:color w:val="000000"/>
                <w:sz w:val="20"/>
              </w:rPr>
              <w:t>
мент,</w:t>
            </w:r>
            <w:r>
              <w:br/>
            </w:r>
            <w:r>
              <w:rPr>
                <w:rFonts w:ascii="Times New Roman"/>
                <w:b w:val="false"/>
                <w:i w:val="false"/>
                <w:color w:val="000000"/>
                <w:sz w:val="20"/>
              </w:rPr>
              <w:t>
органи</w:t>
            </w:r>
            <w:r>
              <w:br/>
            </w:r>
            <w:r>
              <w:rPr>
                <w:rFonts w:ascii="Times New Roman"/>
                <w:b w:val="false"/>
                <w:i w:val="false"/>
                <w:color w:val="000000"/>
                <w:sz w:val="20"/>
              </w:rPr>
              <w:t>
зацион</w:t>
            </w:r>
            <w:r>
              <w:br/>
            </w:r>
            <w:r>
              <w:rPr>
                <w:rFonts w:ascii="Times New Roman"/>
                <w:b w:val="false"/>
                <w:i w:val="false"/>
                <w:color w:val="000000"/>
                <w:sz w:val="20"/>
              </w:rPr>
              <w:t>
но-рас</w:t>
            </w:r>
            <w:r>
              <w:br/>
            </w:r>
            <w:r>
              <w:rPr>
                <w:rFonts w:ascii="Times New Roman"/>
                <w:b w:val="false"/>
                <w:i w:val="false"/>
                <w:color w:val="000000"/>
                <w:sz w:val="20"/>
              </w:rPr>
              <w:t>
поряди</w:t>
            </w:r>
            <w:r>
              <w:br/>
            </w:r>
            <w:r>
              <w:rPr>
                <w:rFonts w:ascii="Times New Roman"/>
                <w:b w:val="false"/>
                <w:i w:val="false"/>
                <w:color w:val="000000"/>
                <w:sz w:val="20"/>
              </w:rPr>
              <w:t>
тельное</w:t>
            </w:r>
            <w:r>
              <w:br/>
            </w:r>
            <w:r>
              <w:rPr>
                <w:rFonts w:ascii="Times New Roman"/>
                <w:b w:val="false"/>
                <w:i w:val="false"/>
                <w:color w:val="000000"/>
                <w:sz w:val="20"/>
              </w:rPr>
              <w:t>
реше</w:t>
            </w:r>
            <w:r>
              <w:br/>
            </w:r>
            <w:r>
              <w:rPr>
                <w:rFonts w:ascii="Times New Roman"/>
                <w:b w:val="false"/>
                <w:i w:val="false"/>
                <w:color w:val="000000"/>
                <w:sz w:val="20"/>
              </w:rPr>
              <w:t>
ние)</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w:t>
            </w:r>
            <w:r>
              <w:br/>
            </w:r>
            <w:r>
              <w:rPr>
                <w:rFonts w:ascii="Times New Roman"/>
                <w:b w:val="false"/>
                <w:i w:val="false"/>
                <w:color w:val="000000"/>
                <w:sz w:val="20"/>
              </w:rPr>
              <w:t>
ка</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до</w:t>
            </w:r>
            <w:r>
              <w:br/>
            </w:r>
            <w:r>
              <w:rPr>
                <w:rFonts w:ascii="Times New Roman"/>
                <w:b w:val="false"/>
                <w:i w:val="false"/>
                <w:color w:val="000000"/>
                <w:sz w:val="20"/>
              </w:rPr>
              <w:t>
кументов</w:t>
            </w:r>
            <w:r>
              <w:br/>
            </w:r>
            <w:r>
              <w:rPr>
                <w:rFonts w:ascii="Times New Roman"/>
                <w:b w:val="false"/>
                <w:i w:val="false"/>
                <w:color w:val="000000"/>
                <w:sz w:val="20"/>
              </w:rPr>
              <w:t>
в нако</w:t>
            </w:r>
            <w:r>
              <w:br/>
            </w:r>
            <w:r>
              <w:rPr>
                <w:rFonts w:ascii="Times New Roman"/>
                <w:b w:val="false"/>
                <w:i w:val="false"/>
                <w:color w:val="000000"/>
                <w:sz w:val="20"/>
              </w:rPr>
              <w:t>
питель</w:t>
            </w:r>
            <w:r>
              <w:br/>
            </w:r>
            <w:r>
              <w:rPr>
                <w:rFonts w:ascii="Times New Roman"/>
                <w:b w:val="false"/>
                <w:i w:val="false"/>
                <w:color w:val="000000"/>
                <w:sz w:val="20"/>
              </w:rPr>
              <w:t>
ный</w:t>
            </w:r>
            <w:r>
              <w:br/>
            </w:r>
            <w:r>
              <w:rPr>
                <w:rFonts w:ascii="Times New Roman"/>
                <w:b w:val="false"/>
                <w:i w:val="false"/>
                <w:color w:val="000000"/>
                <w:sz w:val="20"/>
              </w:rPr>
              <w:t>
отдел</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Отправка</w:t>
            </w:r>
            <w:r>
              <w:br/>
            </w:r>
            <w:r>
              <w:rPr>
                <w:rFonts w:ascii="Times New Roman"/>
                <w:b w:val="false"/>
                <w:i w:val="false"/>
                <w:color w:val="000000"/>
                <w:sz w:val="20"/>
              </w:rPr>
              <w:t>
докумен</w:t>
            </w:r>
            <w:r>
              <w:br/>
            </w:r>
            <w:r>
              <w:rPr>
                <w:rFonts w:ascii="Times New Roman"/>
                <w:b w:val="false"/>
                <w:i w:val="false"/>
                <w:color w:val="000000"/>
                <w:sz w:val="20"/>
              </w:rPr>
              <w:t>
тов в</w:t>
            </w:r>
            <w:r>
              <w:br/>
            </w:r>
            <w:r>
              <w:rPr>
                <w:rFonts w:ascii="Times New Roman"/>
                <w:b w:val="false"/>
                <w:i w:val="false"/>
                <w:color w:val="000000"/>
                <w:sz w:val="20"/>
              </w:rPr>
              <w:t>
уполномо</w:t>
            </w:r>
            <w:r>
              <w:br/>
            </w:r>
            <w:r>
              <w:rPr>
                <w:rFonts w:ascii="Times New Roman"/>
                <w:b w:val="false"/>
                <w:i w:val="false"/>
                <w:color w:val="000000"/>
                <w:sz w:val="20"/>
              </w:rPr>
              <w:t>
ченный</w:t>
            </w:r>
            <w:r>
              <w:br/>
            </w:r>
            <w:r>
              <w:rPr>
                <w:rFonts w:ascii="Times New Roman"/>
                <w:b w:val="false"/>
                <w:i w:val="false"/>
                <w:color w:val="000000"/>
                <w:sz w:val="20"/>
              </w:rPr>
              <w:t>
орган</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w:t>
            </w:r>
            <w:r>
              <w:br/>
            </w:r>
            <w:r>
              <w:rPr>
                <w:rFonts w:ascii="Times New Roman"/>
                <w:b w:val="false"/>
                <w:i w:val="false"/>
                <w:color w:val="000000"/>
                <w:sz w:val="20"/>
              </w:rPr>
              <w:t>
ниедоку</w:t>
            </w:r>
            <w:r>
              <w:br/>
            </w:r>
            <w:r>
              <w:rPr>
                <w:rFonts w:ascii="Times New Roman"/>
                <w:b w:val="false"/>
                <w:i w:val="false"/>
                <w:color w:val="000000"/>
                <w:sz w:val="20"/>
              </w:rPr>
              <w:t>
ментов</w:t>
            </w:r>
            <w:r>
              <w:br/>
            </w:r>
            <w:r>
              <w:rPr>
                <w:rFonts w:ascii="Times New Roman"/>
                <w:b w:val="false"/>
                <w:i w:val="false"/>
                <w:color w:val="000000"/>
                <w:sz w:val="20"/>
              </w:rPr>
              <w:t>
руководст</w:t>
            </w:r>
            <w:r>
              <w:br/>
            </w:r>
            <w:r>
              <w:rPr>
                <w:rFonts w:ascii="Times New Roman"/>
                <w:b w:val="false"/>
                <w:i w:val="false"/>
                <w:color w:val="000000"/>
                <w:sz w:val="20"/>
              </w:rPr>
              <w:t>
ву для</w:t>
            </w:r>
            <w:r>
              <w:br/>
            </w:r>
            <w:r>
              <w:rPr>
                <w:rFonts w:ascii="Times New Roman"/>
                <w:b w:val="false"/>
                <w:i w:val="false"/>
                <w:color w:val="000000"/>
                <w:sz w:val="20"/>
              </w:rPr>
              <w:t>
наложения</w:t>
            </w:r>
            <w:r>
              <w:br/>
            </w:r>
            <w:r>
              <w:rPr>
                <w:rFonts w:ascii="Times New Roman"/>
                <w:b w:val="false"/>
                <w:i w:val="false"/>
                <w:color w:val="000000"/>
                <w:sz w:val="20"/>
              </w:rPr>
              <w:t>
резолюции</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w:t>
            </w:r>
            <w:r>
              <w:br/>
            </w:r>
            <w:r>
              <w:rPr>
                <w:rFonts w:ascii="Times New Roman"/>
                <w:b w:val="false"/>
                <w:i w:val="false"/>
                <w:color w:val="000000"/>
                <w:sz w:val="20"/>
              </w:rPr>
              <w:t>
ние резо</w:t>
            </w:r>
            <w:r>
              <w:br/>
            </w:r>
            <w:r>
              <w:rPr>
                <w:rFonts w:ascii="Times New Roman"/>
                <w:b w:val="false"/>
                <w:i w:val="false"/>
                <w:color w:val="000000"/>
                <w:sz w:val="20"/>
              </w:rPr>
              <w:t>
люции,</w:t>
            </w:r>
            <w:r>
              <w:br/>
            </w:r>
            <w:r>
              <w:rPr>
                <w:rFonts w:ascii="Times New Roman"/>
                <w:b w:val="false"/>
                <w:i w:val="false"/>
                <w:color w:val="000000"/>
                <w:sz w:val="20"/>
              </w:rPr>
              <w:t>
отправка</w:t>
            </w:r>
            <w:r>
              <w:br/>
            </w:r>
            <w:r>
              <w:rPr>
                <w:rFonts w:ascii="Times New Roman"/>
                <w:b w:val="false"/>
                <w:i w:val="false"/>
                <w:color w:val="000000"/>
                <w:sz w:val="20"/>
              </w:rPr>
              <w:t>
ответст</w:t>
            </w:r>
            <w:r>
              <w:br/>
            </w:r>
            <w:r>
              <w:rPr>
                <w:rFonts w:ascii="Times New Roman"/>
                <w:b w:val="false"/>
                <w:i w:val="false"/>
                <w:color w:val="000000"/>
                <w:sz w:val="20"/>
              </w:rPr>
              <w:t>
венному</w:t>
            </w:r>
            <w:r>
              <w:br/>
            </w:r>
            <w:r>
              <w:rPr>
                <w:rFonts w:ascii="Times New Roman"/>
                <w:b w:val="false"/>
                <w:i w:val="false"/>
                <w:color w:val="000000"/>
                <w:sz w:val="20"/>
              </w:rPr>
              <w:t>
исполни</w:t>
            </w:r>
            <w:r>
              <w:br/>
            </w:r>
            <w:r>
              <w:rPr>
                <w:rFonts w:ascii="Times New Roman"/>
                <w:b w:val="false"/>
                <w:i w:val="false"/>
                <w:color w:val="000000"/>
                <w:sz w:val="20"/>
              </w:rPr>
              <w:t>
телю для</w:t>
            </w:r>
            <w:r>
              <w:br/>
            </w:r>
            <w:r>
              <w:rPr>
                <w:rFonts w:ascii="Times New Roman"/>
                <w:b w:val="false"/>
                <w:i w:val="false"/>
                <w:color w:val="000000"/>
                <w:sz w:val="20"/>
              </w:rPr>
              <w:t>
исполне</w:t>
            </w:r>
            <w:r>
              <w:br/>
            </w:r>
            <w:r>
              <w:rPr>
                <w:rFonts w:ascii="Times New Roman"/>
                <w:b w:val="false"/>
                <w:i w:val="false"/>
                <w:color w:val="000000"/>
                <w:sz w:val="20"/>
              </w:rPr>
              <w:t>
ния</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сопроводи</w:t>
            </w:r>
            <w:r>
              <w:br/>
            </w:r>
            <w:r>
              <w:rPr>
                <w:rFonts w:ascii="Times New Roman"/>
                <w:b w:val="false"/>
                <w:i w:val="false"/>
                <w:color w:val="000000"/>
                <w:sz w:val="20"/>
              </w:rPr>
              <w:t>
тельное</w:t>
            </w:r>
            <w:r>
              <w:br/>
            </w:r>
            <w:r>
              <w:rPr>
                <w:rFonts w:ascii="Times New Roman"/>
                <w:b w:val="false"/>
                <w:i w:val="false"/>
                <w:color w:val="000000"/>
                <w:sz w:val="20"/>
              </w:rPr>
              <w:t>
письмо в</w:t>
            </w:r>
            <w:r>
              <w:br/>
            </w:r>
            <w:r>
              <w:rPr>
                <w:rFonts w:ascii="Times New Roman"/>
                <w:b w:val="false"/>
                <w:i w:val="false"/>
                <w:color w:val="000000"/>
                <w:sz w:val="20"/>
              </w:rPr>
              <w:t>
специали</w:t>
            </w:r>
            <w:r>
              <w:br/>
            </w:r>
            <w:r>
              <w:rPr>
                <w:rFonts w:ascii="Times New Roman"/>
                <w:b w:val="false"/>
                <w:i w:val="false"/>
                <w:color w:val="000000"/>
                <w:sz w:val="20"/>
              </w:rPr>
              <w:t>
зирован</w:t>
            </w:r>
            <w:r>
              <w:br/>
            </w:r>
            <w:r>
              <w:rPr>
                <w:rFonts w:ascii="Times New Roman"/>
                <w:b w:val="false"/>
                <w:i w:val="false"/>
                <w:color w:val="000000"/>
                <w:sz w:val="20"/>
              </w:rPr>
              <w:t>
ное пред</w:t>
            </w:r>
            <w:r>
              <w:br/>
            </w:r>
            <w:r>
              <w:rPr>
                <w:rFonts w:ascii="Times New Roman"/>
                <w:b w:val="false"/>
                <w:i w:val="false"/>
                <w:color w:val="000000"/>
                <w:sz w:val="20"/>
              </w:rPr>
              <w:t>
приятие,</w:t>
            </w:r>
            <w:r>
              <w:br/>
            </w:r>
            <w:r>
              <w:rPr>
                <w:rFonts w:ascii="Times New Roman"/>
                <w:b w:val="false"/>
                <w:i w:val="false"/>
                <w:color w:val="000000"/>
                <w:sz w:val="20"/>
              </w:rPr>
              <w:t>
либо мо</w:t>
            </w:r>
            <w:r>
              <w:br/>
            </w:r>
            <w:r>
              <w:rPr>
                <w:rFonts w:ascii="Times New Roman"/>
                <w:b w:val="false"/>
                <w:i w:val="false"/>
                <w:color w:val="000000"/>
                <w:sz w:val="20"/>
              </w:rPr>
              <w:t>
тивирован</w:t>
            </w:r>
            <w:r>
              <w:br/>
            </w:r>
            <w:r>
              <w:rPr>
                <w:rFonts w:ascii="Times New Roman"/>
                <w:b w:val="false"/>
                <w:i w:val="false"/>
                <w:color w:val="000000"/>
                <w:sz w:val="20"/>
              </w:rPr>
              <w:t>
ный от</w:t>
            </w:r>
            <w:r>
              <w:br/>
            </w:r>
            <w:r>
              <w:rPr>
                <w:rFonts w:ascii="Times New Roman"/>
                <w:b w:val="false"/>
                <w:i w:val="false"/>
                <w:color w:val="000000"/>
                <w:sz w:val="20"/>
              </w:rPr>
              <w:t>
каз, либо</w:t>
            </w:r>
            <w:r>
              <w:br/>
            </w:r>
            <w:r>
              <w:rPr>
                <w:rFonts w:ascii="Times New Roman"/>
                <w:b w:val="false"/>
                <w:i w:val="false"/>
                <w:color w:val="000000"/>
                <w:sz w:val="20"/>
              </w:rPr>
              <w:t>
письмен</w:t>
            </w:r>
            <w:r>
              <w:br/>
            </w:r>
            <w:r>
              <w:rPr>
                <w:rFonts w:ascii="Times New Roman"/>
                <w:b w:val="false"/>
                <w:i w:val="false"/>
                <w:color w:val="000000"/>
                <w:sz w:val="20"/>
              </w:rPr>
              <w:t>
ное уве</w:t>
            </w:r>
            <w:r>
              <w:br/>
            </w:r>
            <w:r>
              <w:rPr>
                <w:rFonts w:ascii="Times New Roman"/>
                <w:b w:val="false"/>
                <w:i w:val="false"/>
                <w:color w:val="000000"/>
                <w:sz w:val="20"/>
              </w:rPr>
              <w:t>
домление</w:t>
            </w:r>
            <w:r>
              <w:br/>
            </w:r>
            <w:r>
              <w:rPr>
                <w:rFonts w:ascii="Times New Roman"/>
                <w:b w:val="false"/>
                <w:i w:val="false"/>
                <w:color w:val="000000"/>
                <w:sz w:val="20"/>
              </w:rPr>
              <w:t>
о приоста</w:t>
            </w:r>
            <w:r>
              <w:br/>
            </w:r>
            <w:r>
              <w:rPr>
                <w:rFonts w:ascii="Times New Roman"/>
                <w:b w:val="false"/>
                <w:i w:val="false"/>
                <w:color w:val="000000"/>
                <w:sz w:val="20"/>
              </w:rPr>
              <w:t>
новлении</w:t>
            </w:r>
            <w:r>
              <w:br/>
            </w:r>
            <w:r>
              <w:rPr>
                <w:rFonts w:ascii="Times New Roman"/>
                <w:b w:val="false"/>
                <w:i w:val="false"/>
                <w:color w:val="000000"/>
                <w:sz w:val="20"/>
              </w:rPr>
              <w:t>
оказания</w:t>
            </w:r>
            <w:r>
              <w:br/>
            </w:r>
            <w:r>
              <w:rPr>
                <w:rFonts w:ascii="Times New Roman"/>
                <w:b w:val="false"/>
                <w:i w:val="false"/>
                <w:color w:val="000000"/>
                <w:sz w:val="20"/>
              </w:rPr>
              <w:t>
государст</w:t>
            </w:r>
            <w:r>
              <w:br/>
            </w:r>
            <w:r>
              <w:rPr>
                <w:rFonts w:ascii="Times New Roman"/>
                <w:b w:val="false"/>
                <w:i w:val="false"/>
                <w:color w:val="000000"/>
                <w:sz w:val="20"/>
              </w:rPr>
              <w:t>
венной</w:t>
            </w:r>
            <w:r>
              <w:br/>
            </w:r>
            <w:r>
              <w:rPr>
                <w:rFonts w:ascii="Times New Roman"/>
                <w:b w:val="false"/>
                <w:i w:val="false"/>
                <w:color w:val="000000"/>
                <w:sz w:val="20"/>
              </w:rPr>
              <w:t>
услуги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 минут</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раза в день</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раз в день</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r>
              <w:br/>
            </w:r>
            <w:r>
              <w:rPr>
                <w:rFonts w:ascii="Times New Roman"/>
                <w:b w:val="false"/>
                <w:i w:val="false"/>
                <w:color w:val="000000"/>
                <w:sz w:val="20"/>
              </w:rPr>
              <w:t>
следую</w:t>
            </w:r>
            <w:r>
              <w:br/>
            </w:r>
            <w:r>
              <w:rPr>
                <w:rFonts w:ascii="Times New Roman"/>
                <w:b w:val="false"/>
                <w:i w:val="false"/>
                <w:color w:val="000000"/>
                <w:sz w:val="20"/>
              </w:rPr>
              <w:t>
щего</w:t>
            </w:r>
            <w:r>
              <w:br/>
            </w:r>
            <w:r>
              <w:rPr>
                <w:rFonts w:ascii="Times New Roman"/>
                <w:b w:val="false"/>
                <w:i w:val="false"/>
                <w:color w:val="000000"/>
                <w:sz w:val="20"/>
              </w:rPr>
              <w:t>
дейст</w:t>
            </w:r>
            <w:r>
              <w:br/>
            </w:r>
            <w:r>
              <w:rPr>
                <w:rFonts w:ascii="Times New Roman"/>
                <w:b w:val="false"/>
                <w:i w:val="false"/>
                <w:color w:val="000000"/>
                <w:sz w:val="20"/>
              </w:rPr>
              <w:t>
вия</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2"/>
        <w:gridCol w:w="2885"/>
        <w:gridCol w:w="1469"/>
        <w:gridCol w:w="1472"/>
        <w:gridCol w:w="1469"/>
        <w:gridCol w:w="1693"/>
        <w:gridCol w:w="1470"/>
      </w:tblGrid>
      <w:tr>
        <w:trPr>
          <w:trHeight w:val="30" w:hRule="atLeast"/>
        </w:trPr>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дейст</w:t>
            </w:r>
            <w:r>
              <w:br/>
            </w:r>
            <w:r>
              <w:rPr>
                <w:rFonts w:ascii="Times New Roman"/>
                <w:b w:val="false"/>
                <w:i w:val="false"/>
                <w:color w:val="000000"/>
                <w:sz w:val="20"/>
              </w:rPr>
              <w:t>
вия (хода, потока работ)</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СФЕ</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Канцеля</w:t>
            </w:r>
            <w:r>
              <w:br/>
            </w:r>
            <w:r>
              <w:rPr>
                <w:rFonts w:ascii="Times New Roman"/>
                <w:b w:val="false"/>
                <w:i w:val="false"/>
                <w:color w:val="000000"/>
                <w:sz w:val="20"/>
              </w:rPr>
              <w:t>
рия спе</w:t>
            </w:r>
            <w:r>
              <w:br/>
            </w:r>
            <w:r>
              <w:rPr>
                <w:rFonts w:ascii="Times New Roman"/>
                <w:b w:val="false"/>
                <w:i w:val="false"/>
                <w:color w:val="000000"/>
                <w:sz w:val="20"/>
              </w:rPr>
              <w:t>
циализи</w:t>
            </w:r>
            <w:r>
              <w:br/>
            </w:r>
            <w:r>
              <w:rPr>
                <w:rFonts w:ascii="Times New Roman"/>
                <w:b w:val="false"/>
                <w:i w:val="false"/>
                <w:color w:val="000000"/>
                <w:sz w:val="20"/>
              </w:rPr>
              <w:t>
рованно</w:t>
            </w:r>
            <w:r>
              <w:br/>
            </w:r>
            <w:r>
              <w:rPr>
                <w:rFonts w:ascii="Times New Roman"/>
                <w:b w:val="false"/>
                <w:i w:val="false"/>
                <w:color w:val="000000"/>
                <w:sz w:val="20"/>
              </w:rPr>
              <w:t>
го пред</w:t>
            </w:r>
            <w:r>
              <w:br/>
            </w:r>
            <w:r>
              <w:rPr>
                <w:rFonts w:ascii="Times New Roman"/>
                <w:b w:val="false"/>
                <w:i w:val="false"/>
                <w:color w:val="000000"/>
                <w:sz w:val="20"/>
              </w:rPr>
              <w:t>
приятия</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w:t>
            </w:r>
            <w:r>
              <w:br/>
            </w:r>
            <w:r>
              <w:rPr>
                <w:rFonts w:ascii="Times New Roman"/>
                <w:b w:val="false"/>
                <w:i w:val="false"/>
                <w:color w:val="000000"/>
                <w:sz w:val="20"/>
              </w:rPr>
              <w:t>
тво спе</w:t>
            </w:r>
            <w:r>
              <w:br/>
            </w:r>
            <w:r>
              <w:rPr>
                <w:rFonts w:ascii="Times New Roman"/>
                <w:b w:val="false"/>
                <w:i w:val="false"/>
                <w:color w:val="000000"/>
                <w:sz w:val="20"/>
              </w:rPr>
              <w:t>
циализи</w:t>
            </w:r>
            <w:r>
              <w:br/>
            </w:r>
            <w:r>
              <w:rPr>
                <w:rFonts w:ascii="Times New Roman"/>
                <w:b w:val="false"/>
                <w:i w:val="false"/>
                <w:color w:val="000000"/>
                <w:sz w:val="20"/>
              </w:rPr>
              <w:t>
рованно</w:t>
            </w:r>
            <w:r>
              <w:br/>
            </w:r>
            <w:r>
              <w:rPr>
                <w:rFonts w:ascii="Times New Roman"/>
                <w:b w:val="false"/>
                <w:i w:val="false"/>
                <w:color w:val="000000"/>
                <w:sz w:val="20"/>
              </w:rPr>
              <w:t>
го пред</w:t>
            </w:r>
            <w:r>
              <w:br/>
            </w:r>
            <w:r>
              <w:rPr>
                <w:rFonts w:ascii="Times New Roman"/>
                <w:b w:val="false"/>
                <w:i w:val="false"/>
                <w:color w:val="000000"/>
                <w:sz w:val="20"/>
              </w:rPr>
              <w:t>
приятия</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r>
              <w:br/>
            </w:r>
            <w:r>
              <w:rPr>
                <w:rFonts w:ascii="Times New Roman"/>
                <w:b w:val="false"/>
                <w:i w:val="false"/>
                <w:color w:val="000000"/>
                <w:sz w:val="20"/>
              </w:rPr>
              <w:t>
приема и</w:t>
            </w:r>
            <w:r>
              <w:br/>
            </w:r>
            <w:r>
              <w:rPr>
                <w:rFonts w:ascii="Times New Roman"/>
                <w:b w:val="false"/>
                <w:i w:val="false"/>
                <w:color w:val="000000"/>
                <w:sz w:val="20"/>
              </w:rPr>
              <w:t>
выдачи</w:t>
            </w:r>
            <w:r>
              <w:br/>
            </w:r>
            <w:r>
              <w:rPr>
                <w:rFonts w:ascii="Times New Roman"/>
                <w:b w:val="false"/>
                <w:i w:val="false"/>
                <w:color w:val="000000"/>
                <w:sz w:val="20"/>
              </w:rPr>
              <w:t>
специали</w:t>
            </w:r>
            <w:r>
              <w:br/>
            </w:r>
            <w:r>
              <w:rPr>
                <w:rFonts w:ascii="Times New Roman"/>
                <w:b w:val="false"/>
                <w:i w:val="false"/>
                <w:color w:val="000000"/>
                <w:sz w:val="20"/>
              </w:rPr>
              <w:t>
зирован</w:t>
            </w:r>
            <w:r>
              <w:br/>
            </w:r>
            <w:r>
              <w:rPr>
                <w:rFonts w:ascii="Times New Roman"/>
                <w:b w:val="false"/>
                <w:i w:val="false"/>
                <w:color w:val="000000"/>
                <w:sz w:val="20"/>
              </w:rPr>
              <w:t>
ного предприятия</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w:t>
            </w:r>
            <w:r>
              <w:br/>
            </w:r>
            <w:r>
              <w:rPr>
                <w:rFonts w:ascii="Times New Roman"/>
                <w:b w:val="false"/>
                <w:i w:val="false"/>
                <w:color w:val="000000"/>
                <w:sz w:val="20"/>
              </w:rPr>
              <w:t>
твенное</w:t>
            </w:r>
            <w:r>
              <w:br/>
            </w:r>
            <w:r>
              <w:rPr>
                <w:rFonts w:ascii="Times New Roman"/>
                <w:b w:val="false"/>
                <w:i w:val="false"/>
                <w:color w:val="000000"/>
                <w:sz w:val="20"/>
              </w:rPr>
              <w:t>
подразде</w:t>
            </w:r>
            <w:r>
              <w:br/>
            </w:r>
            <w:r>
              <w:rPr>
                <w:rFonts w:ascii="Times New Roman"/>
                <w:b w:val="false"/>
                <w:i w:val="false"/>
                <w:color w:val="000000"/>
                <w:sz w:val="20"/>
              </w:rPr>
              <w:t>
ление спе</w:t>
            </w:r>
            <w:r>
              <w:br/>
            </w:r>
            <w:r>
              <w:rPr>
                <w:rFonts w:ascii="Times New Roman"/>
                <w:b w:val="false"/>
                <w:i w:val="false"/>
                <w:color w:val="000000"/>
                <w:sz w:val="20"/>
              </w:rPr>
              <w:t>
циализиро</w:t>
            </w:r>
            <w:r>
              <w:br/>
            </w:r>
            <w:r>
              <w:rPr>
                <w:rFonts w:ascii="Times New Roman"/>
                <w:b w:val="false"/>
                <w:i w:val="false"/>
                <w:color w:val="000000"/>
                <w:sz w:val="20"/>
              </w:rPr>
              <w:t>
ванного</w:t>
            </w:r>
            <w:r>
              <w:br/>
            </w:r>
            <w:r>
              <w:rPr>
                <w:rFonts w:ascii="Times New Roman"/>
                <w:b w:val="false"/>
                <w:i w:val="false"/>
                <w:color w:val="000000"/>
                <w:sz w:val="20"/>
              </w:rPr>
              <w:t>
предприя</w:t>
            </w:r>
            <w:r>
              <w:br/>
            </w:r>
            <w:r>
              <w:rPr>
                <w:rFonts w:ascii="Times New Roman"/>
                <w:b w:val="false"/>
                <w:i w:val="false"/>
                <w:color w:val="000000"/>
                <w:sz w:val="20"/>
              </w:rPr>
              <w:t>
тия</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приема и выдачи специализирован</w:t>
            </w:r>
            <w:r>
              <w:br/>
            </w:r>
            <w:r>
              <w:rPr>
                <w:rFonts w:ascii="Times New Roman"/>
                <w:b w:val="false"/>
                <w:i w:val="false"/>
                <w:color w:val="000000"/>
                <w:sz w:val="20"/>
              </w:rPr>
              <w:t>
ного предприятия</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w:t>
            </w:r>
            <w:r>
              <w:br/>
            </w:r>
            <w:r>
              <w:rPr>
                <w:rFonts w:ascii="Times New Roman"/>
                <w:b w:val="false"/>
                <w:i w:val="false"/>
                <w:color w:val="000000"/>
                <w:sz w:val="20"/>
              </w:rPr>
              <w:t>
во специа</w:t>
            </w:r>
            <w:r>
              <w:br/>
            </w:r>
            <w:r>
              <w:rPr>
                <w:rFonts w:ascii="Times New Roman"/>
                <w:b w:val="false"/>
                <w:i w:val="false"/>
                <w:color w:val="000000"/>
                <w:sz w:val="20"/>
              </w:rPr>
              <w:t>
лизирован</w:t>
            </w:r>
            <w:r>
              <w:br/>
            </w:r>
            <w:r>
              <w:rPr>
                <w:rFonts w:ascii="Times New Roman"/>
                <w:b w:val="false"/>
                <w:i w:val="false"/>
                <w:color w:val="000000"/>
                <w:sz w:val="20"/>
              </w:rPr>
              <w:t>
ного пред</w:t>
            </w:r>
            <w:r>
              <w:br/>
            </w:r>
            <w:r>
              <w:rPr>
                <w:rFonts w:ascii="Times New Roman"/>
                <w:b w:val="false"/>
                <w:i w:val="false"/>
                <w:color w:val="000000"/>
                <w:sz w:val="20"/>
              </w:rPr>
              <w:t>
приятия</w:t>
            </w:r>
          </w:p>
        </w:tc>
      </w:tr>
      <w:tr>
        <w:trPr>
          <w:trHeight w:val="30" w:hRule="atLeast"/>
        </w:trPr>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w:t>
            </w:r>
            <w:r>
              <w:br/>
            </w:r>
            <w:r>
              <w:rPr>
                <w:rFonts w:ascii="Times New Roman"/>
                <w:b w:val="false"/>
                <w:i w:val="false"/>
                <w:color w:val="000000"/>
                <w:sz w:val="20"/>
              </w:rPr>
              <w:t>
вание</w:t>
            </w:r>
            <w:r>
              <w:br/>
            </w:r>
            <w:r>
              <w:rPr>
                <w:rFonts w:ascii="Times New Roman"/>
                <w:b w:val="false"/>
                <w:i w:val="false"/>
                <w:color w:val="000000"/>
                <w:sz w:val="20"/>
              </w:rPr>
              <w:t>
дейст</w:t>
            </w:r>
            <w:r>
              <w:br/>
            </w:r>
            <w:r>
              <w:rPr>
                <w:rFonts w:ascii="Times New Roman"/>
                <w:b w:val="false"/>
                <w:i w:val="false"/>
                <w:color w:val="000000"/>
                <w:sz w:val="20"/>
              </w:rPr>
              <w:t>
вия</w:t>
            </w:r>
            <w:r>
              <w:br/>
            </w:r>
            <w:r>
              <w:rPr>
                <w:rFonts w:ascii="Times New Roman"/>
                <w:b w:val="false"/>
                <w:i w:val="false"/>
                <w:color w:val="000000"/>
                <w:sz w:val="20"/>
              </w:rPr>
              <w:t>
(процес</w:t>
            </w:r>
            <w:r>
              <w:br/>
            </w:r>
            <w:r>
              <w:rPr>
                <w:rFonts w:ascii="Times New Roman"/>
                <w:b w:val="false"/>
                <w:i w:val="false"/>
                <w:color w:val="000000"/>
                <w:sz w:val="20"/>
              </w:rPr>
              <w:t>
са, про</w:t>
            </w:r>
            <w:r>
              <w:br/>
            </w:r>
            <w:r>
              <w:rPr>
                <w:rFonts w:ascii="Times New Roman"/>
                <w:b w:val="false"/>
                <w:i w:val="false"/>
                <w:color w:val="000000"/>
                <w:sz w:val="20"/>
              </w:rPr>
              <w:t>
цедуры, опера</w:t>
            </w:r>
            <w:r>
              <w:br/>
            </w:r>
            <w:r>
              <w:rPr>
                <w:rFonts w:ascii="Times New Roman"/>
                <w:b w:val="false"/>
                <w:i w:val="false"/>
                <w:color w:val="000000"/>
                <w:sz w:val="20"/>
              </w:rPr>
              <w:t>
ции)</w:t>
            </w:r>
            <w:r>
              <w:br/>
            </w:r>
            <w:r>
              <w:rPr>
                <w:rFonts w:ascii="Times New Roman"/>
                <w:b w:val="false"/>
                <w:i w:val="false"/>
                <w:color w:val="000000"/>
                <w:sz w:val="20"/>
              </w:rPr>
              <w:t>
и их</w:t>
            </w:r>
            <w:r>
              <w:br/>
            </w:r>
            <w:r>
              <w:rPr>
                <w:rFonts w:ascii="Times New Roman"/>
                <w:b w:val="false"/>
                <w:i w:val="false"/>
                <w:color w:val="000000"/>
                <w:sz w:val="20"/>
              </w:rPr>
              <w:t>
описа</w:t>
            </w:r>
            <w:r>
              <w:br/>
            </w:r>
            <w:r>
              <w:rPr>
                <w:rFonts w:ascii="Times New Roman"/>
                <w:b w:val="false"/>
                <w:i w:val="false"/>
                <w:color w:val="000000"/>
                <w:sz w:val="20"/>
              </w:rPr>
              <w:t>
ние</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w:t>
            </w:r>
            <w:r>
              <w:br/>
            </w:r>
            <w:r>
              <w:rPr>
                <w:rFonts w:ascii="Times New Roman"/>
                <w:b w:val="false"/>
                <w:i w:val="false"/>
                <w:color w:val="000000"/>
                <w:sz w:val="20"/>
              </w:rPr>
              <w:t>
ция за</w:t>
            </w:r>
            <w:r>
              <w:br/>
            </w:r>
            <w:r>
              <w:rPr>
                <w:rFonts w:ascii="Times New Roman"/>
                <w:b w:val="false"/>
                <w:i w:val="false"/>
                <w:color w:val="000000"/>
                <w:sz w:val="20"/>
              </w:rPr>
              <w:t>
проса</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w:t>
            </w:r>
            <w:r>
              <w:br/>
            </w:r>
            <w:r>
              <w:rPr>
                <w:rFonts w:ascii="Times New Roman"/>
                <w:b w:val="false"/>
                <w:i w:val="false"/>
                <w:color w:val="000000"/>
                <w:sz w:val="20"/>
              </w:rPr>
              <w:t>
ление с</w:t>
            </w:r>
            <w:r>
              <w:br/>
            </w:r>
            <w:r>
              <w:rPr>
                <w:rFonts w:ascii="Times New Roman"/>
                <w:b w:val="false"/>
                <w:i w:val="false"/>
                <w:color w:val="000000"/>
                <w:sz w:val="20"/>
              </w:rPr>
              <w:t>
докумен</w:t>
            </w:r>
            <w:r>
              <w:br/>
            </w:r>
            <w:r>
              <w:rPr>
                <w:rFonts w:ascii="Times New Roman"/>
                <w:b w:val="false"/>
                <w:i w:val="false"/>
                <w:color w:val="000000"/>
                <w:sz w:val="20"/>
              </w:rPr>
              <w:t>
тами,на</w:t>
            </w:r>
            <w:r>
              <w:br/>
            </w:r>
            <w:r>
              <w:rPr>
                <w:rFonts w:ascii="Times New Roman"/>
                <w:b w:val="false"/>
                <w:i w:val="false"/>
                <w:color w:val="000000"/>
                <w:sz w:val="20"/>
              </w:rPr>
              <w:t>
ложение</w:t>
            </w:r>
            <w:r>
              <w:br/>
            </w:r>
            <w:r>
              <w:rPr>
                <w:rFonts w:ascii="Times New Roman"/>
                <w:b w:val="false"/>
                <w:i w:val="false"/>
                <w:color w:val="000000"/>
                <w:sz w:val="20"/>
              </w:rPr>
              <w:t>
резолю</w:t>
            </w:r>
            <w:r>
              <w:br/>
            </w:r>
            <w:r>
              <w:rPr>
                <w:rFonts w:ascii="Times New Roman"/>
                <w:b w:val="false"/>
                <w:i w:val="false"/>
                <w:color w:val="000000"/>
                <w:sz w:val="20"/>
              </w:rPr>
              <w:t>
ции</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w:t>
            </w:r>
            <w:r>
              <w:br/>
            </w:r>
            <w:r>
              <w:rPr>
                <w:rFonts w:ascii="Times New Roman"/>
                <w:b w:val="false"/>
                <w:i w:val="false"/>
                <w:color w:val="000000"/>
                <w:sz w:val="20"/>
              </w:rPr>
              <w:t>
докумен</w:t>
            </w:r>
            <w:r>
              <w:br/>
            </w:r>
            <w:r>
              <w:rPr>
                <w:rFonts w:ascii="Times New Roman"/>
                <w:b w:val="false"/>
                <w:i w:val="false"/>
                <w:color w:val="000000"/>
                <w:sz w:val="20"/>
              </w:rPr>
              <w:t>
тов про</w:t>
            </w:r>
            <w:r>
              <w:br/>
            </w:r>
            <w:r>
              <w:rPr>
                <w:rFonts w:ascii="Times New Roman"/>
                <w:b w:val="false"/>
                <w:i w:val="false"/>
                <w:color w:val="000000"/>
                <w:sz w:val="20"/>
              </w:rPr>
              <w:t>
изводст</w:t>
            </w:r>
            <w:r>
              <w:br/>
            </w:r>
            <w:r>
              <w:rPr>
                <w:rFonts w:ascii="Times New Roman"/>
                <w:b w:val="false"/>
                <w:i w:val="false"/>
                <w:color w:val="000000"/>
                <w:sz w:val="20"/>
              </w:rPr>
              <w:t>
венному</w:t>
            </w:r>
            <w:r>
              <w:br/>
            </w:r>
            <w:r>
              <w:rPr>
                <w:rFonts w:ascii="Times New Roman"/>
                <w:b w:val="false"/>
                <w:i w:val="false"/>
                <w:color w:val="000000"/>
                <w:sz w:val="20"/>
              </w:rPr>
              <w:t>
подразде</w:t>
            </w:r>
            <w:r>
              <w:br/>
            </w:r>
            <w:r>
              <w:rPr>
                <w:rFonts w:ascii="Times New Roman"/>
                <w:b w:val="false"/>
                <w:i w:val="false"/>
                <w:color w:val="000000"/>
                <w:sz w:val="20"/>
              </w:rPr>
              <w:t>
лению</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w:t>
            </w:r>
            <w:r>
              <w:br/>
            </w:r>
            <w:r>
              <w:rPr>
                <w:rFonts w:ascii="Times New Roman"/>
                <w:b w:val="false"/>
                <w:i w:val="false"/>
                <w:color w:val="000000"/>
                <w:sz w:val="20"/>
              </w:rPr>
              <w:t>
ние акта</w:t>
            </w:r>
            <w:r>
              <w:br/>
            </w:r>
            <w:r>
              <w:rPr>
                <w:rFonts w:ascii="Times New Roman"/>
                <w:b w:val="false"/>
                <w:i w:val="false"/>
                <w:color w:val="000000"/>
                <w:sz w:val="20"/>
              </w:rPr>
              <w:t>
(дублика</w:t>
            </w:r>
            <w:r>
              <w:br/>
            </w:r>
            <w:r>
              <w:rPr>
                <w:rFonts w:ascii="Times New Roman"/>
                <w:b w:val="false"/>
                <w:i w:val="false"/>
                <w:color w:val="000000"/>
                <w:sz w:val="20"/>
              </w:rPr>
              <w:t>
та акта)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w:t>
            </w:r>
            <w:r>
              <w:br/>
            </w:r>
            <w:r>
              <w:rPr>
                <w:rFonts w:ascii="Times New Roman"/>
                <w:b w:val="false"/>
                <w:i w:val="false"/>
                <w:color w:val="000000"/>
                <w:sz w:val="20"/>
              </w:rPr>
              <w:t>
ние экс</w:t>
            </w:r>
            <w:r>
              <w:br/>
            </w:r>
            <w:r>
              <w:rPr>
                <w:rFonts w:ascii="Times New Roman"/>
                <w:b w:val="false"/>
                <w:i w:val="false"/>
                <w:color w:val="000000"/>
                <w:sz w:val="20"/>
              </w:rPr>
              <w:t>
пертизы</w:t>
            </w:r>
            <w:r>
              <w:br/>
            </w:r>
            <w:r>
              <w:rPr>
                <w:rFonts w:ascii="Times New Roman"/>
                <w:b w:val="false"/>
                <w:i w:val="false"/>
                <w:color w:val="000000"/>
                <w:sz w:val="20"/>
              </w:rPr>
              <w:t>
акта</w:t>
            </w:r>
            <w:r>
              <w:br/>
            </w:r>
            <w:r>
              <w:rPr>
                <w:rFonts w:ascii="Times New Roman"/>
                <w:b w:val="false"/>
                <w:i w:val="false"/>
                <w:color w:val="000000"/>
                <w:sz w:val="20"/>
              </w:rPr>
              <w:t>
(дублика</w:t>
            </w:r>
            <w:r>
              <w:br/>
            </w:r>
            <w:r>
              <w:rPr>
                <w:rFonts w:ascii="Times New Roman"/>
                <w:b w:val="false"/>
                <w:i w:val="false"/>
                <w:color w:val="000000"/>
                <w:sz w:val="20"/>
              </w:rPr>
              <w:t>
та акта)</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Подписа</w:t>
            </w:r>
            <w:r>
              <w:br/>
            </w:r>
            <w:r>
              <w:rPr>
                <w:rFonts w:ascii="Times New Roman"/>
                <w:b w:val="false"/>
                <w:i w:val="false"/>
                <w:color w:val="000000"/>
                <w:sz w:val="20"/>
              </w:rPr>
              <w:t>
ние акта</w:t>
            </w:r>
            <w:r>
              <w:br/>
            </w:r>
            <w:r>
              <w:rPr>
                <w:rFonts w:ascii="Times New Roman"/>
                <w:b w:val="false"/>
                <w:i w:val="false"/>
                <w:color w:val="000000"/>
                <w:sz w:val="20"/>
              </w:rPr>
              <w:t>
(дублика</w:t>
            </w:r>
            <w:r>
              <w:br/>
            </w:r>
            <w:r>
              <w:rPr>
                <w:rFonts w:ascii="Times New Roman"/>
                <w:b w:val="false"/>
                <w:i w:val="false"/>
                <w:color w:val="000000"/>
                <w:sz w:val="20"/>
              </w:rPr>
              <w:t>
та акта)</w:t>
            </w:r>
          </w:p>
        </w:tc>
      </w:tr>
      <w:tr>
        <w:trPr>
          <w:trHeight w:val="30" w:hRule="atLeast"/>
        </w:trPr>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w:t>
            </w:r>
            <w:r>
              <w:br/>
            </w:r>
            <w:r>
              <w:rPr>
                <w:rFonts w:ascii="Times New Roman"/>
                <w:b w:val="false"/>
                <w:i w:val="false"/>
                <w:color w:val="000000"/>
                <w:sz w:val="20"/>
              </w:rPr>
              <w:t>
заверше</w:t>
            </w:r>
            <w:r>
              <w:br/>
            </w:r>
            <w:r>
              <w:rPr>
                <w:rFonts w:ascii="Times New Roman"/>
                <w:b w:val="false"/>
                <w:i w:val="false"/>
                <w:color w:val="000000"/>
                <w:sz w:val="20"/>
              </w:rPr>
              <w:t>
ния</w:t>
            </w:r>
            <w:r>
              <w:br/>
            </w:r>
            <w:r>
              <w:rPr>
                <w:rFonts w:ascii="Times New Roman"/>
                <w:b w:val="false"/>
                <w:i w:val="false"/>
                <w:color w:val="000000"/>
                <w:sz w:val="20"/>
              </w:rPr>
              <w:t>
(дан</w:t>
            </w:r>
            <w:r>
              <w:br/>
            </w:r>
            <w:r>
              <w:rPr>
                <w:rFonts w:ascii="Times New Roman"/>
                <w:b w:val="false"/>
                <w:i w:val="false"/>
                <w:color w:val="000000"/>
                <w:sz w:val="20"/>
              </w:rPr>
              <w:t>
ные,</w:t>
            </w:r>
            <w:r>
              <w:br/>
            </w:r>
            <w:r>
              <w:rPr>
                <w:rFonts w:ascii="Times New Roman"/>
                <w:b w:val="false"/>
                <w:i w:val="false"/>
                <w:color w:val="000000"/>
                <w:sz w:val="20"/>
              </w:rPr>
              <w:t>
доку</w:t>
            </w:r>
            <w:r>
              <w:br/>
            </w:r>
            <w:r>
              <w:rPr>
                <w:rFonts w:ascii="Times New Roman"/>
                <w:b w:val="false"/>
                <w:i w:val="false"/>
                <w:color w:val="000000"/>
                <w:sz w:val="20"/>
              </w:rPr>
              <w:t>
мент,</w:t>
            </w:r>
            <w:r>
              <w:br/>
            </w:r>
            <w:r>
              <w:rPr>
                <w:rFonts w:ascii="Times New Roman"/>
                <w:b w:val="false"/>
                <w:i w:val="false"/>
                <w:color w:val="000000"/>
                <w:sz w:val="20"/>
              </w:rPr>
              <w:t>
органи</w:t>
            </w:r>
            <w:r>
              <w:br/>
            </w:r>
            <w:r>
              <w:rPr>
                <w:rFonts w:ascii="Times New Roman"/>
                <w:b w:val="false"/>
                <w:i w:val="false"/>
                <w:color w:val="000000"/>
                <w:sz w:val="20"/>
              </w:rPr>
              <w:t>
зацион</w:t>
            </w:r>
            <w:r>
              <w:br/>
            </w:r>
            <w:r>
              <w:rPr>
                <w:rFonts w:ascii="Times New Roman"/>
                <w:b w:val="false"/>
                <w:i w:val="false"/>
                <w:color w:val="000000"/>
                <w:sz w:val="20"/>
              </w:rPr>
              <w:t>
но-рас</w:t>
            </w:r>
            <w:r>
              <w:br/>
            </w:r>
            <w:r>
              <w:rPr>
                <w:rFonts w:ascii="Times New Roman"/>
                <w:b w:val="false"/>
                <w:i w:val="false"/>
                <w:color w:val="000000"/>
                <w:sz w:val="20"/>
              </w:rPr>
              <w:t>
поряди</w:t>
            </w:r>
            <w:r>
              <w:br/>
            </w:r>
            <w:r>
              <w:rPr>
                <w:rFonts w:ascii="Times New Roman"/>
                <w:b w:val="false"/>
                <w:i w:val="false"/>
                <w:color w:val="000000"/>
                <w:sz w:val="20"/>
              </w:rPr>
              <w:t>
тельное</w:t>
            </w:r>
            <w:r>
              <w:br/>
            </w:r>
            <w:r>
              <w:rPr>
                <w:rFonts w:ascii="Times New Roman"/>
                <w:b w:val="false"/>
                <w:i w:val="false"/>
                <w:color w:val="000000"/>
                <w:sz w:val="20"/>
              </w:rPr>
              <w:t>
реше</w:t>
            </w:r>
            <w:r>
              <w:br/>
            </w:r>
            <w:r>
              <w:rPr>
                <w:rFonts w:ascii="Times New Roman"/>
                <w:b w:val="false"/>
                <w:i w:val="false"/>
                <w:color w:val="000000"/>
                <w:sz w:val="20"/>
              </w:rPr>
              <w:t>
ние)</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w:t>
            </w:r>
            <w:r>
              <w:br/>
            </w:r>
            <w:r>
              <w:rPr>
                <w:rFonts w:ascii="Times New Roman"/>
                <w:b w:val="false"/>
                <w:i w:val="false"/>
                <w:color w:val="000000"/>
                <w:sz w:val="20"/>
              </w:rPr>
              <w:t>
ние до</w:t>
            </w:r>
            <w:r>
              <w:br/>
            </w:r>
            <w:r>
              <w:rPr>
                <w:rFonts w:ascii="Times New Roman"/>
                <w:b w:val="false"/>
                <w:i w:val="false"/>
                <w:color w:val="000000"/>
                <w:sz w:val="20"/>
              </w:rPr>
              <w:t>
кументов</w:t>
            </w:r>
            <w:r>
              <w:br/>
            </w:r>
            <w:r>
              <w:rPr>
                <w:rFonts w:ascii="Times New Roman"/>
                <w:b w:val="false"/>
                <w:i w:val="false"/>
                <w:color w:val="000000"/>
                <w:sz w:val="20"/>
              </w:rPr>
              <w:t>
руководс</w:t>
            </w:r>
            <w:r>
              <w:br/>
            </w:r>
            <w:r>
              <w:rPr>
                <w:rFonts w:ascii="Times New Roman"/>
                <w:b w:val="false"/>
                <w:i w:val="false"/>
                <w:color w:val="000000"/>
                <w:sz w:val="20"/>
              </w:rPr>
              <w:t>
тву для</w:t>
            </w:r>
            <w:r>
              <w:br/>
            </w:r>
            <w:r>
              <w:rPr>
                <w:rFonts w:ascii="Times New Roman"/>
                <w:b w:val="false"/>
                <w:i w:val="false"/>
                <w:color w:val="000000"/>
                <w:sz w:val="20"/>
              </w:rPr>
              <w:t>
наложе</w:t>
            </w:r>
            <w:r>
              <w:br/>
            </w:r>
            <w:r>
              <w:rPr>
                <w:rFonts w:ascii="Times New Roman"/>
                <w:b w:val="false"/>
                <w:i w:val="false"/>
                <w:color w:val="000000"/>
                <w:sz w:val="20"/>
              </w:rPr>
              <w:t>
ния ре</w:t>
            </w:r>
            <w:r>
              <w:br/>
            </w:r>
            <w:r>
              <w:rPr>
                <w:rFonts w:ascii="Times New Roman"/>
                <w:b w:val="false"/>
                <w:i w:val="false"/>
                <w:color w:val="000000"/>
                <w:sz w:val="20"/>
              </w:rPr>
              <w:t>
золюции</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w:t>
            </w:r>
            <w:r>
              <w:br/>
            </w:r>
            <w:r>
              <w:rPr>
                <w:rFonts w:ascii="Times New Roman"/>
                <w:b w:val="false"/>
                <w:i w:val="false"/>
                <w:color w:val="000000"/>
                <w:sz w:val="20"/>
              </w:rPr>
              <w:t>
докумен</w:t>
            </w:r>
            <w:r>
              <w:br/>
            </w:r>
            <w:r>
              <w:rPr>
                <w:rFonts w:ascii="Times New Roman"/>
                <w:b w:val="false"/>
                <w:i w:val="false"/>
                <w:color w:val="000000"/>
                <w:sz w:val="20"/>
              </w:rPr>
              <w:t>
тов груп</w:t>
            </w:r>
            <w:r>
              <w:br/>
            </w:r>
            <w:r>
              <w:rPr>
                <w:rFonts w:ascii="Times New Roman"/>
                <w:b w:val="false"/>
                <w:i w:val="false"/>
                <w:color w:val="000000"/>
                <w:sz w:val="20"/>
              </w:rPr>
              <w:t>
пе прие</w:t>
            </w:r>
            <w:r>
              <w:br/>
            </w:r>
            <w:r>
              <w:rPr>
                <w:rFonts w:ascii="Times New Roman"/>
                <w:b w:val="false"/>
                <w:i w:val="false"/>
                <w:color w:val="000000"/>
                <w:sz w:val="20"/>
              </w:rPr>
              <w:t>
ма и</w:t>
            </w:r>
            <w:r>
              <w:br/>
            </w:r>
            <w:r>
              <w:rPr>
                <w:rFonts w:ascii="Times New Roman"/>
                <w:b w:val="false"/>
                <w:i w:val="false"/>
                <w:color w:val="000000"/>
                <w:sz w:val="20"/>
              </w:rPr>
              <w:t>
выдачи</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w:t>
            </w:r>
            <w:r>
              <w:br/>
            </w:r>
            <w:r>
              <w:rPr>
                <w:rFonts w:ascii="Times New Roman"/>
                <w:b w:val="false"/>
                <w:i w:val="false"/>
                <w:color w:val="000000"/>
                <w:sz w:val="20"/>
              </w:rPr>
              <w:t>
докумен</w:t>
            </w:r>
            <w:r>
              <w:br/>
            </w:r>
            <w:r>
              <w:rPr>
                <w:rFonts w:ascii="Times New Roman"/>
                <w:b w:val="false"/>
                <w:i w:val="false"/>
                <w:color w:val="000000"/>
                <w:sz w:val="20"/>
              </w:rPr>
              <w:t>
тов про</w:t>
            </w:r>
            <w:r>
              <w:br/>
            </w:r>
            <w:r>
              <w:rPr>
                <w:rFonts w:ascii="Times New Roman"/>
                <w:b w:val="false"/>
                <w:i w:val="false"/>
                <w:color w:val="000000"/>
                <w:sz w:val="20"/>
              </w:rPr>
              <w:t>
изводст</w:t>
            </w:r>
            <w:r>
              <w:br/>
            </w:r>
            <w:r>
              <w:rPr>
                <w:rFonts w:ascii="Times New Roman"/>
                <w:b w:val="false"/>
                <w:i w:val="false"/>
                <w:color w:val="000000"/>
                <w:sz w:val="20"/>
              </w:rPr>
              <w:t>
венному</w:t>
            </w:r>
            <w:r>
              <w:br/>
            </w:r>
            <w:r>
              <w:rPr>
                <w:rFonts w:ascii="Times New Roman"/>
                <w:b w:val="false"/>
                <w:i w:val="false"/>
                <w:color w:val="000000"/>
                <w:sz w:val="20"/>
              </w:rPr>
              <w:t>
подразде</w:t>
            </w:r>
            <w:r>
              <w:br/>
            </w:r>
            <w:r>
              <w:rPr>
                <w:rFonts w:ascii="Times New Roman"/>
                <w:b w:val="false"/>
                <w:i w:val="false"/>
                <w:color w:val="000000"/>
                <w:sz w:val="20"/>
              </w:rPr>
              <w:t>
лению</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w:t>
            </w:r>
            <w:r>
              <w:br/>
            </w:r>
            <w:r>
              <w:rPr>
                <w:rFonts w:ascii="Times New Roman"/>
                <w:b w:val="false"/>
                <w:i w:val="false"/>
                <w:color w:val="000000"/>
                <w:sz w:val="20"/>
              </w:rPr>
              <w:t>
группе</w:t>
            </w:r>
            <w:r>
              <w:br/>
            </w:r>
            <w:r>
              <w:rPr>
                <w:rFonts w:ascii="Times New Roman"/>
                <w:b w:val="false"/>
                <w:i w:val="false"/>
                <w:color w:val="000000"/>
                <w:sz w:val="20"/>
              </w:rPr>
              <w:t>
приема и</w:t>
            </w:r>
            <w:r>
              <w:br/>
            </w:r>
            <w:r>
              <w:rPr>
                <w:rFonts w:ascii="Times New Roman"/>
                <w:b w:val="false"/>
                <w:i w:val="false"/>
                <w:color w:val="000000"/>
                <w:sz w:val="20"/>
              </w:rPr>
              <w:t>
выдачи</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w:t>
            </w:r>
            <w:r>
              <w:br/>
            </w:r>
            <w:r>
              <w:rPr>
                <w:rFonts w:ascii="Times New Roman"/>
                <w:b w:val="false"/>
                <w:i w:val="false"/>
                <w:color w:val="000000"/>
                <w:sz w:val="20"/>
              </w:rPr>
              <w:t>
акта</w:t>
            </w:r>
            <w:r>
              <w:br/>
            </w:r>
            <w:r>
              <w:rPr>
                <w:rFonts w:ascii="Times New Roman"/>
                <w:b w:val="false"/>
                <w:i w:val="false"/>
                <w:color w:val="000000"/>
                <w:sz w:val="20"/>
              </w:rPr>
              <w:t>
(дублика</w:t>
            </w:r>
            <w:r>
              <w:br/>
            </w:r>
            <w:r>
              <w:rPr>
                <w:rFonts w:ascii="Times New Roman"/>
                <w:b w:val="false"/>
                <w:i w:val="false"/>
                <w:color w:val="000000"/>
                <w:sz w:val="20"/>
              </w:rPr>
              <w:t>
та акта)</w:t>
            </w:r>
            <w:r>
              <w:br/>
            </w:r>
            <w:r>
              <w:rPr>
                <w:rFonts w:ascii="Times New Roman"/>
                <w:b w:val="false"/>
                <w:i w:val="false"/>
                <w:color w:val="000000"/>
                <w:sz w:val="20"/>
              </w:rPr>
              <w:t>
руководс</w:t>
            </w:r>
            <w:r>
              <w:br/>
            </w:r>
            <w:r>
              <w:rPr>
                <w:rFonts w:ascii="Times New Roman"/>
                <w:b w:val="false"/>
                <w:i w:val="false"/>
                <w:color w:val="000000"/>
                <w:sz w:val="20"/>
              </w:rPr>
              <w:t>
тву</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 в</w:t>
            </w:r>
            <w:r>
              <w:br/>
            </w:r>
            <w:r>
              <w:rPr>
                <w:rFonts w:ascii="Times New Roman"/>
                <w:b w:val="false"/>
                <w:i w:val="false"/>
                <w:color w:val="000000"/>
                <w:sz w:val="20"/>
              </w:rPr>
              <w:t>
канцеля</w:t>
            </w:r>
            <w:r>
              <w:br/>
            </w:r>
            <w:r>
              <w:rPr>
                <w:rFonts w:ascii="Times New Roman"/>
                <w:b w:val="false"/>
                <w:i w:val="false"/>
                <w:color w:val="000000"/>
                <w:sz w:val="20"/>
              </w:rPr>
              <w:t>
рию</w:t>
            </w:r>
          </w:p>
        </w:tc>
      </w:tr>
      <w:tr>
        <w:trPr>
          <w:trHeight w:val="30" w:hRule="atLeast"/>
        </w:trPr>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r>
              <w:br/>
            </w:r>
            <w:r>
              <w:rPr>
                <w:rFonts w:ascii="Times New Roman"/>
                <w:b w:val="false"/>
                <w:i w:val="false"/>
                <w:color w:val="000000"/>
                <w:sz w:val="20"/>
              </w:rPr>
              <w:t>
Общий срок изготов</w:t>
            </w:r>
            <w:r>
              <w:br/>
            </w:r>
            <w:r>
              <w:rPr>
                <w:rFonts w:ascii="Times New Roman"/>
                <w:b w:val="false"/>
                <w:i w:val="false"/>
                <w:color w:val="000000"/>
                <w:sz w:val="20"/>
              </w:rPr>
              <w:t>
ления акта - 6 рабочих дней, Срок изготов</w:t>
            </w:r>
            <w:r>
              <w:br/>
            </w:r>
            <w:r>
              <w:rPr>
                <w:rFonts w:ascii="Times New Roman"/>
                <w:b w:val="false"/>
                <w:i w:val="false"/>
                <w:color w:val="000000"/>
                <w:sz w:val="20"/>
              </w:rPr>
              <w:t>
ления дублика</w:t>
            </w:r>
            <w:r>
              <w:br/>
            </w:r>
            <w:r>
              <w:rPr>
                <w:rFonts w:ascii="Times New Roman"/>
                <w:b w:val="false"/>
                <w:i w:val="false"/>
                <w:color w:val="000000"/>
                <w:sz w:val="20"/>
              </w:rPr>
              <w:t>
та акта -4 рабо</w:t>
            </w:r>
            <w:r>
              <w:br/>
            </w:r>
            <w:r>
              <w:rPr>
                <w:rFonts w:ascii="Times New Roman"/>
                <w:b w:val="false"/>
                <w:i w:val="false"/>
                <w:color w:val="000000"/>
                <w:sz w:val="20"/>
              </w:rPr>
              <w:t>
чих дня</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w:t>
            </w:r>
            <w:r>
              <w:br/>
            </w:r>
            <w:r>
              <w:rPr>
                <w:rFonts w:ascii="Times New Roman"/>
                <w:b w:val="false"/>
                <w:i w:val="false"/>
                <w:color w:val="000000"/>
                <w:sz w:val="20"/>
              </w:rPr>
              <w:t>
ние 2 рабочих дней</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w:t>
            </w:r>
            <w:r>
              <w:br/>
            </w:r>
            <w:r>
              <w:rPr>
                <w:rFonts w:ascii="Times New Roman"/>
                <w:b w:val="false"/>
                <w:i w:val="false"/>
                <w:color w:val="000000"/>
                <w:sz w:val="20"/>
              </w:rPr>
              <w:t>
ние 30 минут</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r>
      <w:tr>
        <w:trPr>
          <w:trHeight w:val="30" w:hRule="atLeast"/>
        </w:trPr>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r>
              <w:br/>
            </w:r>
            <w:r>
              <w:rPr>
                <w:rFonts w:ascii="Times New Roman"/>
                <w:b w:val="false"/>
                <w:i w:val="false"/>
                <w:color w:val="000000"/>
                <w:sz w:val="20"/>
              </w:rPr>
              <w:t>
следую</w:t>
            </w:r>
            <w:r>
              <w:br/>
            </w:r>
            <w:r>
              <w:rPr>
                <w:rFonts w:ascii="Times New Roman"/>
                <w:b w:val="false"/>
                <w:i w:val="false"/>
                <w:color w:val="000000"/>
                <w:sz w:val="20"/>
              </w:rPr>
              <w:t>
щего</w:t>
            </w:r>
            <w:r>
              <w:br/>
            </w:r>
            <w:r>
              <w:rPr>
                <w:rFonts w:ascii="Times New Roman"/>
                <w:b w:val="false"/>
                <w:i w:val="false"/>
                <w:color w:val="000000"/>
                <w:sz w:val="20"/>
              </w:rPr>
              <w:t>
дейст</w:t>
            </w:r>
            <w:r>
              <w:br/>
            </w:r>
            <w:r>
              <w:rPr>
                <w:rFonts w:ascii="Times New Roman"/>
                <w:b w:val="false"/>
                <w:i w:val="false"/>
                <w:color w:val="000000"/>
                <w:sz w:val="20"/>
              </w:rPr>
              <w:t>
вия</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8"/>
        <w:gridCol w:w="1767"/>
        <w:gridCol w:w="1919"/>
        <w:gridCol w:w="1999"/>
        <w:gridCol w:w="3083"/>
        <w:gridCol w:w="2154"/>
      </w:tblGrid>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действия (хода,</w:t>
            </w:r>
            <w:r>
              <w:br/>
            </w:r>
            <w:r>
              <w:rPr>
                <w:rFonts w:ascii="Times New Roman"/>
                <w:b w:val="false"/>
                <w:i w:val="false"/>
                <w:color w:val="000000"/>
                <w:sz w:val="20"/>
              </w:rPr>
              <w:t>
потока работ)</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w:t>
            </w:r>
            <w:r>
              <w:br/>
            </w:r>
            <w:r>
              <w:rPr>
                <w:rFonts w:ascii="Times New Roman"/>
                <w:b w:val="false"/>
                <w:i w:val="false"/>
                <w:color w:val="000000"/>
                <w:sz w:val="20"/>
              </w:rPr>
              <w:t>
ние СФЕ</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Канцелярия специализированного предприя</w:t>
            </w:r>
            <w:r>
              <w:br/>
            </w:r>
            <w:r>
              <w:rPr>
                <w:rFonts w:ascii="Times New Roman"/>
                <w:b w:val="false"/>
                <w:i w:val="false"/>
                <w:color w:val="000000"/>
                <w:sz w:val="20"/>
              </w:rPr>
              <w:t>
тия</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w:t>
            </w:r>
            <w:r>
              <w:br/>
            </w:r>
            <w:r>
              <w:rPr>
                <w:rFonts w:ascii="Times New Roman"/>
                <w:b w:val="false"/>
                <w:i w:val="false"/>
                <w:color w:val="000000"/>
                <w:sz w:val="20"/>
              </w:rPr>
              <w:t>
уполномоче</w:t>
            </w:r>
            <w:r>
              <w:br/>
            </w:r>
            <w:r>
              <w:rPr>
                <w:rFonts w:ascii="Times New Roman"/>
                <w:b w:val="false"/>
                <w:i w:val="false"/>
                <w:color w:val="000000"/>
                <w:sz w:val="20"/>
              </w:rPr>
              <w:t>
нного</w:t>
            </w:r>
            <w:r>
              <w:br/>
            </w:r>
            <w:r>
              <w:rPr>
                <w:rFonts w:ascii="Times New Roman"/>
                <w:b w:val="false"/>
                <w:i w:val="false"/>
                <w:color w:val="000000"/>
                <w:sz w:val="20"/>
              </w:rPr>
              <w:t>
органа</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w:t>
            </w:r>
            <w:r>
              <w:br/>
            </w:r>
            <w:r>
              <w:rPr>
                <w:rFonts w:ascii="Times New Roman"/>
                <w:b w:val="false"/>
                <w:i w:val="false"/>
                <w:color w:val="000000"/>
                <w:sz w:val="20"/>
              </w:rPr>
              <w:t>
уполномочен</w:t>
            </w:r>
            <w:r>
              <w:br/>
            </w:r>
            <w:r>
              <w:rPr>
                <w:rFonts w:ascii="Times New Roman"/>
                <w:b w:val="false"/>
                <w:i w:val="false"/>
                <w:color w:val="000000"/>
                <w:sz w:val="20"/>
              </w:rPr>
              <w:t>
ного органа</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w:t>
            </w:r>
            <w:r>
              <w:br/>
            </w:r>
            <w:r>
              <w:rPr>
                <w:rFonts w:ascii="Times New Roman"/>
                <w:b w:val="false"/>
                <w:i w:val="false"/>
                <w:color w:val="000000"/>
                <w:sz w:val="20"/>
              </w:rPr>
              <w:t>
уполномо</w:t>
            </w:r>
            <w:r>
              <w:br/>
            </w:r>
            <w:r>
              <w:rPr>
                <w:rFonts w:ascii="Times New Roman"/>
                <w:b w:val="false"/>
                <w:i w:val="false"/>
                <w:color w:val="000000"/>
                <w:sz w:val="20"/>
              </w:rPr>
              <w:t>
ченного органа</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w:t>
            </w:r>
            <w:r>
              <w:br/>
            </w:r>
            <w:r>
              <w:rPr>
                <w:rFonts w:ascii="Times New Roman"/>
                <w:b w:val="false"/>
                <w:i w:val="false"/>
                <w:color w:val="000000"/>
                <w:sz w:val="20"/>
              </w:rPr>
              <w:t>
тор Центра</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w:t>
            </w:r>
            <w:r>
              <w:br/>
            </w:r>
            <w:r>
              <w:rPr>
                <w:rFonts w:ascii="Times New Roman"/>
                <w:b w:val="false"/>
                <w:i w:val="false"/>
                <w:color w:val="000000"/>
                <w:sz w:val="20"/>
              </w:rPr>
              <w:t>
ние дейст</w:t>
            </w:r>
            <w:r>
              <w:br/>
            </w:r>
            <w:r>
              <w:rPr>
                <w:rFonts w:ascii="Times New Roman"/>
                <w:b w:val="false"/>
                <w:i w:val="false"/>
                <w:color w:val="000000"/>
                <w:sz w:val="20"/>
              </w:rPr>
              <w:t>
вия (про</w:t>
            </w:r>
            <w:r>
              <w:br/>
            </w:r>
            <w:r>
              <w:rPr>
                <w:rFonts w:ascii="Times New Roman"/>
                <w:b w:val="false"/>
                <w:i w:val="false"/>
                <w:color w:val="000000"/>
                <w:sz w:val="20"/>
              </w:rPr>
              <w:t>
цесса,</w:t>
            </w:r>
            <w:r>
              <w:br/>
            </w:r>
            <w:r>
              <w:rPr>
                <w:rFonts w:ascii="Times New Roman"/>
                <w:b w:val="false"/>
                <w:i w:val="false"/>
                <w:color w:val="000000"/>
                <w:sz w:val="20"/>
              </w:rPr>
              <w:t>
процедуры,</w:t>
            </w:r>
            <w:r>
              <w:br/>
            </w:r>
            <w:r>
              <w:rPr>
                <w:rFonts w:ascii="Times New Roman"/>
                <w:b w:val="false"/>
                <w:i w:val="false"/>
                <w:color w:val="000000"/>
                <w:sz w:val="20"/>
              </w:rPr>
              <w:t>
операции)</w:t>
            </w:r>
            <w:r>
              <w:br/>
            </w:r>
            <w:r>
              <w:rPr>
                <w:rFonts w:ascii="Times New Roman"/>
                <w:b w:val="false"/>
                <w:i w:val="false"/>
                <w:color w:val="000000"/>
                <w:sz w:val="20"/>
              </w:rPr>
              <w:t>
и их описа</w:t>
            </w:r>
            <w:r>
              <w:br/>
            </w:r>
            <w:r>
              <w:rPr>
                <w:rFonts w:ascii="Times New Roman"/>
                <w:b w:val="false"/>
                <w:i w:val="false"/>
                <w:color w:val="000000"/>
                <w:sz w:val="20"/>
              </w:rPr>
              <w:t>
ние</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w:t>
            </w:r>
            <w:r>
              <w:br/>
            </w:r>
            <w:r>
              <w:rPr>
                <w:rFonts w:ascii="Times New Roman"/>
                <w:b w:val="false"/>
                <w:i w:val="false"/>
                <w:color w:val="000000"/>
                <w:sz w:val="20"/>
              </w:rPr>
              <w:t>
ние акта</w:t>
            </w:r>
            <w:r>
              <w:br/>
            </w:r>
            <w:r>
              <w:rPr>
                <w:rFonts w:ascii="Times New Roman"/>
                <w:b w:val="false"/>
                <w:i w:val="false"/>
                <w:color w:val="000000"/>
                <w:sz w:val="20"/>
              </w:rPr>
              <w:t>
(дубликата</w:t>
            </w:r>
            <w:r>
              <w:br/>
            </w:r>
            <w:r>
              <w:rPr>
                <w:rFonts w:ascii="Times New Roman"/>
                <w:b w:val="false"/>
                <w:i w:val="false"/>
                <w:color w:val="000000"/>
                <w:sz w:val="20"/>
              </w:rPr>
              <w:t>
акта) в</w:t>
            </w:r>
            <w:r>
              <w:br/>
            </w:r>
            <w:r>
              <w:rPr>
                <w:rFonts w:ascii="Times New Roman"/>
                <w:b w:val="false"/>
                <w:i w:val="false"/>
                <w:color w:val="000000"/>
                <w:sz w:val="20"/>
              </w:rPr>
              <w:t>
уполномоче</w:t>
            </w:r>
            <w:r>
              <w:br/>
            </w:r>
            <w:r>
              <w:rPr>
                <w:rFonts w:ascii="Times New Roman"/>
                <w:b w:val="false"/>
                <w:i w:val="false"/>
                <w:color w:val="000000"/>
                <w:sz w:val="20"/>
              </w:rPr>
              <w:t>
нный орган</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изготовленного акта (дубликата акта)</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Подписание акта (дубли</w:t>
            </w:r>
            <w:r>
              <w:br/>
            </w:r>
            <w:r>
              <w:rPr>
                <w:rFonts w:ascii="Times New Roman"/>
                <w:b w:val="false"/>
                <w:i w:val="false"/>
                <w:color w:val="000000"/>
                <w:sz w:val="20"/>
              </w:rPr>
              <w:t>
ката акта), либо моти</w:t>
            </w:r>
            <w:r>
              <w:br/>
            </w:r>
            <w:r>
              <w:rPr>
                <w:rFonts w:ascii="Times New Roman"/>
                <w:b w:val="false"/>
                <w:i w:val="false"/>
                <w:color w:val="000000"/>
                <w:sz w:val="20"/>
              </w:rPr>
              <w:t>
вированный отказ, либо письменное уведомление о приоста</w:t>
            </w:r>
            <w:r>
              <w:br/>
            </w:r>
            <w:r>
              <w:rPr>
                <w:rFonts w:ascii="Times New Roman"/>
                <w:b w:val="false"/>
                <w:i w:val="false"/>
                <w:color w:val="000000"/>
                <w:sz w:val="20"/>
              </w:rPr>
              <w:t>
новлении оказания государственной услуги</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Заверение акта (дуб</w:t>
            </w:r>
            <w:r>
              <w:br/>
            </w:r>
            <w:r>
              <w:rPr>
                <w:rFonts w:ascii="Times New Roman"/>
                <w:b w:val="false"/>
                <w:i w:val="false"/>
                <w:color w:val="000000"/>
                <w:sz w:val="20"/>
              </w:rPr>
              <w:t>
ликата акта) гербовой печатью, регистра</w:t>
            </w:r>
            <w:r>
              <w:br/>
            </w:r>
            <w:r>
              <w:rPr>
                <w:rFonts w:ascii="Times New Roman"/>
                <w:b w:val="false"/>
                <w:i w:val="false"/>
                <w:color w:val="000000"/>
                <w:sz w:val="20"/>
              </w:rPr>
              <w:t>
ция акта (дублика</w:t>
            </w:r>
            <w:r>
              <w:br/>
            </w:r>
            <w:r>
              <w:rPr>
                <w:rFonts w:ascii="Times New Roman"/>
                <w:b w:val="false"/>
                <w:i w:val="false"/>
                <w:color w:val="000000"/>
                <w:sz w:val="20"/>
              </w:rPr>
              <w:t>
та акта) в книге выдачи актов, выдача акта (дуб</w:t>
            </w:r>
            <w:r>
              <w:br/>
            </w:r>
            <w:r>
              <w:rPr>
                <w:rFonts w:ascii="Times New Roman"/>
                <w:b w:val="false"/>
                <w:i w:val="false"/>
                <w:color w:val="000000"/>
                <w:sz w:val="20"/>
              </w:rPr>
              <w:t>
ликата акта) потребителю или</w:t>
            </w:r>
            <w:r>
              <w:br/>
            </w:r>
            <w:r>
              <w:rPr>
                <w:rFonts w:ascii="Times New Roman"/>
                <w:b w:val="false"/>
                <w:i w:val="false"/>
                <w:color w:val="000000"/>
                <w:sz w:val="20"/>
              </w:rPr>
              <w:t>
передача в Центр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акта (дубликата акта), письмен</w:t>
            </w:r>
            <w:r>
              <w:br/>
            </w:r>
            <w:r>
              <w:rPr>
                <w:rFonts w:ascii="Times New Roman"/>
                <w:b w:val="false"/>
                <w:i w:val="false"/>
                <w:color w:val="000000"/>
                <w:sz w:val="20"/>
              </w:rPr>
              <w:t>
ного уведомления о приоста</w:t>
            </w:r>
            <w:r>
              <w:br/>
            </w:r>
            <w:r>
              <w:rPr>
                <w:rFonts w:ascii="Times New Roman"/>
                <w:b w:val="false"/>
                <w:i w:val="false"/>
                <w:color w:val="000000"/>
                <w:sz w:val="20"/>
              </w:rPr>
              <w:t>
новлении оказания государственной услуги либо мотивированного отказа потреби</w:t>
            </w:r>
            <w:r>
              <w:br/>
            </w:r>
            <w:r>
              <w:rPr>
                <w:rFonts w:ascii="Times New Roman"/>
                <w:b w:val="false"/>
                <w:i w:val="false"/>
                <w:color w:val="000000"/>
                <w:sz w:val="20"/>
              </w:rPr>
              <w:t>
телю</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w:t>
            </w:r>
            <w:r>
              <w:br/>
            </w:r>
            <w:r>
              <w:rPr>
                <w:rFonts w:ascii="Times New Roman"/>
                <w:b w:val="false"/>
                <w:i w:val="false"/>
                <w:color w:val="000000"/>
                <w:sz w:val="20"/>
              </w:rPr>
              <w:t>
завершения</w:t>
            </w:r>
            <w:r>
              <w:br/>
            </w:r>
            <w:r>
              <w:rPr>
                <w:rFonts w:ascii="Times New Roman"/>
                <w:b w:val="false"/>
                <w:i w:val="false"/>
                <w:color w:val="000000"/>
                <w:sz w:val="20"/>
              </w:rPr>
              <w:t>
(данные,</w:t>
            </w:r>
            <w:r>
              <w:br/>
            </w:r>
            <w:r>
              <w:rPr>
                <w:rFonts w:ascii="Times New Roman"/>
                <w:b w:val="false"/>
                <w:i w:val="false"/>
                <w:color w:val="000000"/>
                <w:sz w:val="20"/>
              </w:rPr>
              <w:t>
документ,</w:t>
            </w:r>
            <w:r>
              <w:br/>
            </w:r>
            <w:r>
              <w:rPr>
                <w:rFonts w:ascii="Times New Roman"/>
                <w:b w:val="false"/>
                <w:i w:val="false"/>
                <w:color w:val="000000"/>
                <w:sz w:val="20"/>
              </w:rPr>
              <w:t>
организаци</w:t>
            </w:r>
            <w:r>
              <w:br/>
            </w:r>
            <w:r>
              <w:rPr>
                <w:rFonts w:ascii="Times New Roman"/>
                <w:b w:val="false"/>
                <w:i w:val="false"/>
                <w:color w:val="000000"/>
                <w:sz w:val="20"/>
              </w:rPr>
              <w:t>
онно-распо</w:t>
            </w:r>
            <w:r>
              <w:br/>
            </w:r>
            <w:r>
              <w:rPr>
                <w:rFonts w:ascii="Times New Roman"/>
                <w:b w:val="false"/>
                <w:i w:val="false"/>
                <w:color w:val="000000"/>
                <w:sz w:val="20"/>
              </w:rPr>
              <w:t>
рядитель</w:t>
            </w:r>
            <w:r>
              <w:br/>
            </w:r>
            <w:r>
              <w:rPr>
                <w:rFonts w:ascii="Times New Roman"/>
                <w:b w:val="false"/>
                <w:i w:val="false"/>
                <w:color w:val="000000"/>
                <w:sz w:val="20"/>
              </w:rPr>
              <w:t>
ное реше</w:t>
            </w:r>
            <w:r>
              <w:br/>
            </w:r>
            <w:r>
              <w:rPr>
                <w:rFonts w:ascii="Times New Roman"/>
                <w:b w:val="false"/>
                <w:i w:val="false"/>
                <w:color w:val="000000"/>
                <w:sz w:val="20"/>
              </w:rPr>
              <w:t>
ние)</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акта (дуб</w:t>
            </w:r>
            <w:r>
              <w:br/>
            </w:r>
            <w:r>
              <w:rPr>
                <w:rFonts w:ascii="Times New Roman"/>
                <w:b w:val="false"/>
                <w:i w:val="false"/>
                <w:color w:val="000000"/>
                <w:sz w:val="20"/>
              </w:rPr>
              <w:t>
ликата акта) в уполномоченный орган</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w:t>
            </w:r>
            <w:r>
              <w:br/>
            </w:r>
            <w:r>
              <w:rPr>
                <w:rFonts w:ascii="Times New Roman"/>
                <w:b w:val="false"/>
                <w:i w:val="false"/>
                <w:color w:val="000000"/>
                <w:sz w:val="20"/>
              </w:rPr>
              <w:t>
акта (дубликата акта)</w:t>
            </w:r>
            <w:r>
              <w:br/>
            </w:r>
            <w:r>
              <w:rPr>
                <w:rFonts w:ascii="Times New Roman"/>
                <w:b w:val="false"/>
                <w:i w:val="false"/>
                <w:color w:val="000000"/>
                <w:sz w:val="20"/>
              </w:rPr>
              <w:t>
руководст</w:t>
            </w:r>
            <w:r>
              <w:br/>
            </w:r>
            <w:r>
              <w:rPr>
                <w:rFonts w:ascii="Times New Roman"/>
                <w:b w:val="false"/>
                <w:i w:val="false"/>
                <w:color w:val="000000"/>
                <w:sz w:val="20"/>
              </w:rPr>
              <w:t>
ву упол</w:t>
            </w:r>
            <w:r>
              <w:br/>
            </w:r>
            <w:r>
              <w:rPr>
                <w:rFonts w:ascii="Times New Roman"/>
                <w:b w:val="false"/>
                <w:i w:val="false"/>
                <w:color w:val="000000"/>
                <w:sz w:val="20"/>
              </w:rPr>
              <w:t>
номоченно</w:t>
            </w:r>
            <w:r>
              <w:br/>
            </w:r>
            <w:r>
              <w:rPr>
                <w:rFonts w:ascii="Times New Roman"/>
                <w:b w:val="false"/>
                <w:i w:val="false"/>
                <w:color w:val="000000"/>
                <w:sz w:val="20"/>
              </w:rPr>
              <w:t>
го органа</w:t>
            </w:r>
            <w:r>
              <w:br/>
            </w:r>
            <w:r>
              <w:rPr>
                <w:rFonts w:ascii="Times New Roman"/>
                <w:b w:val="false"/>
                <w:i w:val="false"/>
                <w:color w:val="000000"/>
                <w:sz w:val="20"/>
              </w:rPr>
              <w:t>
на подпи</w:t>
            </w:r>
            <w:r>
              <w:br/>
            </w:r>
            <w:r>
              <w:rPr>
                <w:rFonts w:ascii="Times New Roman"/>
                <w:b w:val="false"/>
                <w:i w:val="false"/>
                <w:color w:val="000000"/>
                <w:sz w:val="20"/>
              </w:rPr>
              <w:t>
сание</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акта (дубли</w:t>
            </w:r>
            <w:r>
              <w:br/>
            </w:r>
            <w:r>
              <w:rPr>
                <w:rFonts w:ascii="Times New Roman"/>
                <w:b w:val="false"/>
                <w:i w:val="false"/>
                <w:color w:val="000000"/>
                <w:sz w:val="20"/>
              </w:rPr>
              <w:t>
ката акта) ответствен</w:t>
            </w:r>
            <w:r>
              <w:br/>
            </w:r>
            <w:r>
              <w:rPr>
                <w:rFonts w:ascii="Times New Roman"/>
                <w:b w:val="false"/>
                <w:i w:val="false"/>
                <w:color w:val="000000"/>
                <w:sz w:val="20"/>
              </w:rPr>
              <w:t>
ному испол</w:t>
            </w:r>
            <w:r>
              <w:br/>
            </w:r>
            <w:r>
              <w:rPr>
                <w:rFonts w:ascii="Times New Roman"/>
                <w:b w:val="false"/>
                <w:i w:val="false"/>
                <w:color w:val="000000"/>
                <w:sz w:val="20"/>
              </w:rPr>
              <w:t>
нителю</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w:t>
            </w:r>
            <w:r>
              <w:br/>
            </w:r>
            <w:r>
              <w:rPr>
                <w:rFonts w:ascii="Times New Roman"/>
                <w:b w:val="false"/>
                <w:i w:val="false"/>
                <w:color w:val="000000"/>
                <w:sz w:val="20"/>
              </w:rPr>
              <w:t>
акта (дуб</w:t>
            </w:r>
            <w:r>
              <w:br/>
            </w:r>
            <w:r>
              <w:rPr>
                <w:rFonts w:ascii="Times New Roman"/>
                <w:b w:val="false"/>
                <w:i w:val="false"/>
                <w:color w:val="000000"/>
                <w:sz w:val="20"/>
              </w:rPr>
              <w:t>
ликата акта) по</w:t>
            </w:r>
            <w:r>
              <w:br/>
            </w:r>
            <w:r>
              <w:rPr>
                <w:rFonts w:ascii="Times New Roman"/>
                <w:b w:val="false"/>
                <w:i w:val="false"/>
                <w:color w:val="000000"/>
                <w:sz w:val="20"/>
              </w:rPr>
              <w:t>
требителю</w:t>
            </w:r>
            <w:r>
              <w:br/>
            </w:r>
            <w:r>
              <w:rPr>
                <w:rFonts w:ascii="Times New Roman"/>
                <w:b w:val="false"/>
                <w:i w:val="false"/>
                <w:color w:val="000000"/>
                <w:sz w:val="20"/>
              </w:rPr>
              <w:t>
или пере</w:t>
            </w:r>
            <w:r>
              <w:br/>
            </w:r>
            <w:r>
              <w:rPr>
                <w:rFonts w:ascii="Times New Roman"/>
                <w:b w:val="false"/>
                <w:i w:val="false"/>
                <w:color w:val="000000"/>
                <w:sz w:val="20"/>
              </w:rPr>
              <w:t>
даче</w:t>
            </w:r>
            <w:r>
              <w:br/>
            </w:r>
            <w:r>
              <w:rPr>
                <w:rFonts w:ascii="Times New Roman"/>
                <w:b w:val="false"/>
                <w:i w:val="false"/>
                <w:color w:val="000000"/>
                <w:sz w:val="20"/>
              </w:rPr>
              <w:t>
акта в Центр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 о выдаче</w:t>
            </w:r>
            <w:r>
              <w:br/>
            </w:r>
            <w:r>
              <w:rPr>
                <w:rFonts w:ascii="Times New Roman"/>
                <w:b w:val="false"/>
                <w:i w:val="false"/>
                <w:color w:val="000000"/>
                <w:sz w:val="20"/>
              </w:rPr>
              <w:t>
акта (дубликата акта), письмен</w:t>
            </w:r>
            <w:r>
              <w:br/>
            </w:r>
            <w:r>
              <w:rPr>
                <w:rFonts w:ascii="Times New Roman"/>
                <w:b w:val="false"/>
                <w:i w:val="false"/>
                <w:color w:val="000000"/>
                <w:sz w:val="20"/>
              </w:rPr>
              <w:t>
ного уведомления о приоста</w:t>
            </w:r>
            <w:r>
              <w:br/>
            </w:r>
            <w:r>
              <w:rPr>
                <w:rFonts w:ascii="Times New Roman"/>
                <w:b w:val="false"/>
                <w:i w:val="false"/>
                <w:color w:val="000000"/>
                <w:sz w:val="20"/>
              </w:rPr>
              <w:t>
новлении оказания государственной услуги либо мотивированного отказа потреби</w:t>
            </w:r>
            <w:r>
              <w:br/>
            </w:r>
            <w:r>
              <w:rPr>
                <w:rFonts w:ascii="Times New Roman"/>
                <w:b w:val="false"/>
                <w:i w:val="false"/>
                <w:color w:val="000000"/>
                <w:sz w:val="20"/>
              </w:rPr>
              <w:t>
телю</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1 рабочего дня</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 ми</w:t>
            </w:r>
            <w:r>
              <w:br/>
            </w:r>
            <w:r>
              <w:rPr>
                <w:rFonts w:ascii="Times New Roman"/>
                <w:b w:val="false"/>
                <w:i w:val="false"/>
                <w:color w:val="000000"/>
                <w:sz w:val="20"/>
              </w:rPr>
              <w:t>
нут</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следующего</w:t>
            </w:r>
            <w:r>
              <w:br/>
            </w:r>
            <w:r>
              <w:rPr>
                <w:rFonts w:ascii="Times New Roman"/>
                <w:b w:val="false"/>
                <w:i w:val="false"/>
                <w:color w:val="000000"/>
                <w:sz w:val="20"/>
              </w:rPr>
              <w:t>
действия</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left"/>
      </w:pPr>
      <w:r>
        <w:rPr>
          <w:rFonts w:ascii="Times New Roman"/>
          <w:b/>
          <w:i w:val="false"/>
          <w:color w:val="000000"/>
        </w:rPr>
        <w:t xml:space="preserve"> Таблица 2. Варианты использования.</w:t>
      </w:r>
      <w:r>
        <w:br/>
      </w:r>
      <w:r>
        <w:rPr>
          <w:rFonts w:ascii="Times New Roman"/>
          <w:b/>
          <w:i w:val="false"/>
          <w:color w:val="000000"/>
        </w:rPr>
        <w:t>Основной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0"/>
        <w:gridCol w:w="2247"/>
        <w:gridCol w:w="3077"/>
        <w:gridCol w:w="998"/>
        <w:gridCol w:w="4088"/>
      </w:tblGrid>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w:t>
            </w:r>
            <w:r>
              <w:br/>
            </w:r>
            <w:r>
              <w:rPr>
                <w:rFonts w:ascii="Times New Roman"/>
                <w:b w:val="false"/>
                <w:i w:val="false"/>
                <w:color w:val="000000"/>
                <w:sz w:val="20"/>
              </w:rPr>
              <w:t>
СФЕ</w:t>
            </w:r>
            <w:r>
              <w:br/>
            </w:r>
            <w:r>
              <w:rPr>
                <w:rFonts w:ascii="Times New Roman"/>
                <w:b w:val="false"/>
                <w:i w:val="false"/>
                <w:color w:val="000000"/>
                <w:sz w:val="20"/>
              </w:rPr>
              <w:t>
Инспектор</w:t>
            </w:r>
            <w:r>
              <w:br/>
            </w:r>
            <w:r>
              <w:rPr>
                <w:rFonts w:ascii="Times New Roman"/>
                <w:b w:val="false"/>
                <w:i w:val="false"/>
                <w:color w:val="000000"/>
                <w:sz w:val="20"/>
              </w:rPr>
              <w:t>
Центра</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w:t>
            </w:r>
            <w:r>
              <w:br/>
            </w:r>
            <w:r>
              <w:rPr>
                <w:rFonts w:ascii="Times New Roman"/>
                <w:b w:val="false"/>
                <w:i w:val="false"/>
                <w:color w:val="000000"/>
                <w:sz w:val="20"/>
              </w:rPr>
              <w:t>
сотрудник</w:t>
            </w:r>
            <w:r>
              <w:br/>
            </w:r>
            <w:r>
              <w:rPr>
                <w:rFonts w:ascii="Times New Roman"/>
                <w:b w:val="false"/>
                <w:i w:val="false"/>
                <w:color w:val="000000"/>
                <w:sz w:val="20"/>
              </w:rPr>
              <w:t>
уполномочен</w:t>
            </w:r>
            <w:r>
              <w:br/>
            </w:r>
            <w:r>
              <w:rPr>
                <w:rFonts w:ascii="Times New Roman"/>
                <w:b w:val="false"/>
                <w:i w:val="false"/>
                <w:color w:val="000000"/>
                <w:sz w:val="20"/>
              </w:rPr>
              <w:t>
ного органа</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w:t>
            </w:r>
            <w:r>
              <w:br/>
            </w:r>
            <w:r>
              <w:rPr>
                <w:rFonts w:ascii="Times New Roman"/>
                <w:b w:val="false"/>
                <w:i w:val="false"/>
                <w:color w:val="000000"/>
                <w:sz w:val="20"/>
              </w:rPr>
              <w:t>
СФЕ ответст</w:t>
            </w:r>
            <w:r>
              <w:br/>
            </w:r>
            <w:r>
              <w:rPr>
                <w:rFonts w:ascii="Times New Roman"/>
                <w:b w:val="false"/>
                <w:i w:val="false"/>
                <w:color w:val="000000"/>
                <w:sz w:val="20"/>
              </w:rPr>
              <w:t>
венный сотрудник уполномоченно</w:t>
            </w:r>
            <w:r>
              <w:br/>
            </w:r>
            <w:r>
              <w:rPr>
                <w:rFonts w:ascii="Times New Roman"/>
                <w:b w:val="false"/>
                <w:i w:val="false"/>
                <w:color w:val="000000"/>
                <w:sz w:val="20"/>
              </w:rPr>
              <w:t>
го органа</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4</w:t>
            </w:r>
            <w:r>
              <w:br/>
            </w:r>
            <w:r>
              <w:rPr>
                <w:rFonts w:ascii="Times New Roman"/>
                <w:b w:val="false"/>
                <w:i w:val="false"/>
                <w:color w:val="000000"/>
                <w:sz w:val="20"/>
              </w:rPr>
              <w:t>
СФЕ Руковод</w:t>
            </w:r>
            <w:r>
              <w:br/>
            </w:r>
            <w:r>
              <w:rPr>
                <w:rFonts w:ascii="Times New Roman"/>
                <w:b w:val="false"/>
                <w:i w:val="false"/>
                <w:color w:val="000000"/>
                <w:sz w:val="20"/>
              </w:rPr>
              <w:t>
ство уполномо</w:t>
            </w:r>
            <w:r>
              <w:br/>
            </w:r>
            <w:r>
              <w:rPr>
                <w:rFonts w:ascii="Times New Roman"/>
                <w:b w:val="false"/>
                <w:i w:val="false"/>
                <w:color w:val="000000"/>
                <w:sz w:val="20"/>
              </w:rPr>
              <w:t>
ченного органа</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5 СФЕ Специ</w:t>
            </w:r>
            <w:r>
              <w:br/>
            </w:r>
            <w:r>
              <w:rPr>
                <w:rFonts w:ascii="Times New Roman"/>
                <w:b w:val="false"/>
                <w:i w:val="false"/>
                <w:color w:val="000000"/>
                <w:sz w:val="20"/>
              </w:rPr>
              <w:t>
ализирован</w:t>
            </w:r>
            <w:r>
              <w:br/>
            </w:r>
            <w:r>
              <w:rPr>
                <w:rFonts w:ascii="Times New Roman"/>
                <w:b w:val="false"/>
                <w:i w:val="false"/>
                <w:color w:val="000000"/>
                <w:sz w:val="20"/>
              </w:rPr>
              <w:t>
ное предпри</w:t>
            </w:r>
            <w:r>
              <w:br/>
            </w:r>
            <w:r>
              <w:rPr>
                <w:rFonts w:ascii="Times New Roman"/>
                <w:b w:val="false"/>
                <w:i w:val="false"/>
                <w:color w:val="000000"/>
                <w:sz w:val="20"/>
              </w:rPr>
              <w:t>
ятие</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Действие № 1</w:t>
            </w:r>
            <w:r>
              <w:br/>
            </w:r>
            <w:r>
              <w:rPr>
                <w:rFonts w:ascii="Times New Roman"/>
                <w:b w:val="false"/>
                <w:i w:val="false"/>
                <w:color w:val="000000"/>
                <w:sz w:val="20"/>
              </w:rPr>
              <w:t>
Прием документов, выдача расписки, регистрация заявления, направление</w:t>
            </w:r>
            <w:r>
              <w:br/>
            </w:r>
            <w:r>
              <w:rPr>
                <w:rFonts w:ascii="Times New Roman"/>
                <w:b w:val="false"/>
                <w:i w:val="false"/>
                <w:color w:val="000000"/>
                <w:sz w:val="20"/>
              </w:rPr>
              <w:t>
документов в накопитель</w:t>
            </w:r>
            <w:r>
              <w:br/>
            </w:r>
            <w:r>
              <w:rPr>
                <w:rFonts w:ascii="Times New Roman"/>
                <w:b w:val="false"/>
                <w:i w:val="false"/>
                <w:color w:val="000000"/>
                <w:sz w:val="20"/>
              </w:rPr>
              <w:t>
ный отдел Центра для передачи в</w:t>
            </w:r>
            <w:r>
              <w:br/>
            </w:r>
            <w:r>
              <w:rPr>
                <w:rFonts w:ascii="Times New Roman"/>
                <w:b w:val="false"/>
                <w:i w:val="false"/>
                <w:color w:val="000000"/>
                <w:sz w:val="20"/>
              </w:rPr>
              <w:t>
уполномочен</w:t>
            </w:r>
            <w:r>
              <w:br/>
            </w:r>
            <w:r>
              <w:rPr>
                <w:rFonts w:ascii="Times New Roman"/>
                <w:b w:val="false"/>
                <w:i w:val="false"/>
                <w:color w:val="000000"/>
                <w:sz w:val="20"/>
              </w:rPr>
              <w:t>
ный орган</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Действие № 2 Прием заявления из Центра или от потребите</w:t>
            </w:r>
            <w:r>
              <w:br/>
            </w:r>
            <w:r>
              <w:rPr>
                <w:rFonts w:ascii="Times New Roman"/>
                <w:b w:val="false"/>
                <w:i w:val="false"/>
                <w:color w:val="000000"/>
                <w:sz w:val="20"/>
              </w:rPr>
              <w:t>
ля, выдача расписки, регистра</w:t>
            </w:r>
            <w:r>
              <w:br/>
            </w:r>
            <w:r>
              <w:rPr>
                <w:rFonts w:ascii="Times New Roman"/>
                <w:b w:val="false"/>
                <w:i w:val="false"/>
                <w:color w:val="000000"/>
                <w:sz w:val="20"/>
              </w:rPr>
              <w:t>
ция, на</w:t>
            </w:r>
            <w:r>
              <w:br/>
            </w:r>
            <w:r>
              <w:rPr>
                <w:rFonts w:ascii="Times New Roman"/>
                <w:b w:val="false"/>
                <w:i w:val="false"/>
                <w:color w:val="000000"/>
                <w:sz w:val="20"/>
              </w:rPr>
              <w:t>
правление заявления</w:t>
            </w:r>
            <w:r>
              <w:br/>
            </w:r>
            <w:r>
              <w:rPr>
                <w:rFonts w:ascii="Times New Roman"/>
                <w:b w:val="false"/>
                <w:i w:val="false"/>
                <w:color w:val="000000"/>
                <w:sz w:val="20"/>
              </w:rPr>
              <w:t>
руководству</w:t>
            </w:r>
            <w:r>
              <w:br/>
            </w:r>
            <w:r>
              <w:rPr>
                <w:rFonts w:ascii="Times New Roman"/>
                <w:b w:val="false"/>
                <w:i w:val="false"/>
                <w:color w:val="000000"/>
                <w:sz w:val="20"/>
              </w:rPr>
              <w:t>
уполномочен</w:t>
            </w:r>
            <w:r>
              <w:br/>
            </w:r>
            <w:r>
              <w:rPr>
                <w:rFonts w:ascii="Times New Roman"/>
                <w:b w:val="false"/>
                <w:i w:val="false"/>
                <w:color w:val="000000"/>
                <w:sz w:val="20"/>
              </w:rPr>
              <w:t>
ного органа</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Действие № 3</w:t>
            </w:r>
            <w:r>
              <w:br/>
            </w:r>
            <w:r>
              <w:rPr>
                <w:rFonts w:ascii="Times New Roman"/>
                <w:b w:val="false"/>
                <w:i w:val="false"/>
                <w:color w:val="000000"/>
                <w:sz w:val="20"/>
              </w:rPr>
              <w:t>
Определение ответственно</w:t>
            </w:r>
            <w:r>
              <w:br/>
            </w:r>
            <w:r>
              <w:rPr>
                <w:rFonts w:ascii="Times New Roman"/>
                <w:b w:val="false"/>
                <w:i w:val="false"/>
                <w:color w:val="000000"/>
                <w:sz w:val="20"/>
              </w:rPr>
              <w:t>
го сотрудника</w:t>
            </w:r>
            <w:r>
              <w:br/>
            </w:r>
            <w:r>
              <w:rPr>
                <w:rFonts w:ascii="Times New Roman"/>
                <w:b w:val="false"/>
                <w:i w:val="false"/>
                <w:color w:val="000000"/>
                <w:sz w:val="20"/>
              </w:rPr>
              <w:t>
наложение</w:t>
            </w:r>
            <w:r>
              <w:br/>
            </w:r>
            <w:r>
              <w:rPr>
                <w:rFonts w:ascii="Times New Roman"/>
                <w:b w:val="false"/>
                <w:i w:val="false"/>
                <w:color w:val="000000"/>
                <w:sz w:val="20"/>
              </w:rPr>
              <w:t>
резолюции</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Действие № 4</w:t>
            </w:r>
            <w:r>
              <w:br/>
            </w:r>
            <w:r>
              <w:rPr>
                <w:rFonts w:ascii="Times New Roman"/>
                <w:b w:val="false"/>
                <w:i w:val="false"/>
                <w:color w:val="000000"/>
                <w:sz w:val="20"/>
              </w:rPr>
              <w:t>
Рассмотрение</w:t>
            </w:r>
            <w:r>
              <w:br/>
            </w:r>
            <w:r>
              <w:rPr>
                <w:rFonts w:ascii="Times New Roman"/>
                <w:b w:val="false"/>
                <w:i w:val="false"/>
                <w:color w:val="000000"/>
                <w:sz w:val="20"/>
              </w:rPr>
              <w:t>
заявления, подготовка документов для направления в специализированное предпри</w:t>
            </w:r>
            <w:r>
              <w:br/>
            </w:r>
            <w:r>
              <w:rPr>
                <w:rFonts w:ascii="Times New Roman"/>
                <w:b w:val="false"/>
                <w:i w:val="false"/>
                <w:color w:val="000000"/>
                <w:sz w:val="20"/>
              </w:rPr>
              <w:t>
ятие</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Действие № 5 Рассмот</w:t>
            </w:r>
            <w:r>
              <w:br/>
            </w:r>
            <w:r>
              <w:rPr>
                <w:rFonts w:ascii="Times New Roman"/>
                <w:b w:val="false"/>
                <w:i w:val="false"/>
                <w:color w:val="000000"/>
                <w:sz w:val="20"/>
              </w:rPr>
              <w:t>
рение направленного запроса уполномоченного органа, изготовление акта (дубликата акта) направление акта (дубликата акта) в уполномоченный орган</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Действие № 6</w:t>
            </w:r>
            <w:r>
              <w:br/>
            </w:r>
            <w:r>
              <w:rPr>
                <w:rFonts w:ascii="Times New Roman"/>
                <w:b w:val="false"/>
                <w:i w:val="false"/>
                <w:color w:val="000000"/>
                <w:sz w:val="20"/>
              </w:rPr>
              <w:t>
Проверка изготовленного акта (дублика</w:t>
            </w:r>
            <w:r>
              <w:br/>
            </w:r>
            <w:r>
              <w:rPr>
                <w:rFonts w:ascii="Times New Roman"/>
                <w:b w:val="false"/>
                <w:i w:val="false"/>
                <w:color w:val="000000"/>
                <w:sz w:val="20"/>
              </w:rPr>
              <w:t>
та акта)</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Действие № 7</w:t>
            </w:r>
            <w:r>
              <w:br/>
            </w:r>
            <w:r>
              <w:rPr>
                <w:rFonts w:ascii="Times New Roman"/>
                <w:b w:val="false"/>
                <w:i w:val="false"/>
                <w:color w:val="000000"/>
                <w:sz w:val="20"/>
              </w:rPr>
              <w:t>
Подписание акта (дублика</w:t>
            </w:r>
            <w:r>
              <w:br/>
            </w:r>
            <w:r>
              <w:rPr>
                <w:rFonts w:ascii="Times New Roman"/>
                <w:b w:val="false"/>
                <w:i w:val="false"/>
                <w:color w:val="000000"/>
                <w:sz w:val="20"/>
              </w:rPr>
              <w:t>
та акта)</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Действие № 8</w:t>
            </w:r>
            <w:r>
              <w:br/>
            </w:r>
            <w:r>
              <w:rPr>
                <w:rFonts w:ascii="Times New Roman"/>
                <w:b w:val="false"/>
                <w:i w:val="false"/>
                <w:color w:val="000000"/>
                <w:sz w:val="20"/>
              </w:rPr>
              <w:t>
Заверение акта (дубликата акта) гербовой печатью и регистрация в книге выдачи актов, переда</w:t>
            </w:r>
            <w:r>
              <w:br/>
            </w:r>
            <w:r>
              <w:rPr>
                <w:rFonts w:ascii="Times New Roman"/>
                <w:b w:val="false"/>
                <w:i w:val="false"/>
                <w:color w:val="000000"/>
                <w:sz w:val="20"/>
              </w:rPr>
              <w:t>
ча акта</w:t>
            </w:r>
            <w:r>
              <w:br/>
            </w:r>
            <w:r>
              <w:rPr>
                <w:rFonts w:ascii="Times New Roman"/>
                <w:b w:val="false"/>
                <w:i w:val="false"/>
                <w:color w:val="000000"/>
                <w:sz w:val="20"/>
              </w:rPr>
              <w:t>
(дубликата акта) в Центр</w:t>
            </w:r>
            <w:r>
              <w:br/>
            </w:r>
            <w:r>
              <w:rPr>
                <w:rFonts w:ascii="Times New Roman"/>
                <w:b w:val="false"/>
                <w:i w:val="false"/>
                <w:color w:val="000000"/>
                <w:sz w:val="20"/>
              </w:rPr>
              <w:t>
или выдача</w:t>
            </w:r>
            <w:r>
              <w:br/>
            </w:r>
            <w:r>
              <w:rPr>
                <w:rFonts w:ascii="Times New Roman"/>
                <w:b w:val="false"/>
                <w:i w:val="false"/>
                <w:color w:val="000000"/>
                <w:sz w:val="20"/>
              </w:rPr>
              <w:t>
потребителю</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Действие № 9</w:t>
            </w:r>
            <w:r>
              <w:br/>
            </w:r>
            <w:r>
              <w:rPr>
                <w:rFonts w:ascii="Times New Roman"/>
                <w:b w:val="false"/>
                <w:i w:val="false"/>
                <w:color w:val="000000"/>
                <w:sz w:val="20"/>
              </w:rPr>
              <w:t>
Выдача акта (дубликата акта) потребителю</w:t>
            </w:r>
            <w:r>
              <w:br/>
            </w:r>
            <w:r>
              <w:rPr>
                <w:rFonts w:ascii="Times New Roman"/>
                <w:b w:val="false"/>
                <w:i w:val="false"/>
                <w:color w:val="000000"/>
                <w:sz w:val="20"/>
              </w:rPr>
              <w:t>
в Центре</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Таблица 3. Варианты использования.</w:t>
      </w:r>
      <w:r>
        <w:br/>
      </w:r>
      <w:r>
        <w:rPr>
          <w:rFonts w:ascii="Times New Roman"/>
          <w:b/>
          <w:i w:val="false"/>
          <w:color w:val="000000"/>
        </w:rPr>
        <w:t>Альтернативный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2"/>
        <w:gridCol w:w="3761"/>
        <w:gridCol w:w="2193"/>
        <w:gridCol w:w="2194"/>
      </w:tblGrid>
      <w:tr>
        <w:trPr>
          <w:trHeight w:val="30" w:hRule="atLeast"/>
        </w:trPr>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 СФЕ</w:t>
            </w:r>
            <w:r>
              <w:br/>
            </w:r>
            <w:r>
              <w:rPr>
                <w:rFonts w:ascii="Times New Roman"/>
                <w:b w:val="false"/>
                <w:i w:val="false"/>
                <w:color w:val="000000"/>
                <w:sz w:val="20"/>
              </w:rPr>
              <w:t>
Инспектор</w:t>
            </w:r>
            <w:r>
              <w:br/>
            </w:r>
            <w:r>
              <w:rPr>
                <w:rFonts w:ascii="Times New Roman"/>
                <w:b w:val="false"/>
                <w:i w:val="false"/>
                <w:color w:val="000000"/>
                <w:sz w:val="20"/>
              </w:rPr>
              <w:t>
Центра</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 СФЕ</w:t>
            </w:r>
            <w:r>
              <w:br/>
            </w:r>
            <w:r>
              <w:rPr>
                <w:rFonts w:ascii="Times New Roman"/>
                <w:b w:val="false"/>
                <w:i w:val="false"/>
                <w:color w:val="000000"/>
                <w:sz w:val="20"/>
              </w:rPr>
              <w:t>
Сотрудник уполномоченного органа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 СФЕ</w:t>
            </w:r>
            <w:r>
              <w:br/>
            </w:r>
            <w:r>
              <w:rPr>
                <w:rFonts w:ascii="Times New Roman"/>
                <w:b w:val="false"/>
                <w:i w:val="false"/>
                <w:color w:val="000000"/>
                <w:sz w:val="20"/>
              </w:rPr>
              <w:t>
Ответственный</w:t>
            </w:r>
            <w:r>
              <w:br/>
            </w:r>
            <w:r>
              <w:rPr>
                <w:rFonts w:ascii="Times New Roman"/>
                <w:b w:val="false"/>
                <w:i w:val="false"/>
                <w:color w:val="000000"/>
                <w:sz w:val="20"/>
              </w:rPr>
              <w:t>
сотрудник уполномоченно</w:t>
            </w:r>
            <w:r>
              <w:br/>
            </w:r>
            <w:r>
              <w:rPr>
                <w:rFonts w:ascii="Times New Roman"/>
                <w:b w:val="false"/>
                <w:i w:val="false"/>
                <w:color w:val="000000"/>
                <w:sz w:val="20"/>
              </w:rPr>
              <w:t>
го органа</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4 СФЕ</w:t>
            </w:r>
            <w:r>
              <w:br/>
            </w:r>
            <w:r>
              <w:rPr>
                <w:rFonts w:ascii="Times New Roman"/>
                <w:b w:val="false"/>
                <w:i w:val="false"/>
                <w:color w:val="000000"/>
                <w:sz w:val="20"/>
              </w:rPr>
              <w:t>
Руководство</w:t>
            </w:r>
            <w:r>
              <w:br/>
            </w:r>
            <w:r>
              <w:rPr>
                <w:rFonts w:ascii="Times New Roman"/>
                <w:b w:val="false"/>
                <w:i w:val="false"/>
                <w:color w:val="000000"/>
                <w:sz w:val="20"/>
              </w:rPr>
              <w:t>
уполномоченного органа</w:t>
            </w:r>
          </w:p>
        </w:tc>
      </w:tr>
      <w:tr>
        <w:trPr>
          <w:trHeight w:val="30" w:hRule="atLeast"/>
        </w:trPr>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Действие № 1</w:t>
            </w:r>
            <w:r>
              <w:br/>
            </w:r>
            <w:r>
              <w:rPr>
                <w:rFonts w:ascii="Times New Roman"/>
                <w:b w:val="false"/>
                <w:i w:val="false"/>
                <w:color w:val="000000"/>
                <w:sz w:val="20"/>
              </w:rPr>
              <w:t>
Прием документов, выдача расписки, регистрация заявления, направление</w:t>
            </w:r>
            <w:r>
              <w:br/>
            </w:r>
            <w:r>
              <w:rPr>
                <w:rFonts w:ascii="Times New Roman"/>
                <w:b w:val="false"/>
                <w:i w:val="false"/>
                <w:color w:val="000000"/>
                <w:sz w:val="20"/>
              </w:rPr>
              <w:t>
документов в накопительный отдел Центра для направления в</w:t>
            </w:r>
            <w:r>
              <w:br/>
            </w:r>
            <w:r>
              <w:rPr>
                <w:rFonts w:ascii="Times New Roman"/>
                <w:b w:val="false"/>
                <w:i w:val="false"/>
                <w:color w:val="000000"/>
                <w:sz w:val="20"/>
              </w:rPr>
              <w:t>
уполномоченный орган</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Действие № 2</w:t>
            </w:r>
            <w:r>
              <w:br/>
            </w:r>
            <w:r>
              <w:rPr>
                <w:rFonts w:ascii="Times New Roman"/>
                <w:b w:val="false"/>
                <w:i w:val="false"/>
                <w:color w:val="000000"/>
                <w:sz w:val="20"/>
              </w:rPr>
              <w:t>
Прием заявления из Центра или от потребителя, выдача</w:t>
            </w:r>
            <w:r>
              <w:br/>
            </w:r>
            <w:r>
              <w:rPr>
                <w:rFonts w:ascii="Times New Roman"/>
                <w:b w:val="false"/>
                <w:i w:val="false"/>
                <w:color w:val="000000"/>
                <w:sz w:val="20"/>
              </w:rPr>
              <w:t>
расписки регистрация,</w:t>
            </w:r>
            <w:r>
              <w:br/>
            </w:r>
            <w:r>
              <w:rPr>
                <w:rFonts w:ascii="Times New Roman"/>
                <w:b w:val="false"/>
                <w:i w:val="false"/>
                <w:color w:val="000000"/>
                <w:sz w:val="20"/>
              </w:rPr>
              <w:t>
направление заявления</w:t>
            </w:r>
            <w:r>
              <w:br/>
            </w:r>
            <w:r>
              <w:rPr>
                <w:rFonts w:ascii="Times New Roman"/>
                <w:b w:val="false"/>
                <w:i w:val="false"/>
                <w:color w:val="000000"/>
                <w:sz w:val="20"/>
              </w:rPr>
              <w:t>
руководству</w:t>
            </w:r>
            <w:r>
              <w:br/>
            </w:r>
            <w:r>
              <w:rPr>
                <w:rFonts w:ascii="Times New Roman"/>
                <w:b w:val="false"/>
                <w:i w:val="false"/>
                <w:color w:val="000000"/>
                <w:sz w:val="20"/>
              </w:rPr>
              <w:t>
уполномоченного органа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Действие № 3</w:t>
            </w:r>
            <w:r>
              <w:br/>
            </w:r>
            <w:r>
              <w:rPr>
                <w:rFonts w:ascii="Times New Roman"/>
                <w:b w:val="false"/>
                <w:i w:val="false"/>
                <w:color w:val="000000"/>
                <w:sz w:val="20"/>
              </w:rPr>
              <w:t>
Определение</w:t>
            </w:r>
            <w:r>
              <w:br/>
            </w:r>
            <w:r>
              <w:rPr>
                <w:rFonts w:ascii="Times New Roman"/>
                <w:b w:val="false"/>
                <w:i w:val="false"/>
                <w:color w:val="000000"/>
                <w:sz w:val="20"/>
              </w:rPr>
              <w:t>
ответственного сотрудника,</w:t>
            </w:r>
            <w:r>
              <w:br/>
            </w:r>
            <w:r>
              <w:rPr>
                <w:rFonts w:ascii="Times New Roman"/>
                <w:b w:val="false"/>
                <w:i w:val="false"/>
                <w:color w:val="000000"/>
                <w:sz w:val="20"/>
              </w:rPr>
              <w:t>
наложение резолюции</w:t>
            </w:r>
          </w:p>
        </w:tc>
      </w:tr>
      <w:tr>
        <w:trPr>
          <w:trHeight w:val="30" w:hRule="atLeast"/>
        </w:trPr>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Действие № 4</w:t>
            </w:r>
            <w:r>
              <w:br/>
            </w:r>
            <w:r>
              <w:rPr>
                <w:rFonts w:ascii="Times New Roman"/>
                <w:b w:val="false"/>
                <w:i w:val="false"/>
                <w:color w:val="000000"/>
                <w:sz w:val="20"/>
              </w:rPr>
              <w:t>
Рассмотрение</w:t>
            </w:r>
            <w:r>
              <w:br/>
            </w:r>
            <w:r>
              <w:rPr>
                <w:rFonts w:ascii="Times New Roman"/>
                <w:b w:val="false"/>
                <w:i w:val="false"/>
                <w:color w:val="000000"/>
                <w:sz w:val="20"/>
              </w:rPr>
              <w:t>
заявления. Подготовка</w:t>
            </w:r>
            <w:r>
              <w:br/>
            </w:r>
            <w:r>
              <w:rPr>
                <w:rFonts w:ascii="Times New Roman"/>
                <w:b w:val="false"/>
                <w:i w:val="false"/>
                <w:color w:val="000000"/>
                <w:sz w:val="20"/>
              </w:rPr>
              <w:t>
мотивированно</w:t>
            </w:r>
            <w:r>
              <w:br/>
            </w:r>
            <w:r>
              <w:rPr>
                <w:rFonts w:ascii="Times New Roman"/>
                <w:b w:val="false"/>
                <w:i w:val="false"/>
                <w:color w:val="000000"/>
                <w:sz w:val="20"/>
              </w:rPr>
              <w:t>
го отказа</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Действие № 5</w:t>
            </w:r>
            <w:r>
              <w:br/>
            </w:r>
            <w:r>
              <w:rPr>
                <w:rFonts w:ascii="Times New Roman"/>
                <w:b w:val="false"/>
                <w:i w:val="false"/>
                <w:color w:val="000000"/>
                <w:sz w:val="20"/>
              </w:rPr>
              <w:t>
Подписание</w:t>
            </w:r>
            <w:r>
              <w:br/>
            </w:r>
            <w:r>
              <w:rPr>
                <w:rFonts w:ascii="Times New Roman"/>
                <w:b w:val="false"/>
                <w:i w:val="false"/>
                <w:color w:val="000000"/>
                <w:sz w:val="20"/>
              </w:rPr>
              <w:t>
мотивированного отказа</w:t>
            </w:r>
          </w:p>
        </w:tc>
      </w:tr>
      <w:tr>
        <w:trPr>
          <w:trHeight w:val="30" w:hRule="atLeast"/>
        </w:trPr>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Действие № 6</w:t>
            </w:r>
            <w:r>
              <w:br/>
            </w:r>
            <w:r>
              <w:rPr>
                <w:rFonts w:ascii="Times New Roman"/>
                <w:b w:val="false"/>
                <w:i w:val="false"/>
                <w:color w:val="000000"/>
                <w:sz w:val="20"/>
              </w:rPr>
              <w:t>
Передача мотивированного отказа в Центр или выдача потребителю</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Действие № 7</w:t>
            </w:r>
            <w:r>
              <w:br/>
            </w:r>
            <w:r>
              <w:rPr>
                <w:rFonts w:ascii="Times New Roman"/>
                <w:b w:val="false"/>
                <w:i w:val="false"/>
                <w:color w:val="000000"/>
                <w:sz w:val="20"/>
              </w:rPr>
              <w:t>
Выдача моти</w:t>
            </w:r>
            <w:r>
              <w:br/>
            </w:r>
            <w:r>
              <w:rPr>
                <w:rFonts w:ascii="Times New Roman"/>
                <w:b w:val="false"/>
                <w:i w:val="false"/>
                <w:color w:val="000000"/>
                <w:sz w:val="20"/>
              </w:rPr>
              <w:t>
вированного отказа потребителю в Центре</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"Оформление и выдача актов</w:t>
            </w:r>
            <w:r>
              <w:br/>
            </w:r>
            <w:r>
              <w:rPr>
                <w:rFonts w:ascii="Times New Roman"/>
                <w:b w:val="false"/>
                <w:i w:val="false"/>
                <w:color w:val="000000"/>
                <w:sz w:val="20"/>
              </w:rPr>
              <w:t>на право постоянного землепользования"</w:t>
            </w:r>
          </w:p>
        </w:tc>
      </w:tr>
    </w:tbl>
    <w:p>
      <w:pPr>
        <w:spacing w:after="0"/>
        <w:ind w:left="0"/>
        <w:jc w:val="left"/>
      </w:pPr>
      <w:r>
        <w:rPr>
          <w:rFonts w:ascii="Times New Roman"/>
          <w:b/>
          <w:i w:val="false"/>
          <w:color w:val="000000"/>
        </w:rPr>
        <w:t xml:space="preserve"> Схема, отражающая взаимосвязь между логической последовательностью административных действий в процессе оказания государственной услуги и СФЕ</w:t>
      </w:r>
    </w:p>
    <w:p>
      <w:pPr>
        <w:spacing w:after="0"/>
        <w:ind w:left="0"/>
        <w:jc w:val="left"/>
      </w:pPr>
      <w:r>
        <w:br/>
      </w:r>
    </w:p>
    <w:p>
      <w:pPr>
        <w:spacing w:after="0"/>
        <w:ind w:left="0"/>
        <w:jc w:val="both"/>
      </w:pPr>
      <w:r>
        <w:drawing>
          <wp:inline distT="0" distB="0" distL="0" distR="0">
            <wp:extent cx="7810500" cy="421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21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"Оформление и выдача актов</w:t>
            </w:r>
            <w:r>
              <w:br/>
            </w:r>
            <w:r>
              <w:rPr>
                <w:rFonts w:ascii="Times New Roman"/>
                <w:b w:val="false"/>
                <w:i w:val="false"/>
                <w:color w:val="000000"/>
                <w:sz w:val="20"/>
              </w:rPr>
              <w:t>на право постоянного землепользования"</w:t>
            </w:r>
          </w:p>
        </w:tc>
      </w:tr>
    </w:tbl>
    <w:p>
      <w:pPr>
        <w:spacing w:after="0"/>
        <w:ind w:left="0"/>
        <w:jc w:val="left"/>
      </w:pPr>
      <w:r>
        <w:rPr>
          <w:rFonts w:ascii="Times New Roman"/>
          <w:b/>
          <w:i w:val="false"/>
          <w:color w:val="000000"/>
        </w:rPr>
        <w:t xml:space="preserve"> Стоимость работ по изготовлению идентификационных</w:t>
      </w:r>
      <w:r>
        <w:br/>
      </w:r>
      <w:r>
        <w:rPr>
          <w:rFonts w:ascii="Times New Roman"/>
          <w:b/>
          <w:i w:val="false"/>
          <w:color w:val="000000"/>
        </w:rPr>
        <w:t>документов на земельные участки исчисляются исходя из размера месячного расчетного показателя, установленного на соответствующий финансовый год законом о республиканском бюджете (далее – МРП)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2"/>
        <w:gridCol w:w="2198"/>
        <w:gridCol w:w="1908"/>
        <w:gridCol w:w="6282"/>
      </w:tblGrid>
      <w:tr>
        <w:trPr>
          <w:trHeight w:val="30" w:hRule="atLeast"/>
        </w:trPr>
        <w:tc>
          <w:tcPr>
            <w:tcW w:w="1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субъектов</w:t>
            </w:r>
          </w:p>
        </w:tc>
        <w:tc>
          <w:tcPr>
            <w:tcW w:w="2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r>
              <w:br/>
            </w:r>
            <w:r>
              <w:rPr>
                <w:rFonts w:ascii="Times New Roman"/>
                <w:b w:val="false"/>
                <w:i w:val="false"/>
                <w:color w:val="000000"/>
                <w:sz w:val="20"/>
              </w:rPr>
              <w:t>
земельного</w:t>
            </w:r>
            <w:r>
              <w:br/>
            </w:r>
            <w:r>
              <w:rPr>
                <w:rFonts w:ascii="Times New Roman"/>
                <w:b w:val="false"/>
                <w:i w:val="false"/>
                <w:color w:val="000000"/>
                <w:sz w:val="20"/>
              </w:rPr>
              <w:t>
участка,</w:t>
            </w:r>
            <w:r>
              <w:br/>
            </w:r>
            <w:r>
              <w:rPr>
                <w:rFonts w:ascii="Times New Roman"/>
                <w:b w:val="false"/>
                <w:i w:val="false"/>
                <w:color w:val="000000"/>
                <w:sz w:val="20"/>
              </w:rPr>
              <w:t>
гектар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МРП</w:t>
            </w:r>
          </w:p>
        </w:tc>
        <w:tc>
          <w:tcPr>
            <w:tcW w:w="6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повышения</w:t>
            </w:r>
            <w:r>
              <w:br/>
            </w:r>
            <w:r>
              <w:rPr>
                <w:rFonts w:ascii="Times New Roman"/>
                <w:b w:val="false"/>
                <w:i w:val="false"/>
                <w:color w:val="000000"/>
                <w:sz w:val="20"/>
              </w:rPr>
              <w:t>
стоимости работ в</w:t>
            </w:r>
            <w:r>
              <w:br/>
            </w:r>
            <w:r>
              <w:rPr>
                <w:rFonts w:ascii="Times New Roman"/>
                <w:b w:val="false"/>
                <w:i w:val="false"/>
                <w:color w:val="000000"/>
                <w:sz w:val="20"/>
              </w:rPr>
              <w:t>
зависимости от площади</w:t>
            </w:r>
            <w:r>
              <w:br/>
            </w:r>
            <w:r>
              <w:rPr>
                <w:rFonts w:ascii="Times New Roman"/>
                <w:b w:val="false"/>
                <w:i w:val="false"/>
                <w:color w:val="000000"/>
                <w:sz w:val="20"/>
              </w:rPr>
              <w:t>
земельного участка</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ведения:</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садоводства и дачного</w:t>
            </w:r>
            <w:r>
              <w:br/>
            </w:r>
            <w:r>
              <w:rPr>
                <w:rFonts w:ascii="Times New Roman"/>
                <w:b w:val="false"/>
                <w:i w:val="false"/>
                <w:color w:val="000000"/>
                <w:sz w:val="20"/>
              </w:rPr>
              <w:t>
строительства</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индивидуально</w:t>
            </w:r>
            <w:r>
              <w:br/>
            </w:r>
            <w:r>
              <w:rPr>
                <w:rFonts w:ascii="Times New Roman"/>
                <w:b w:val="false"/>
                <w:i w:val="false"/>
                <w:color w:val="000000"/>
                <w:sz w:val="20"/>
              </w:rPr>
              <w:t>
го жилищного</w:t>
            </w:r>
            <w:r>
              <w:br/>
            </w:r>
            <w:r>
              <w:rPr>
                <w:rFonts w:ascii="Times New Roman"/>
                <w:b w:val="false"/>
                <w:i w:val="false"/>
                <w:color w:val="000000"/>
                <w:sz w:val="20"/>
              </w:rPr>
              <w:t>
строительства</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личного подсобного хозяйства</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гаражи</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Крестьянские и фермерские</w:t>
            </w:r>
            <w:r>
              <w:br/>
            </w:r>
            <w:r>
              <w:rPr>
                <w:rFonts w:ascii="Times New Roman"/>
                <w:b w:val="false"/>
                <w:i w:val="false"/>
                <w:color w:val="000000"/>
                <w:sz w:val="20"/>
              </w:rPr>
              <w:t>
хозяйства</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 га – 1,1;</w:t>
            </w:r>
            <w:r>
              <w:br/>
            </w:r>
            <w:r>
              <w:rPr>
                <w:rFonts w:ascii="Times New Roman"/>
                <w:b w:val="false"/>
                <w:i w:val="false"/>
                <w:color w:val="000000"/>
                <w:sz w:val="20"/>
              </w:rPr>
              <w:t>
до 500 га – 1,2;</w:t>
            </w:r>
            <w:r>
              <w:br/>
            </w:r>
            <w:r>
              <w:rPr>
                <w:rFonts w:ascii="Times New Roman"/>
                <w:b w:val="false"/>
                <w:i w:val="false"/>
                <w:color w:val="000000"/>
                <w:sz w:val="20"/>
              </w:rPr>
              <w:t>
до 1000 га – 1,3;</w:t>
            </w:r>
            <w:r>
              <w:br/>
            </w:r>
            <w:r>
              <w:rPr>
                <w:rFonts w:ascii="Times New Roman"/>
                <w:b w:val="false"/>
                <w:i w:val="false"/>
                <w:color w:val="000000"/>
                <w:sz w:val="20"/>
              </w:rPr>
              <w:t>
свыше 1000 га – 1,4</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 субъекты малого пред</w:t>
            </w:r>
            <w:r>
              <w:br/>
            </w:r>
            <w:r>
              <w:rPr>
                <w:rFonts w:ascii="Times New Roman"/>
                <w:b w:val="false"/>
                <w:i w:val="false"/>
                <w:color w:val="000000"/>
                <w:sz w:val="20"/>
              </w:rPr>
              <w:t>
принимательст</w:t>
            </w:r>
            <w:r>
              <w:br/>
            </w:r>
            <w:r>
              <w:rPr>
                <w:rFonts w:ascii="Times New Roman"/>
                <w:b w:val="false"/>
                <w:i w:val="false"/>
                <w:color w:val="000000"/>
                <w:sz w:val="20"/>
              </w:rPr>
              <w:t>
ва</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0,5</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га – 1,1;</w:t>
            </w:r>
            <w:r>
              <w:br/>
            </w:r>
            <w:r>
              <w:rPr>
                <w:rFonts w:ascii="Times New Roman"/>
                <w:b w:val="false"/>
                <w:i w:val="false"/>
                <w:color w:val="000000"/>
                <w:sz w:val="20"/>
              </w:rPr>
              <w:t>
до 10 га – 1,2;</w:t>
            </w:r>
            <w:r>
              <w:br/>
            </w:r>
            <w:r>
              <w:rPr>
                <w:rFonts w:ascii="Times New Roman"/>
                <w:b w:val="false"/>
                <w:i w:val="false"/>
                <w:color w:val="000000"/>
                <w:sz w:val="20"/>
              </w:rPr>
              <w:t>
до 50 га – 1,3;</w:t>
            </w:r>
            <w:r>
              <w:br/>
            </w:r>
            <w:r>
              <w:rPr>
                <w:rFonts w:ascii="Times New Roman"/>
                <w:b w:val="false"/>
                <w:i w:val="false"/>
                <w:color w:val="000000"/>
                <w:sz w:val="20"/>
              </w:rPr>
              <w:t>
свыше 50 га – 1,4</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Собственники помещений (участники</w:t>
            </w:r>
            <w:r>
              <w:br/>
            </w:r>
            <w:r>
              <w:rPr>
                <w:rFonts w:ascii="Times New Roman"/>
                <w:b w:val="false"/>
                <w:i w:val="false"/>
                <w:color w:val="000000"/>
                <w:sz w:val="20"/>
              </w:rPr>
              <w:t>
кондоминиума)</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га – 1,1;</w:t>
            </w:r>
            <w:r>
              <w:br/>
            </w:r>
            <w:r>
              <w:rPr>
                <w:rFonts w:ascii="Times New Roman"/>
                <w:b w:val="false"/>
                <w:i w:val="false"/>
                <w:color w:val="000000"/>
                <w:sz w:val="20"/>
              </w:rPr>
              <w:t>
до 2,0 га – 1,2;</w:t>
            </w:r>
            <w:r>
              <w:br/>
            </w:r>
            <w:r>
              <w:rPr>
                <w:rFonts w:ascii="Times New Roman"/>
                <w:b w:val="false"/>
                <w:i w:val="false"/>
                <w:color w:val="000000"/>
                <w:sz w:val="20"/>
              </w:rPr>
              <w:t>
до 2,5 га – 1,3;</w:t>
            </w:r>
            <w:r>
              <w:br/>
            </w:r>
            <w:r>
              <w:rPr>
                <w:rFonts w:ascii="Times New Roman"/>
                <w:b w:val="false"/>
                <w:i w:val="false"/>
                <w:color w:val="000000"/>
                <w:sz w:val="20"/>
              </w:rPr>
              <w:t>
свыше 2,5 га –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района имени Габита Мусрепова</w:t>
            </w:r>
            <w:r>
              <w:br/>
            </w:r>
            <w:r>
              <w:rPr>
                <w:rFonts w:ascii="Times New Roman"/>
                <w:b w:val="false"/>
                <w:i w:val="false"/>
                <w:color w:val="000000"/>
                <w:sz w:val="20"/>
              </w:rPr>
              <w:t>от 29 июня 2012 года № 223</w:t>
            </w:r>
          </w:p>
        </w:tc>
      </w:tr>
    </w:tbl>
    <w:bookmarkStart w:name="z100" w:id="83"/>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"Оформление и выдача актов на право временного</w:t>
      </w:r>
      <w:r>
        <w:br/>
      </w:r>
      <w:r>
        <w:rPr>
          <w:rFonts w:ascii="Times New Roman"/>
          <w:b/>
          <w:i w:val="false"/>
          <w:color w:val="000000"/>
        </w:rPr>
        <w:t>безвозмездного землепользования"</w:t>
      </w:r>
      <w:r>
        <w:br/>
      </w:r>
      <w:r>
        <w:rPr>
          <w:rFonts w:ascii="Times New Roman"/>
          <w:b/>
          <w:i w:val="false"/>
          <w:color w:val="000000"/>
        </w:rPr>
        <w:t>1. Общие положения</w:t>
      </w:r>
    </w:p>
    <w:bookmarkEnd w:id="83"/>
    <w:bookmarkStart w:name="z101" w:id="84"/>
    <w:p>
      <w:pPr>
        <w:spacing w:after="0"/>
        <w:ind w:left="0"/>
        <w:jc w:val="both"/>
      </w:pPr>
      <w:r>
        <w:rPr>
          <w:rFonts w:ascii="Times New Roman"/>
          <w:b w:val="false"/>
          <w:i w:val="false"/>
          <w:color w:val="000000"/>
          <w:sz w:val="28"/>
        </w:rPr>
        <w:t xml:space="preserve">
      1. Настоящий Регламент государственной услуги "Оформление и выдача актов на право временного безвозмездного землепользования" (далее - Регламент) разработан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Закона Республики Казахстан от 27 ноября 2000 года "Об административных процедурах".</w:t>
      </w:r>
    </w:p>
    <w:bookmarkEnd w:id="84"/>
    <w:bookmarkStart w:name="z102" w:id="85"/>
    <w:p>
      <w:pPr>
        <w:spacing w:after="0"/>
        <w:ind w:left="0"/>
        <w:jc w:val="both"/>
      </w:pPr>
      <w:r>
        <w:rPr>
          <w:rFonts w:ascii="Times New Roman"/>
          <w:b w:val="false"/>
          <w:i w:val="false"/>
          <w:color w:val="000000"/>
          <w:sz w:val="28"/>
        </w:rPr>
        <w:t>
      2. Государственная услуга оказывается государственным учреждением "Отдел земельных отношений района имени Габита Мусрепова Северо-Казахстанской области" (далее - уполномоченный орган), с участием Северо-Казахстанского дочернего государственного предприятия Государственного научно-производственного центра земельных ресурсов и землеустройства Агентства Республики Казахстан по управлению земельными ресурсами (СевКазДГП ГосНПЦзем) (далее – специализированное предприятие), которое изготавливает акт на право временного безвозмездного землепользования.</w:t>
      </w:r>
    </w:p>
    <w:bookmarkEnd w:id="85"/>
    <w:p>
      <w:pPr>
        <w:spacing w:after="0"/>
        <w:ind w:left="0"/>
        <w:jc w:val="both"/>
      </w:pPr>
      <w:r>
        <w:rPr>
          <w:rFonts w:ascii="Times New Roman"/>
          <w:b w:val="false"/>
          <w:i w:val="false"/>
          <w:color w:val="000000"/>
          <w:sz w:val="28"/>
        </w:rPr>
        <w:t>
      Государственная услуга может оказываться на альтернативной основе по месту нахождения земельного участка через центры обслуживания населения (далее - Центр).</w:t>
      </w:r>
    </w:p>
    <w:bookmarkStart w:name="z103" w:id="86"/>
    <w:p>
      <w:pPr>
        <w:spacing w:after="0"/>
        <w:ind w:left="0"/>
        <w:jc w:val="both"/>
      </w:pPr>
      <w:r>
        <w:rPr>
          <w:rFonts w:ascii="Times New Roman"/>
          <w:b w:val="false"/>
          <w:i w:val="false"/>
          <w:color w:val="000000"/>
          <w:sz w:val="28"/>
        </w:rPr>
        <w:t>
      3. Форма оказываемой государственной услуги не автоматизированная.</w:t>
      </w:r>
    </w:p>
    <w:bookmarkEnd w:id="86"/>
    <w:bookmarkStart w:name="z104" w:id="87"/>
    <w:p>
      <w:pPr>
        <w:spacing w:after="0"/>
        <w:ind w:left="0"/>
        <w:jc w:val="both"/>
      </w:pPr>
      <w:r>
        <w:rPr>
          <w:rFonts w:ascii="Times New Roman"/>
          <w:b w:val="false"/>
          <w:i w:val="false"/>
          <w:color w:val="000000"/>
          <w:sz w:val="28"/>
        </w:rPr>
        <w:t xml:space="preserve">
      4. Государственная услуга осуществляется на основании </w:t>
      </w:r>
      <w:r>
        <w:rPr>
          <w:rFonts w:ascii="Times New Roman"/>
          <w:b w:val="false"/>
          <w:i w:val="false"/>
          <w:color w:val="000000"/>
          <w:sz w:val="28"/>
        </w:rPr>
        <w:t>статей 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Земельного кодекса Республики Казахстан от 20 июня 2003 года, </w:t>
      </w:r>
      <w:r>
        <w:rPr>
          <w:rFonts w:ascii="Times New Roman"/>
          <w:b w:val="false"/>
          <w:i w:val="false"/>
          <w:color w:val="000000"/>
          <w:sz w:val="28"/>
        </w:rPr>
        <w:t>подпункта 1)</w:t>
      </w:r>
      <w:r>
        <w:rPr>
          <w:rFonts w:ascii="Times New Roman"/>
          <w:b w:val="false"/>
          <w:i w:val="false"/>
          <w:color w:val="000000"/>
          <w:sz w:val="28"/>
        </w:rPr>
        <w:t xml:space="preserve"> пункта 1 постановления Правительства Республики Казахстан от 6 июня 2006 года № 511 "Об утверждении форм идентификационных документов на земельный участок, внесении изменений и дополнений и признании утратившими силу некоторых решений Правительства Республики Казахстан", </w:t>
      </w:r>
      <w:r>
        <w:rPr>
          <w:rFonts w:ascii="Times New Roman"/>
          <w:b w:val="false"/>
          <w:i w:val="false"/>
          <w:color w:val="000000"/>
          <w:sz w:val="28"/>
        </w:rPr>
        <w:t>стандарта</w:t>
      </w:r>
      <w:r>
        <w:rPr>
          <w:rFonts w:ascii="Times New Roman"/>
          <w:b w:val="false"/>
          <w:i w:val="false"/>
          <w:color w:val="000000"/>
          <w:sz w:val="28"/>
        </w:rPr>
        <w:t xml:space="preserve"> государственной услуги "Оформление и выдача актов на право временного безвозмездного землепользования", утвержденный постановлением Правительства Республики Казахстан от 17 февраля 2010 года № 102,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20 июля 2010 года № 745 "Об утверждении реестра государственных услуг, оказываемых физическим и юридическим лицам", </w:t>
      </w:r>
      <w:r>
        <w:rPr>
          <w:rFonts w:ascii="Times New Roman"/>
          <w:b w:val="false"/>
          <w:i w:val="false"/>
          <w:color w:val="000000"/>
          <w:sz w:val="28"/>
        </w:rPr>
        <w:t>пункта 2</w:t>
      </w:r>
      <w:r>
        <w:rPr>
          <w:rFonts w:ascii="Times New Roman"/>
          <w:b w:val="false"/>
          <w:i w:val="false"/>
          <w:color w:val="000000"/>
          <w:sz w:val="28"/>
        </w:rPr>
        <w:t xml:space="preserve"> постановления Правительства Республики Казахстан от 5 января 2007 года № 1 "О создании государственных учреждений - центров обслуживания населения Министерства юстиции Республики Казахстан".</w:t>
      </w:r>
    </w:p>
    <w:bookmarkEnd w:id="87"/>
    <w:bookmarkStart w:name="z105" w:id="88"/>
    <w:p>
      <w:pPr>
        <w:spacing w:after="0"/>
        <w:ind w:left="0"/>
        <w:jc w:val="both"/>
      </w:pPr>
      <w:r>
        <w:rPr>
          <w:rFonts w:ascii="Times New Roman"/>
          <w:b w:val="false"/>
          <w:i w:val="false"/>
          <w:color w:val="000000"/>
          <w:sz w:val="28"/>
        </w:rPr>
        <w:t>
      5. Результатом оказания государственной услуги является выдача на бумажном носителе акта на право временного безвозмездного землепользования или дубликата акта на право временного безвозмездного землепользования, или мотивированного ответа об отказе в предоставлении услуги с указанием причины отказа в письменном виде.</w:t>
      </w:r>
    </w:p>
    <w:bookmarkEnd w:id="88"/>
    <w:bookmarkStart w:name="z106" w:id="89"/>
    <w:p>
      <w:pPr>
        <w:spacing w:after="0"/>
        <w:ind w:left="0"/>
        <w:jc w:val="both"/>
      </w:pPr>
      <w:r>
        <w:rPr>
          <w:rFonts w:ascii="Times New Roman"/>
          <w:b w:val="false"/>
          <w:i w:val="false"/>
          <w:color w:val="000000"/>
          <w:sz w:val="28"/>
        </w:rPr>
        <w:t>
      6. Государственная услуга оказывается физическим и юридическим лицам (далее - потребитель).</w:t>
      </w:r>
    </w:p>
    <w:bookmarkEnd w:id="89"/>
    <w:bookmarkStart w:name="z107" w:id="90"/>
    <w:p>
      <w:pPr>
        <w:spacing w:after="0"/>
        <w:ind w:left="0"/>
        <w:jc w:val="left"/>
      </w:pPr>
      <w:r>
        <w:rPr>
          <w:rFonts w:ascii="Times New Roman"/>
          <w:b/>
          <w:i w:val="false"/>
          <w:color w:val="000000"/>
        </w:rPr>
        <w:t xml:space="preserve"> 2. Требования к порядку оказания государственной услуги</w:t>
      </w:r>
    </w:p>
    <w:bookmarkEnd w:id="90"/>
    <w:bookmarkStart w:name="z108" w:id="91"/>
    <w:p>
      <w:pPr>
        <w:spacing w:after="0"/>
        <w:ind w:left="0"/>
        <w:jc w:val="both"/>
      </w:pPr>
      <w:r>
        <w:rPr>
          <w:rFonts w:ascii="Times New Roman"/>
          <w:b w:val="false"/>
          <w:i w:val="false"/>
          <w:color w:val="000000"/>
          <w:sz w:val="28"/>
        </w:rPr>
        <w:t>
      7. Государственная услуга оказывается:</w:t>
      </w:r>
    </w:p>
    <w:bookmarkEnd w:id="91"/>
    <w:p>
      <w:pPr>
        <w:spacing w:after="0"/>
        <w:ind w:left="0"/>
        <w:jc w:val="both"/>
      </w:pPr>
      <w:r>
        <w:rPr>
          <w:rFonts w:ascii="Times New Roman"/>
          <w:b w:val="false"/>
          <w:i w:val="false"/>
          <w:color w:val="000000"/>
          <w:sz w:val="28"/>
        </w:rPr>
        <w:t>
      в здании уполномоченного органа, по адресу: Северо-Казахстанская область, район имени Габита Мусрепова, с. Новоишимское, ул. Ленина, 2, телефон: (8-715-35) 22-2-71;</w:t>
      </w:r>
    </w:p>
    <w:p>
      <w:pPr>
        <w:spacing w:after="0"/>
        <w:ind w:left="0"/>
        <w:jc w:val="both"/>
      </w:pPr>
      <w:r>
        <w:rPr>
          <w:rFonts w:ascii="Times New Roman"/>
          <w:b w:val="false"/>
          <w:i w:val="false"/>
          <w:color w:val="000000"/>
          <w:sz w:val="28"/>
        </w:rPr>
        <w:t>
      в здании Центра по адресу: Северо-Казахстанская область, район имени Габита Мусрепова, с. Новоишимское, ул. Ленина, 7, телефон: 8-(715-35) 22-2-19;</w:t>
      </w:r>
    </w:p>
    <w:bookmarkStart w:name="z109" w:id="92"/>
    <w:p>
      <w:pPr>
        <w:spacing w:after="0"/>
        <w:ind w:left="0"/>
        <w:jc w:val="both"/>
      </w:pPr>
      <w:r>
        <w:rPr>
          <w:rFonts w:ascii="Times New Roman"/>
          <w:b w:val="false"/>
          <w:i w:val="false"/>
          <w:color w:val="000000"/>
          <w:sz w:val="28"/>
        </w:rPr>
        <w:t>
      8. Государственная услуга предоставляется:</w:t>
      </w:r>
    </w:p>
    <w:bookmarkEnd w:id="92"/>
    <w:p>
      <w:pPr>
        <w:spacing w:after="0"/>
        <w:ind w:left="0"/>
        <w:jc w:val="both"/>
      </w:pPr>
      <w:r>
        <w:rPr>
          <w:rFonts w:ascii="Times New Roman"/>
          <w:b w:val="false"/>
          <w:i w:val="false"/>
          <w:color w:val="000000"/>
          <w:sz w:val="28"/>
        </w:rPr>
        <w:t>
      при обращении в уполномоченный орган:</w:t>
      </w:r>
    </w:p>
    <w:p>
      <w:pPr>
        <w:spacing w:after="0"/>
        <w:ind w:left="0"/>
        <w:jc w:val="both"/>
      </w:pPr>
      <w:r>
        <w:rPr>
          <w:rFonts w:ascii="Times New Roman"/>
          <w:b w:val="false"/>
          <w:i w:val="false"/>
          <w:color w:val="000000"/>
          <w:sz w:val="28"/>
        </w:rPr>
        <w:t>
      пять рабочих дней в неделю, за исключением выходных и праздничных дней, с 9-00 часов до 18-30 часов, с перерывом на обед с 13-00 до 14-30 часов. Прием документов осуществляется в порядке очереди, без предварительной записи и ускоренного обслуживания;</w:t>
      </w:r>
    </w:p>
    <w:p>
      <w:pPr>
        <w:spacing w:after="0"/>
        <w:ind w:left="0"/>
        <w:jc w:val="both"/>
      </w:pPr>
      <w:r>
        <w:rPr>
          <w:rFonts w:ascii="Times New Roman"/>
          <w:b w:val="false"/>
          <w:i w:val="false"/>
          <w:color w:val="000000"/>
          <w:sz w:val="28"/>
        </w:rPr>
        <w:t>
      при обращении в Центр:</w:t>
      </w:r>
    </w:p>
    <w:p>
      <w:pPr>
        <w:spacing w:after="0"/>
        <w:ind w:left="0"/>
        <w:jc w:val="both"/>
      </w:pPr>
      <w:r>
        <w:rPr>
          <w:rFonts w:ascii="Times New Roman"/>
          <w:b w:val="false"/>
          <w:i w:val="false"/>
          <w:color w:val="000000"/>
          <w:sz w:val="28"/>
        </w:rPr>
        <w:t>
      шесть рабочих дней в неделю, за исключением выходных и праздничных дней, в соответствии с установленным графиком работы с 9.00 часов до 19.00 часов, без перерыва. Прием осуществляется в порядке очереди, без предварительной записи и ускоренного обслуживания.</w:t>
      </w:r>
    </w:p>
    <w:bookmarkStart w:name="z110" w:id="93"/>
    <w:p>
      <w:pPr>
        <w:spacing w:after="0"/>
        <w:ind w:left="0"/>
        <w:jc w:val="both"/>
      </w:pPr>
      <w:r>
        <w:rPr>
          <w:rFonts w:ascii="Times New Roman"/>
          <w:b w:val="false"/>
          <w:i w:val="false"/>
          <w:color w:val="000000"/>
          <w:sz w:val="28"/>
        </w:rPr>
        <w:t xml:space="preserve">
      9. Информацию по вопросам оказания государственной услуги, о ходе оказания государственной услуги можно получить в Центре или уполномоченном органе, адреса и график работы которых указаны в </w:t>
      </w:r>
      <w:r>
        <w:rPr>
          <w:rFonts w:ascii="Times New Roman"/>
          <w:b w:val="false"/>
          <w:i w:val="false"/>
          <w:color w:val="000000"/>
          <w:sz w:val="28"/>
        </w:rPr>
        <w:t>пунктах 7</w:t>
      </w:r>
      <w:r>
        <w:rPr>
          <w:rFonts w:ascii="Times New Roman"/>
          <w:b w:val="false"/>
          <w:i w:val="false"/>
          <w:color w:val="000000"/>
          <w:sz w:val="28"/>
        </w:rPr>
        <w:t>,</w:t>
      </w:r>
      <w:r>
        <w:rPr>
          <w:rFonts w:ascii="Times New Roman"/>
          <w:b w:val="false"/>
          <w:i w:val="false"/>
          <w:color w:val="000000"/>
          <w:sz w:val="28"/>
        </w:rPr>
        <w:t>8</w:t>
      </w:r>
      <w:r>
        <w:rPr>
          <w:rFonts w:ascii="Times New Roman"/>
          <w:b w:val="false"/>
          <w:i w:val="false"/>
          <w:color w:val="000000"/>
          <w:sz w:val="28"/>
        </w:rPr>
        <w:t xml:space="preserve"> настоящего Регламента.</w:t>
      </w:r>
    </w:p>
    <w:bookmarkEnd w:id="93"/>
    <w:p>
      <w:pPr>
        <w:spacing w:after="0"/>
        <w:ind w:left="0"/>
        <w:jc w:val="both"/>
      </w:pPr>
      <w:r>
        <w:rPr>
          <w:rFonts w:ascii="Times New Roman"/>
          <w:b w:val="false"/>
          <w:i w:val="false"/>
          <w:color w:val="000000"/>
          <w:sz w:val="28"/>
        </w:rPr>
        <w:t>
      Полная информация о порядке оказания государственной услуги размещается на стендах в местах оказания государственной услуги и на интернет-ресурсе уполномоченного органа – www.ozo-gm.sko.kz.</w:t>
      </w:r>
    </w:p>
    <w:bookmarkStart w:name="z111" w:id="94"/>
    <w:p>
      <w:pPr>
        <w:spacing w:after="0"/>
        <w:ind w:left="0"/>
        <w:jc w:val="both"/>
      </w:pPr>
      <w:r>
        <w:rPr>
          <w:rFonts w:ascii="Times New Roman"/>
          <w:b w:val="false"/>
          <w:i w:val="false"/>
          <w:color w:val="000000"/>
          <w:sz w:val="28"/>
        </w:rPr>
        <w:t>
      10. Сроки оказания государственной услуги:</w:t>
      </w:r>
    </w:p>
    <w:bookmarkEnd w:id="94"/>
    <w:p>
      <w:pPr>
        <w:spacing w:after="0"/>
        <w:ind w:left="0"/>
        <w:jc w:val="both"/>
      </w:pPr>
      <w:r>
        <w:rPr>
          <w:rFonts w:ascii="Times New Roman"/>
          <w:b w:val="false"/>
          <w:i w:val="false"/>
          <w:color w:val="000000"/>
          <w:sz w:val="28"/>
        </w:rPr>
        <w:t xml:space="preserve">
      срок оказания государственной услуги на основании </w:t>
      </w:r>
      <w:r>
        <w:rPr>
          <w:rFonts w:ascii="Times New Roman"/>
          <w:b w:val="false"/>
          <w:i w:val="false"/>
          <w:color w:val="000000"/>
          <w:sz w:val="28"/>
        </w:rPr>
        <w:t>пункта 16</w:t>
      </w:r>
      <w:r>
        <w:rPr>
          <w:rFonts w:ascii="Times New Roman"/>
          <w:b w:val="false"/>
          <w:i w:val="false"/>
          <w:color w:val="000000"/>
          <w:sz w:val="28"/>
        </w:rPr>
        <w:t xml:space="preserve"> настоящего регламента с момента сдачи потребителем необходимых документов - 6 рабочих дней, при выдаче дубликата акта на право временного безвозмездного землепользования - 4 рабочих дня;</w:t>
      </w:r>
    </w:p>
    <w:p>
      <w:pPr>
        <w:spacing w:after="0"/>
        <w:ind w:left="0"/>
        <w:jc w:val="both"/>
      </w:pPr>
      <w:r>
        <w:rPr>
          <w:rFonts w:ascii="Times New Roman"/>
          <w:b w:val="false"/>
          <w:i w:val="false"/>
          <w:color w:val="000000"/>
          <w:sz w:val="28"/>
        </w:rPr>
        <w:t>
      время ожидания в очереди при сдаче и получении документов - не более 30 минут;</w:t>
      </w:r>
    </w:p>
    <w:p>
      <w:pPr>
        <w:spacing w:after="0"/>
        <w:ind w:left="0"/>
        <w:jc w:val="both"/>
      </w:pPr>
      <w:r>
        <w:rPr>
          <w:rFonts w:ascii="Times New Roman"/>
          <w:b w:val="false"/>
          <w:i w:val="false"/>
          <w:color w:val="000000"/>
          <w:sz w:val="28"/>
        </w:rPr>
        <w:t>
      время обслуживания при сдаче и получении документов - не более 30 минут.</w:t>
      </w:r>
    </w:p>
    <w:bookmarkStart w:name="z112" w:id="95"/>
    <w:p>
      <w:pPr>
        <w:spacing w:after="0"/>
        <w:ind w:left="0"/>
        <w:jc w:val="both"/>
      </w:pPr>
      <w:r>
        <w:rPr>
          <w:rFonts w:ascii="Times New Roman"/>
          <w:b w:val="false"/>
          <w:i w:val="false"/>
          <w:color w:val="000000"/>
          <w:sz w:val="28"/>
        </w:rPr>
        <w:t xml:space="preserve">
      11. Государственная услуга предоставляется на платной основе с предоставлением в уполномоченный орган или Центр документа (квитанции) об уплате услуг за изготовление акта на право временного безвозмездного землепользования, в размере, согласно </w:t>
      </w:r>
      <w:r>
        <w:rPr>
          <w:rFonts w:ascii="Times New Roman"/>
          <w:b w:val="false"/>
          <w:i w:val="false"/>
          <w:color w:val="000000"/>
          <w:sz w:val="28"/>
        </w:rPr>
        <w:t>приложению 4</w:t>
      </w:r>
      <w:r>
        <w:rPr>
          <w:rFonts w:ascii="Times New Roman"/>
          <w:b w:val="false"/>
          <w:i w:val="false"/>
          <w:color w:val="000000"/>
          <w:sz w:val="28"/>
        </w:rPr>
        <w:t>.</w:t>
      </w:r>
    </w:p>
    <w:bookmarkEnd w:id="95"/>
    <w:p>
      <w:pPr>
        <w:spacing w:after="0"/>
        <w:ind w:left="0"/>
        <w:jc w:val="both"/>
      </w:pPr>
      <w:r>
        <w:rPr>
          <w:rFonts w:ascii="Times New Roman"/>
          <w:b w:val="false"/>
          <w:i w:val="false"/>
          <w:color w:val="000000"/>
          <w:sz w:val="28"/>
        </w:rPr>
        <w:t>
      Оплата за изготовление акта на право временного безвозмездного землепользования производится наличным или безналичным способом через банки второго уровня на расчетный счет специализированного предприятия либо в кассах здания специализированного предприятия, которыми выдается платежный документ, подтверждающий размер и дату оплаты.</w:t>
      </w:r>
    </w:p>
    <w:bookmarkStart w:name="z113" w:id="96"/>
    <w:p>
      <w:pPr>
        <w:spacing w:after="0"/>
        <w:ind w:left="0"/>
        <w:jc w:val="both"/>
      </w:pPr>
      <w:r>
        <w:rPr>
          <w:rFonts w:ascii="Times New Roman"/>
          <w:b w:val="false"/>
          <w:i w:val="false"/>
          <w:color w:val="000000"/>
          <w:sz w:val="28"/>
        </w:rPr>
        <w:t xml:space="preserve">
      12. В предоставлении государственной услуги уполномоченным органом или Центром будет отказано, в случае не представления потребителем соответствующих документов, указанных в </w:t>
      </w:r>
      <w:r>
        <w:rPr>
          <w:rFonts w:ascii="Times New Roman"/>
          <w:b w:val="false"/>
          <w:i w:val="false"/>
          <w:color w:val="000000"/>
          <w:sz w:val="28"/>
        </w:rPr>
        <w:t>пункте 16</w:t>
      </w:r>
      <w:r>
        <w:rPr>
          <w:rFonts w:ascii="Times New Roman"/>
          <w:b w:val="false"/>
          <w:i w:val="false"/>
          <w:color w:val="000000"/>
          <w:sz w:val="28"/>
        </w:rPr>
        <w:t xml:space="preserve"> настоящего Регламента.</w:t>
      </w:r>
    </w:p>
    <w:bookmarkEnd w:id="96"/>
    <w:p>
      <w:pPr>
        <w:spacing w:after="0"/>
        <w:ind w:left="0"/>
        <w:jc w:val="both"/>
      </w:pPr>
      <w:r>
        <w:rPr>
          <w:rFonts w:ascii="Times New Roman"/>
          <w:b w:val="false"/>
          <w:i w:val="false"/>
          <w:color w:val="000000"/>
          <w:sz w:val="28"/>
        </w:rPr>
        <w:t>
      Государственная услуга будет приостановлена по следующим основаниям:</w:t>
      </w:r>
    </w:p>
    <w:p>
      <w:pPr>
        <w:spacing w:after="0"/>
        <w:ind w:left="0"/>
        <w:jc w:val="both"/>
      </w:pPr>
      <w:r>
        <w:rPr>
          <w:rFonts w:ascii="Times New Roman"/>
          <w:b w:val="false"/>
          <w:i w:val="false"/>
          <w:color w:val="000000"/>
          <w:sz w:val="28"/>
        </w:rPr>
        <w:t>
      1) наличие судебных решений по данному земельному участку либо наличие уведомления о ведущемся судебном разбирательстве;</w:t>
      </w:r>
    </w:p>
    <w:p>
      <w:pPr>
        <w:spacing w:after="0"/>
        <w:ind w:left="0"/>
        <w:jc w:val="both"/>
      </w:pPr>
      <w:r>
        <w:rPr>
          <w:rFonts w:ascii="Times New Roman"/>
          <w:b w:val="false"/>
          <w:i w:val="false"/>
          <w:color w:val="000000"/>
          <w:sz w:val="28"/>
        </w:rPr>
        <w:t>
      2) наличие акта прокурорского надзора, до устранения нарушения норм законодательства;</w:t>
      </w:r>
    </w:p>
    <w:p>
      <w:pPr>
        <w:spacing w:after="0"/>
        <w:ind w:left="0"/>
        <w:jc w:val="both"/>
      </w:pPr>
      <w:r>
        <w:rPr>
          <w:rFonts w:ascii="Times New Roman"/>
          <w:b w:val="false"/>
          <w:i w:val="false"/>
          <w:color w:val="000000"/>
          <w:sz w:val="28"/>
        </w:rPr>
        <w:t>
      3) наличие нескольких заявлений в отношении оформления прав на один и тот же участок или при выявлении в процессе оформления прав других пользователей этого земельного участка.</w:t>
      </w:r>
    </w:p>
    <w:p>
      <w:pPr>
        <w:spacing w:after="0"/>
        <w:ind w:left="0"/>
        <w:jc w:val="both"/>
      </w:pPr>
      <w:r>
        <w:rPr>
          <w:rFonts w:ascii="Times New Roman"/>
          <w:b w:val="false"/>
          <w:i w:val="false"/>
          <w:color w:val="000000"/>
          <w:sz w:val="28"/>
        </w:rPr>
        <w:t>
      Приостановление оформления прав на земельные участки по судебным решениям и актам прокурорского надзора считается отложенным на срок до выяснения обстоятельств, явившихся основанием для приостановления, а по причине поступления нескольких заявлений - до установления соглашения между сторонами либо до предоставления вступившего в законную силу решения суда.</w:t>
      </w:r>
    </w:p>
    <w:p>
      <w:pPr>
        <w:spacing w:after="0"/>
        <w:ind w:left="0"/>
        <w:jc w:val="both"/>
      </w:pPr>
      <w:r>
        <w:rPr>
          <w:rFonts w:ascii="Times New Roman"/>
          <w:b w:val="false"/>
          <w:i w:val="false"/>
          <w:color w:val="000000"/>
          <w:sz w:val="28"/>
        </w:rPr>
        <w:t>
      Сведения о приостановлении оформления прав на земельные участки заносятся в книгу регистрации и учета. Потребителю направляется письменное уведомление с указанием документа, на основании которого приостановлено оформление акта на право временного безвозмездного землепользования на земельный участок и сроков приостановления, с указанием последующих действий потребителя для устранения причин приостановления оформления.</w:t>
      </w:r>
    </w:p>
    <w:bookmarkStart w:name="z114" w:id="97"/>
    <w:p>
      <w:pPr>
        <w:spacing w:after="0"/>
        <w:ind w:left="0"/>
        <w:jc w:val="both"/>
      </w:pPr>
      <w:r>
        <w:rPr>
          <w:rFonts w:ascii="Times New Roman"/>
          <w:b w:val="false"/>
          <w:i w:val="false"/>
          <w:color w:val="000000"/>
          <w:sz w:val="28"/>
        </w:rPr>
        <w:t>
      13.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w:t>
      </w:r>
    </w:p>
    <w:bookmarkEnd w:id="97"/>
    <w:p>
      <w:pPr>
        <w:spacing w:after="0"/>
        <w:ind w:left="0"/>
        <w:jc w:val="both"/>
      </w:pPr>
      <w:r>
        <w:rPr>
          <w:rFonts w:ascii="Times New Roman"/>
          <w:b w:val="false"/>
          <w:i w:val="false"/>
          <w:color w:val="000000"/>
          <w:sz w:val="28"/>
        </w:rPr>
        <w:t>
      через уполномоченный орган:</w:t>
      </w:r>
    </w:p>
    <w:p>
      <w:pPr>
        <w:spacing w:after="0"/>
        <w:ind w:left="0"/>
        <w:jc w:val="both"/>
      </w:pPr>
      <w:r>
        <w:rPr>
          <w:rFonts w:ascii="Times New Roman"/>
          <w:b w:val="false"/>
          <w:i w:val="false"/>
          <w:color w:val="000000"/>
          <w:sz w:val="28"/>
        </w:rPr>
        <w:t>
      1) потребитель подает заявление о выдаче акта на право временного безвозмездного землепользования (дубликата акта) в уполномоченный орган;</w:t>
      </w:r>
    </w:p>
    <w:p>
      <w:pPr>
        <w:spacing w:after="0"/>
        <w:ind w:left="0"/>
        <w:jc w:val="both"/>
      </w:pPr>
      <w:r>
        <w:rPr>
          <w:rFonts w:ascii="Times New Roman"/>
          <w:b w:val="false"/>
          <w:i w:val="false"/>
          <w:color w:val="000000"/>
          <w:sz w:val="28"/>
        </w:rPr>
        <w:t>
      2) сотрудник уполномоченного органа проводит регистрацию заявления и выдает потребителю расписку о приеме соответствующих документов и передает заявление и необходимые документы руководству;</w:t>
      </w:r>
    </w:p>
    <w:p>
      <w:pPr>
        <w:spacing w:after="0"/>
        <w:ind w:left="0"/>
        <w:jc w:val="both"/>
      </w:pPr>
      <w:r>
        <w:rPr>
          <w:rFonts w:ascii="Times New Roman"/>
          <w:b w:val="false"/>
          <w:i w:val="false"/>
          <w:color w:val="000000"/>
          <w:sz w:val="28"/>
        </w:rPr>
        <w:t>
      3) руководство уполномоченного органа определяет ответственного сотрудника;</w:t>
      </w:r>
    </w:p>
    <w:p>
      <w:pPr>
        <w:spacing w:after="0"/>
        <w:ind w:left="0"/>
        <w:jc w:val="both"/>
      </w:pPr>
      <w:r>
        <w:rPr>
          <w:rFonts w:ascii="Times New Roman"/>
          <w:b w:val="false"/>
          <w:i w:val="false"/>
          <w:color w:val="000000"/>
          <w:sz w:val="28"/>
        </w:rPr>
        <w:t>
      4) ответственный сотрудник уполномоченного органа направляет сопроводительным письмом все необходимые документы потребителя в специализированное предприятие для оформления акта на право временного безвозмездного землепользования (дубликата акта), либо готовит для подписания руководству мотивированный отказ, либо письменное уведомление о приостановлении оказания государственной услуги;</w:t>
      </w:r>
    </w:p>
    <w:p>
      <w:pPr>
        <w:spacing w:after="0"/>
        <w:ind w:left="0"/>
        <w:jc w:val="both"/>
      </w:pPr>
      <w:r>
        <w:rPr>
          <w:rFonts w:ascii="Times New Roman"/>
          <w:b w:val="false"/>
          <w:i w:val="false"/>
          <w:color w:val="000000"/>
          <w:sz w:val="28"/>
        </w:rPr>
        <w:t>
      5) специализированное предприятие рассматривает запрос уполномоченного органа об изготовлении акта (дубликата акта), изготавливает акт (дубликат акта), направляет акт (дубликат акта) в уполномоченный орган;</w:t>
      </w:r>
    </w:p>
    <w:p>
      <w:pPr>
        <w:spacing w:after="0"/>
        <w:ind w:left="0"/>
        <w:jc w:val="both"/>
      </w:pPr>
      <w:r>
        <w:rPr>
          <w:rFonts w:ascii="Times New Roman"/>
          <w:b w:val="false"/>
          <w:i w:val="false"/>
          <w:color w:val="000000"/>
          <w:sz w:val="28"/>
        </w:rPr>
        <w:t>
      6) ответственный сотрудник уполномоченного органа направляет руководству акт на право временного безвозмездного землепользования (дубликат акта) для подписания, заверяет гербовой печатью и выдает потребителю акт на право временного безвозмездного землепользования (дубликат акта) либо мотивированный отказ, либо письменное уведомление о приостановлении оказания государственной услуги;</w:t>
      </w:r>
    </w:p>
    <w:p>
      <w:pPr>
        <w:spacing w:after="0"/>
        <w:ind w:left="0"/>
        <w:jc w:val="both"/>
      </w:pPr>
      <w:r>
        <w:rPr>
          <w:rFonts w:ascii="Times New Roman"/>
          <w:b w:val="false"/>
          <w:i w:val="false"/>
          <w:color w:val="000000"/>
          <w:sz w:val="28"/>
        </w:rPr>
        <w:t>
      через Центр:</w:t>
      </w:r>
    </w:p>
    <w:p>
      <w:pPr>
        <w:spacing w:after="0"/>
        <w:ind w:left="0"/>
        <w:jc w:val="both"/>
      </w:pPr>
      <w:r>
        <w:rPr>
          <w:rFonts w:ascii="Times New Roman"/>
          <w:b w:val="false"/>
          <w:i w:val="false"/>
          <w:color w:val="000000"/>
          <w:sz w:val="28"/>
        </w:rPr>
        <w:t>
      1) потребитель подает заявление о выдаче акта (дубликата акта) в Центр;</w:t>
      </w:r>
    </w:p>
    <w:p>
      <w:pPr>
        <w:spacing w:after="0"/>
        <w:ind w:left="0"/>
        <w:jc w:val="both"/>
      </w:pPr>
      <w:r>
        <w:rPr>
          <w:rFonts w:ascii="Times New Roman"/>
          <w:b w:val="false"/>
          <w:i w:val="false"/>
          <w:color w:val="000000"/>
          <w:sz w:val="28"/>
        </w:rPr>
        <w:t>
      2) инспектор Центра проводит регистрацию заявления, выдает потребителю расписку о приеме соответствующих документов и передает документы инспектору накопительного отдела Центра;</w:t>
      </w:r>
    </w:p>
    <w:p>
      <w:pPr>
        <w:spacing w:after="0"/>
        <w:ind w:left="0"/>
        <w:jc w:val="both"/>
      </w:pPr>
      <w:r>
        <w:rPr>
          <w:rFonts w:ascii="Times New Roman"/>
          <w:b w:val="false"/>
          <w:i w:val="false"/>
          <w:color w:val="000000"/>
          <w:sz w:val="28"/>
        </w:rPr>
        <w:t>
      3) инспектор накопительного отдела Центра осуществляет сбор документов, составляет реестр, отправляет документы в уполномоченный орган;</w:t>
      </w:r>
    </w:p>
    <w:p>
      <w:pPr>
        <w:spacing w:after="0"/>
        <w:ind w:left="0"/>
        <w:jc w:val="both"/>
      </w:pPr>
      <w:r>
        <w:rPr>
          <w:rFonts w:ascii="Times New Roman"/>
          <w:b w:val="false"/>
          <w:i w:val="false"/>
          <w:color w:val="000000"/>
          <w:sz w:val="28"/>
        </w:rPr>
        <w:t>
      4) сотрудник уполномоченного органа проводит регистрацию заявления и передает необходимые документы руководству;</w:t>
      </w:r>
    </w:p>
    <w:p>
      <w:pPr>
        <w:spacing w:after="0"/>
        <w:ind w:left="0"/>
        <w:jc w:val="both"/>
      </w:pPr>
      <w:r>
        <w:rPr>
          <w:rFonts w:ascii="Times New Roman"/>
          <w:b w:val="false"/>
          <w:i w:val="false"/>
          <w:color w:val="000000"/>
          <w:sz w:val="28"/>
        </w:rPr>
        <w:t>
      5) руководство уполномоченного органа определяет ответственного сотрудника;</w:t>
      </w:r>
    </w:p>
    <w:p>
      <w:pPr>
        <w:spacing w:after="0"/>
        <w:ind w:left="0"/>
        <w:jc w:val="both"/>
      </w:pPr>
      <w:r>
        <w:rPr>
          <w:rFonts w:ascii="Times New Roman"/>
          <w:b w:val="false"/>
          <w:i w:val="false"/>
          <w:color w:val="000000"/>
          <w:sz w:val="28"/>
        </w:rPr>
        <w:t>
      6) ответственный сотрудник уполномоченного органа направляет сопроводительным письмом все необходимые документы потребителя в специализированное предприятие для оформления акта на право временного безвозмездного землепользования (дубликата акта), либо готовит для подписания руководству мотивированный отказ, либо письменное уведомление о приостановлении оказания государственной услуги;</w:t>
      </w:r>
    </w:p>
    <w:p>
      <w:pPr>
        <w:spacing w:after="0"/>
        <w:ind w:left="0"/>
        <w:jc w:val="both"/>
      </w:pPr>
      <w:r>
        <w:rPr>
          <w:rFonts w:ascii="Times New Roman"/>
          <w:b w:val="false"/>
          <w:i w:val="false"/>
          <w:color w:val="000000"/>
          <w:sz w:val="28"/>
        </w:rPr>
        <w:t>
      7) специализированное предприятие рассматривает запрос уполномоченного органа об изготовлении акта (дубликата акта), изготавливает акт (дубликат акта), направляет акт (дубликат акта) в уполномоченный орган;</w:t>
      </w:r>
    </w:p>
    <w:p>
      <w:pPr>
        <w:spacing w:after="0"/>
        <w:ind w:left="0"/>
        <w:jc w:val="both"/>
      </w:pPr>
      <w:r>
        <w:rPr>
          <w:rFonts w:ascii="Times New Roman"/>
          <w:b w:val="false"/>
          <w:i w:val="false"/>
          <w:color w:val="000000"/>
          <w:sz w:val="28"/>
        </w:rPr>
        <w:t>
      8) ответственный сотрудник уполномоченного органа направляет руководству акт на право временного безвозмездного землепользования (дубликат акта) для подписания, заверяет гербовой печатью, направляет акт (дубликат акта) инспектору накопительного отдела Центра;</w:t>
      </w:r>
    </w:p>
    <w:p>
      <w:pPr>
        <w:spacing w:after="0"/>
        <w:ind w:left="0"/>
        <w:jc w:val="both"/>
      </w:pPr>
      <w:r>
        <w:rPr>
          <w:rFonts w:ascii="Times New Roman"/>
          <w:b w:val="false"/>
          <w:i w:val="false"/>
          <w:color w:val="000000"/>
          <w:sz w:val="28"/>
        </w:rPr>
        <w:t>
      9) инспектор накопительного отдела Центра передает документы инспектору Центра;</w:t>
      </w:r>
    </w:p>
    <w:p>
      <w:pPr>
        <w:spacing w:after="0"/>
        <w:ind w:left="0"/>
        <w:jc w:val="both"/>
      </w:pPr>
      <w:r>
        <w:rPr>
          <w:rFonts w:ascii="Times New Roman"/>
          <w:b w:val="false"/>
          <w:i w:val="false"/>
          <w:color w:val="000000"/>
          <w:sz w:val="28"/>
        </w:rPr>
        <w:t>
      10) инспектор Центра выдает потребителю акт (дубликат акта) либо мотивированный отказ, либо письменное уведомление о приостановлении оказания государственной услуги.</w:t>
      </w:r>
    </w:p>
    <w:bookmarkStart w:name="z115" w:id="98"/>
    <w:p>
      <w:pPr>
        <w:spacing w:after="0"/>
        <w:ind w:left="0"/>
        <w:jc w:val="both"/>
      </w:pPr>
      <w:r>
        <w:rPr>
          <w:rFonts w:ascii="Times New Roman"/>
          <w:b w:val="false"/>
          <w:i w:val="false"/>
          <w:color w:val="000000"/>
          <w:sz w:val="28"/>
        </w:rPr>
        <w:t>
      14. Минимальное количество лиц, осуществляющих прием документов для оказания государственной услуги в Центре и уполномоченном органе составляет один сотрудник.</w:t>
      </w:r>
    </w:p>
    <w:bookmarkEnd w:id="98"/>
    <w:bookmarkStart w:name="z116" w:id="99"/>
    <w:p>
      <w:pPr>
        <w:spacing w:after="0"/>
        <w:ind w:left="0"/>
        <w:jc w:val="left"/>
      </w:pPr>
      <w:r>
        <w:rPr>
          <w:rFonts w:ascii="Times New Roman"/>
          <w:b/>
          <w:i w:val="false"/>
          <w:color w:val="000000"/>
        </w:rPr>
        <w:t xml:space="preserve"> 3. Описание порядка действий (взаимодействия)</w:t>
      </w:r>
      <w:r>
        <w:br/>
      </w:r>
      <w:r>
        <w:rPr>
          <w:rFonts w:ascii="Times New Roman"/>
          <w:b/>
          <w:i w:val="false"/>
          <w:color w:val="000000"/>
        </w:rPr>
        <w:t>в процессе оказания государственной услуги</w:t>
      </w:r>
    </w:p>
    <w:bookmarkEnd w:id="99"/>
    <w:bookmarkStart w:name="z117" w:id="100"/>
    <w:p>
      <w:pPr>
        <w:spacing w:after="0"/>
        <w:ind w:left="0"/>
        <w:jc w:val="both"/>
      </w:pPr>
      <w:r>
        <w:rPr>
          <w:rFonts w:ascii="Times New Roman"/>
          <w:b w:val="false"/>
          <w:i w:val="false"/>
          <w:color w:val="000000"/>
          <w:sz w:val="28"/>
        </w:rPr>
        <w:t>
      15. Прием документов в уполномоченном органе осуществляется через ответственного сотрудника уполномоченного органа.</w:t>
      </w:r>
    </w:p>
    <w:bookmarkEnd w:id="100"/>
    <w:p>
      <w:pPr>
        <w:spacing w:after="0"/>
        <w:ind w:left="0"/>
        <w:jc w:val="both"/>
      </w:pPr>
      <w:r>
        <w:rPr>
          <w:rFonts w:ascii="Times New Roman"/>
          <w:b w:val="false"/>
          <w:i w:val="false"/>
          <w:color w:val="000000"/>
          <w:sz w:val="28"/>
        </w:rPr>
        <w:t>
      Прием документов в Центре осуществляется посредством "окон", на которых размещается информация о предназначении и выполняемых функциях "окон", а также указываются фамилия, имя, отчество и должность инспектора Центра который принимает документы.</w:t>
      </w:r>
    </w:p>
    <w:p>
      <w:pPr>
        <w:spacing w:after="0"/>
        <w:ind w:left="0"/>
        <w:jc w:val="both"/>
      </w:pPr>
      <w:r>
        <w:rPr>
          <w:rFonts w:ascii="Times New Roman"/>
          <w:b w:val="false"/>
          <w:i w:val="false"/>
          <w:color w:val="000000"/>
          <w:sz w:val="28"/>
        </w:rPr>
        <w:t>
      После сдачи документов в Центр или уполномоченный орган, потребителю выдается расписка о приеме соответствующих документов, с указанием:</w:t>
      </w:r>
    </w:p>
    <w:p>
      <w:pPr>
        <w:spacing w:after="0"/>
        <w:ind w:left="0"/>
        <w:jc w:val="both"/>
      </w:pPr>
      <w:r>
        <w:rPr>
          <w:rFonts w:ascii="Times New Roman"/>
          <w:b w:val="false"/>
          <w:i w:val="false"/>
          <w:color w:val="000000"/>
          <w:sz w:val="28"/>
        </w:rPr>
        <w:t>
      номера и даты приема запроса;</w:t>
      </w:r>
    </w:p>
    <w:p>
      <w:pPr>
        <w:spacing w:after="0"/>
        <w:ind w:left="0"/>
        <w:jc w:val="both"/>
      </w:pPr>
      <w:r>
        <w:rPr>
          <w:rFonts w:ascii="Times New Roman"/>
          <w:b w:val="false"/>
          <w:i w:val="false"/>
          <w:color w:val="000000"/>
          <w:sz w:val="28"/>
        </w:rPr>
        <w:t>
      вида запрашиваемой государственной услуги;</w:t>
      </w:r>
    </w:p>
    <w:p>
      <w:pPr>
        <w:spacing w:after="0"/>
        <w:ind w:left="0"/>
        <w:jc w:val="both"/>
      </w:pPr>
      <w:r>
        <w:rPr>
          <w:rFonts w:ascii="Times New Roman"/>
          <w:b w:val="false"/>
          <w:i w:val="false"/>
          <w:color w:val="000000"/>
          <w:sz w:val="28"/>
        </w:rPr>
        <w:t>
      количества и наименований приложенных документов;</w:t>
      </w:r>
    </w:p>
    <w:p>
      <w:pPr>
        <w:spacing w:after="0"/>
        <w:ind w:left="0"/>
        <w:jc w:val="both"/>
      </w:pPr>
      <w:r>
        <w:rPr>
          <w:rFonts w:ascii="Times New Roman"/>
          <w:b w:val="false"/>
          <w:i w:val="false"/>
          <w:color w:val="000000"/>
          <w:sz w:val="28"/>
        </w:rPr>
        <w:t>
      даты, времени и места выдачи документов;</w:t>
      </w:r>
    </w:p>
    <w:p>
      <w:pPr>
        <w:spacing w:after="0"/>
        <w:ind w:left="0"/>
        <w:jc w:val="both"/>
      </w:pPr>
      <w:r>
        <w:rPr>
          <w:rFonts w:ascii="Times New Roman"/>
          <w:b w:val="false"/>
          <w:i w:val="false"/>
          <w:color w:val="000000"/>
          <w:sz w:val="28"/>
        </w:rPr>
        <w:t>
      фамилии, имени, отчества, должности инспектора Центра, либо сотрудника уполномоченного органа, принявшего заявление на оказание государственной услуги.</w:t>
      </w:r>
    </w:p>
    <w:bookmarkStart w:name="z118" w:id="101"/>
    <w:p>
      <w:pPr>
        <w:spacing w:after="0"/>
        <w:ind w:left="0"/>
        <w:jc w:val="both"/>
      </w:pPr>
      <w:r>
        <w:rPr>
          <w:rFonts w:ascii="Times New Roman"/>
          <w:b w:val="false"/>
          <w:i w:val="false"/>
          <w:color w:val="000000"/>
          <w:sz w:val="28"/>
        </w:rPr>
        <w:t>
      16. Для выдачи акта на право временного безвозмездного землепользования или дубликата акта на право временного безвозмездного землепользования необходимо предоставление в уполномоченный орган или в Центр следующих документов:</w:t>
      </w:r>
    </w:p>
    <w:bookmarkEnd w:id="101"/>
    <w:p>
      <w:pPr>
        <w:spacing w:after="0"/>
        <w:ind w:left="0"/>
        <w:jc w:val="both"/>
      </w:pPr>
      <w:r>
        <w:rPr>
          <w:rFonts w:ascii="Times New Roman"/>
          <w:b w:val="false"/>
          <w:i w:val="false"/>
          <w:color w:val="000000"/>
          <w:sz w:val="28"/>
        </w:rPr>
        <w:t>
      1) при предоставлении государством права временного безвозмездного землепользования на земельный участок:</w:t>
      </w:r>
    </w:p>
    <w:p>
      <w:pPr>
        <w:spacing w:after="0"/>
        <w:ind w:left="0"/>
        <w:jc w:val="both"/>
      </w:pPr>
      <w:r>
        <w:rPr>
          <w:rFonts w:ascii="Times New Roman"/>
          <w:b w:val="false"/>
          <w:i w:val="false"/>
          <w:color w:val="000000"/>
          <w:sz w:val="28"/>
        </w:rPr>
        <w:t xml:space="preserve">
      заявление в уполномоченный орган на выдачу акта на право временного безвозмездного землепользования,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 копия выписки из решения местного исполнительного органа о предоставлении права временного безвозмездного землепользования;</w:t>
      </w:r>
    </w:p>
    <w:p>
      <w:pPr>
        <w:spacing w:after="0"/>
        <w:ind w:left="0"/>
        <w:jc w:val="both"/>
      </w:pPr>
      <w:r>
        <w:rPr>
          <w:rFonts w:ascii="Times New Roman"/>
          <w:b w:val="false"/>
          <w:i w:val="false"/>
          <w:color w:val="000000"/>
          <w:sz w:val="28"/>
        </w:rPr>
        <w:t>
      копия землеустроительного проекта, утвержденного уполномоченным органом, и материалов по установлению границ земельного участка на местности;</w:t>
      </w:r>
    </w:p>
    <w:p>
      <w:pPr>
        <w:spacing w:after="0"/>
        <w:ind w:left="0"/>
        <w:jc w:val="both"/>
      </w:pPr>
      <w:r>
        <w:rPr>
          <w:rFonts w:ascii="Times New Roman"/>
          <w:b w:val="false"/>
          <w:i w:val="false"/>
          <w:color w:val="000000"/>
          <w:sz w:val="28"/>
        </w:rPr>
        <w:t>
      копия свидетельства налогоплательщика (РНН);</w:t>
      </w:r>
    </w:p>
    <w:p>
      <w:pPr>
        <w:spacing w:after="0"/>
        <w:ind w:left="0"/>
        <w:jc w:val="both"/>
      </w:pPr>
      <w:r>
        <w:rPr>
          <w:rFonts w:ascii="Times New Roman"/>
          <w:b w:val="false"/>
          <w:i w:val="false"/>
          <w:color w:val="000000"/>
          <w:sz w:val="28"/>
        </w:rPr>
        <w:t>
      копия свидетельства о государственной регистрации юридического лица;</w:t>
      </w:r>
    </w:p>
    <w:p>
      <w:pPr>
        <w:spacing w:after="0"/>
        <w:ind w:left="0"/>
        <w:jc w:val="both"/>
      </w:pPr>
      <w:r>
        <w:rPr>
          <w:rFonts w:ascii="Times New Roman"/>
          <w:b w:val="false"/>
          <w:i w:val="false"/>
          <w:color w:val="000000"/>
          <w:sz w:val="28"/>
        </w:rPr>
        <w:t>
      документ (квитанция) об уплате услуг за изготовление акта на право временного безвозмездного землепользования;</w:t>
      </w:r>
    </w:p>
    <w:p>
      <w:pPr>
        <w:spacing w:after="0"/>
        <w:ind w:left="0"/>
        <w:jc w:val="both"/>
      </w:pPr>
      <w:r>
        <w:rPr>
          <w:rFonts w:ascii="Times New Roman"/>
          <w:b w:val="false"/>
          <w:i w:val="false"/>
          <w:color w:val="000000"/>
          <w:sz w:val="28"/>
        </w:rPr>
        <w:t>
      копия документа, удостоверяющего полномочия представителя,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p>
    <w:p>
      <w:pPr>
        <w:spacing w:after="0"/>
        <w:ind w:left="0"/>
        <w:jc w:val="both"/>
      </w:pPr>
      <w:r>
        <w:rPr>
          <w:rFonts w:ascii="Times New Roman"/>
          <w:b w:val="false"/>
          <w:i w:val="false"/>
          <w:color w:val="000000"/>
          <w:sz w:val="28"/>
        </w:rPr>
        <w:t>
      Для проверки копии удостоверения личности лица, доверенности или документа, удостоверяющего полномочия представителя предъявляются их оригиналы, которые после проверки возвращаются потребителю;</w:t>
      </w:r>
    </w:p>
    <w:p>
      <w:pPr>
        <w:spacing w:after="0"/>
        <w:ind w:left="0"/>
        <w:jc w:val="both"/>
      </w:pPr>
      <w:r>
        <w:rPr>
          <w:rFonts w:ascii="Times New Roman"/>
          <w:b w:val="false"/>
          <w:i w:val="false"/>
          <w:color w:val="000000"/>
          <w:sz w:val="28"/>
        </w:rPr>
        <w:t>
      2) в случае изменений идентификационных характеристик земельного участка:</w:t>
      </w:r>
    </w:p>
    <w:p>
      <w:pPr>
        <w:spacing w:after="0"/>
        <w:ind w:left="0"/>
        <w:jc w:val="both"/>
      </w:pPr>
      <w:r>
        <w:rPr>
          <w:rFonts w:ascii="Times New Roman"/>
          <w:b w:val="false"/>
          <w:i w:val="false"/>
          <w:color w:val="000000"/>
          <w:sz w:val="28"/>
        </w:rPr>
        <w:t xml:space="preserve">
      заявление в уполномоченный орган на выдачу акта на право временного безвозмездного землепользования,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p>
    <w:p>
      <w:pPr>
        <w:spacing w:after="0"/>
        <w:ind w:left="0"/>
        <w:jc w:val="both"/>
      </w:pPr>
      <w:r>
        <w:rPr>
          <w:rFonts w:ascii="Times New Roman"/>
          <w:b w:val="false"/>
          <w:i w:val="false"/>
          <w:color w:val="000000"/>
          <w:sz w:val="28"/>
        </w:rPr>
        <w:t>
      копия выписки из решения местного исполнительного органа об изменении идентификационных характеристик на ранее предоставленный земельный участок на праве временного безвозмездного землепользования и/или иного документа, подтверждающего изменение идентификационных характеристик земельного участка;</w:t>
      </w:r>
    </w:p>
    <w:p>
      <w:pPr>
        <w:spacing w:after="0"/>
        <w:ind w:left="0"/>
        <w:jc w:val="both"/>
      </w:pPr>
      <w:r>
        <w:rPr>
          <w:rFonts w:ascii="Times New Roman"/>
          <w:b w:val="false"/>
          <w:i w:val="false"/>
          <w:color w:val="000000"/>
          <w:sz w:val="28"/>
        </w:rPr>
        <w:t>
      копия землеустроительного проекта, утвержденного уполномоченным органом, и материалов по установлению границ земельного участка на местности;</w:t>
      </w:r>
    </w:p>
    <w:p>
      <w:pPr>
        <w:spacing w:after="0"/>
        <w:ind w:left="0"/>
        <w:jc w:val="both"/>
      </w:pPr>
      <w:r>
        <w:rPr>
          <w:rFonts w:ascii="Times New Roman"/>
          <w:b w:val="false"/>
          <w:i w:val="false"/>
          <w:color w:val="000000"/>
          <w:sz w:val="28"/>
        </w:rPr>
        <w:t>
      копия свидетельства налогоплательщика (РНН);</w:t>
      </w:r>
    </w:p>
    <w:p>
      <w:pPr>
        <w:spacing w:after="0"/>
        <w:ind w:left="0"/>
        <w:jc w:val="both"/>
      </w:pPr>
      <w:r>
        <w:rPr>
          <w:rFonts w:ascii="Times New Roman"/>
          <w:b w:val="false"/>
          <w:i w:val="false"/>
          <w:color w:val="000000"/>
          <w:sz w:val="28"/>
        </w:rPr>
        <w:t>
      копия свидетельства о государственной регистрации юридического лица;</w:t>
      </w:r>
    </w:p>
    <w:p>
      <w:pPr>
        <w:spacing w:after="0"/>
        <w:ind w:left="0"/>
        <w:jc w:val="both"/>
      </w:pPr>
      <w:r>
        <w:rPr>
          <w:rFonts w:ascii="Times New Roman"/>
          <w:b w:val="false"/>
          <w:i w:val="false"/>
          <w:color w:val="000000"/>
          <w:sz w:val="28"/>
        </w:rPr>
        <w:t>
      документ (квитанция) об уплате услуг за изготовление акта на право временного безвозмездного землепользования;</w:t>
      </w:r>
    </w:p>
    <w:p>
      <w:pPr>
        <w:spacing w:after="0"/>
        <w:ind w:left="0"/>
        <w:jc w:val="both"/>
      </w:pPr>
      <w:r>
        <w:rPr>
          <w:rFonts w:ascii="Times New Roman"/>
          <w:b w:val="false"/>
          <w:i w:val="false"/>
          <w:color w:val="000000"/>
          <w:sz w:val="28"/>
        </w:rPr>
        <w:t>
      копия документа, удостоверяющего полномочия представителя,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p>
    <w:p>
      <w:pPr>
        <w:spacing w:after="0"/>
        <w:ind w:left="0"/>
        <w:jc w:val="both"/>
      </w:pP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p>
    <w:p>
      <w:pPr>
        <w:spacing w:after="0"/>
        <w:ind w:left="0"/>
        <w:jc w:val="both"/>
      </w:pPr>
      <w:r>
        <w:rPr>
          <w:rFonts w:ascii="Times New Roman"/>
          <w:b w:val="false"/>
          <w:i w:val="false"/>
          <w:color w:val="000000"/>
          <w:sz w:val="28"/>
        </w:rPr>
        <w:t>
      3) при выдаче дубликата акта на право временного безвозмездного землепользования на земельный участок:</w:t>
      </w:r>
    </w:p>
    <w:p>
      <w:pPr>
        <w:spacing w:after="0"/>
        <w:ind w:left="0"/>
        <w:jc w:val="both"/>
      </w:pPr>
      <w:r>
        <w:rPr>
          <w:rFonts w:ascii="Times New Roman"/>
          <w:b w:val="false"/>
          <w:i w:val="false"/>
          <w:color w:val="000000"/>
          <w:sz w:val="28"/>
        </w:rPr>
        <w:t xml:space="preserve">
      заявление в уполномоченный орган на выдачу дубликата акта на право временного безвозмездного землепользования на земельный участок,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p>
    <w:p>
      <w:pPr>
        <w:spacing w:after="0"/>
        <w:ind w:left="0"/>
        <w:jc w:val="both"/>
      </w:pPr>
      <w:r>
        <w:rPr>
          <w:rFonts w:ascii="Times New Roman"/>
          <w:b w:val="false"/>
          <w:i w:val="false"/>
          <w:color w:val="000000"/>
          <w:sz w:val="28"/>
        </w:rPr>
        <w:t>
      документ (квитанция) об уплате услуг за изготовление акта на право временного безвозмездного землепользования на земельный участок;</w:t>
      </w:r>
    </w:p>
    <w:p>
      <w:pPr>
        <w:spacing w:after="0"/>
        <w:ind w:left="0"/>
        <w:jc w:val="both"/>
      </w:pPr>
      <w:r>
        <w:rPr>
          <w:rFonts w:ascii="Times New Roman"/>
          <w:b w:val="false"/>
          <w:i w:val="false"/>
          <w:color w:val="000000"/>
          <w:sz w:val="28"/>
        </w:rPr>
        <w:t>
      копия документа, удостоверяющего полномочия представителя;</w:t>
      </w:r>
    </w:p>
    <w:p>
      <w:pPr>
        <w:spacing w:after="0"/>
        <w:ind w:left="0"/>
        <w:jc w:val="both"/>
      </w:pP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p>
    <w:p>
      <w:pPr>
        <w:spacing w:after="0"/>
        <w:ind w:left="0"/>
        <w:jc w:val="both"/>
      </w:pPr>
      <w:r>
        <w:rPr>
          <w:rFonts w:ascii="Times New Roman"/>
          <w:b w:val="false"/>
          <w:i w:val="false"/>
          <w:color w:val="000000"/>
          <w:sz w:val="28"/>
        </w:rPr>
        <w:t>
      экземпляр местной районной газеты по месту нахождения земельного участка с опубликованным объявлением о признании подлинника акта на право временного безвозмездного землепользования на земельный участок недействительным.</w:t>
      </w:r>
    </w:p>
    <w:p>
      <w:pPr>
        <w:spacing w:after="0"/>
        <w:ind w:left="0"/>
        <w:jc w:val="both"/>
      </w:pP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p>
    <w:bookmarkStart w:name="z119" w:id="102"/>
    <w:p>
      <w:pPr>
        <w:spacing w:after="0"/>
        <w:ind w:left="0"/>
        <w:jc w:val="both"/>
      </w:pPr>
      <w:r>
        <w:rPr>
          <w:rFonts w:ascii="Times New Roman"/>
          <w:b w:val="false"/>
          <w:i w:val="false"/>
          <w:color w:val="000000"/>
          <w:sz w:val="28"/>
        </w:rPr>
        <w:t>
      17. Бланки заявлений находятся в уполномоченном органе.</w:t>
      </w:r>
    </w:p>
    <w:bookmarkEnd w:id="102"/>
    <w:p>
      <w:pPr>
        <w:spacing w:after="0"/>
        <w:ind w:left="0"/>
        <w:jc w:val="both"/>
      </w:pPr>
      <w:r>
        <w:rPr>
          <w:rFonts w:ascii="Times New Roman"/>
          <w:b w:val="false"/>
          <w:i w:val="false"/>
          <w:color w:val="000000"/>
          <w:sz w:val="28"/>
        </w:rPr>
        <w:t>
      В Центре бланки заявлений размещаются на специальной стойке в зале ожидания, либо у консультантов Центра.</w:t>
      </w:r>
    </w:p>
    <w:bookmarkStart w:name="z120" w:id="103"/>
    <w:p>
      <w:pPr>
        <w:spacing w:after="0"/>
        <w:ind w:left="0"/>
        <w:jc w:val="both"/>
      </w:pPr>
      <w:r>
        <w:rPr>
          <w:rFonts w:ascii="Times New Roman"/>
          <w:b w:val="false"/>
          <w:i w:val="false"/>
          <w:color w:val="000000"/>
          <w:sz w:val="28"/>
        </w:rPr>
        <w:t>
      18. В процессе оказания государственной услуги задействованы следующие структурно-функциональные единицы (далее - СФЕ):</w:t>
      </w:r>
    </w:p>
    <w:bookmarkEnd w:id="103"/>
    <w:p>
      <w:pPr>
        <w:spacing w:after="0"/>
        <w:ind w:left="0"/>
        <w:jc w:val="both"/>
      </w:pPr>
      <w:r>
        <w:rPr>
          <w:rFonts w:ascii="Times New Roman"/>
          <w:b w:val="false"/>
          <w:i w:val="false"/>
          <w:color w:val="000000"/>
          <w:sz w:val="28"/>
        </w:rPr>
        <w:t>
      1) инспектор Центра;</w:t>
      </w:r>
    </w:p>
    <w:p>
      <w:pPr>
        <w:spacing w:after="0"/>
        <w:ind w:left="0"/>
        <w:jc w:val="both"/>
      </w:pPr>
      <w:r>
        <w:rPr>
          <w:rFonts w:ascii="Times New Roman"/>
          <w:b w:val="false"/>
          <w:i w:val="false"/>
          <w:color w:val="000000"/>
          <w:sz w:val="28"/>
        </w:rPr>
        <w:t>
      2) инспектор накопительного отдела Центра;</w:t>
      </w:r>
    </w:p>
    <w:p>
      <w:pPr>
        <w:spacing w:after="0"/>
        <w:ind w:left="0"/>
        <w:jc w:val="both"/>
      </w:pPr>
      <w:r>
        <w:rPr>
          <w:rFonts w:ascii="Times New Roman"/>
          <w:b w:val="false"/>
          <w:i w:val="false"/>
          <w:color w:val="000000"/>
          <w:sz w:val="28"/>
        </w:rPr>
        <w:t>
      3) ответственный сотрудник уполномоченного органа;</w:t>
      </w:r>
    </w:p>
    <w:p>
      <w:pPr>
        <w:spacing w:after="0"/>
        <w:ind w:left="0"/>
        <w:jc w:val="both"/>
      </w:pPr>
      <w:r>
        <w:rPr>
          <w:rFonts w:ascii="Times New Roman"/>
          <w:b w:val="false"/>
          <w:i w:val="false"/>
          <w:color w:val="000000"/>
          <w:sz w:val="28"/>
        </w:rPr>
        <w:t>
      4) руководство уполномоченного органа;</w:t>
      </w:r>
    </w:p>
    <w:p>
      <w:pPr>
        <w:spacing w:after="0"/>
        <w:ind w:left="0"/>
        <w:jc w:val="both"/>
      </w:pPr>
      <w:r>
        <w:rPr>
          <w:rFonts w:ascii="Times New Roman"/>
          <w:b w:val="false"/>
          <w:i w:val="false"/>
          <w:color w:val="000000"/>
          <w:sz w:val="28"/>
        </w:rPr>
        <w:t>
      5) канцелярия специализированного предприятия;</w:t>
      </w:r>
    </w:p>
    <w:p>
      <w:pPr>
        <w:spacing w:after="0"/>
        <w:ind w:left="0"/>
        <w:jc w:val="both"/>
      </w:pPr>
      <w:r>
        <w:rPr>
          <w:rFonts w:ascii="Times New Roman"/>
          <w:b w:val="false"/>
          <w:i w:val="false"/>
          <w:color w:val="000000"/>
          <w:sz w:val="28"/>
        </w:rPr>
        <w:t>
      6) руководство специализированного предприятия;</w:t>
      </w:r>
    </w:p>
    <w:p>
      <w:pPr>
        <w:spacing w:after="0"/>
        <w:ind w:left="0"/>
        <w:jc w:val="both"/>
      </w:pPr>
      <w:r>
        <w:rPr>
          <w:rFonts w:ascii="Times New Roman"/>
          <w:b w:val="false"/>
          <w:i w:val="false"/>
          <w:color w:val="000000"/>
          <w:sz w:val="28"/>
        </w:rPr>
        <w:t>
      7) группа приема и выдачи специализированного предприятия;</w:t>
      </w:r>
    </w:p>
    <w:p>
      <w:pPr>
        <w:spacing w:after="0"/>
        <w:ind w:left="0"/>
        <w:jc w:val="both"/>
      </w:pPr>
      <w:r>
        <w:rPr>
          <w:rFonts w:ascii="Times New Roman"/>
          <w:b w:val="false"/>
          <w:i w:val="false"/>
          <w:color w:val="000000"/>
          <w:sz w:val="28"/>
        </w:rPr>
        <w:t>
      8) производственное подразделение специализированного предприятия.</w:t>
      </w:r>
    </w:p>
    <w:bookmarkStart w:name="z121" w:id="104"/>
    <w:p>
      <w:pPr>
        <w:spacing w:after="0"/>
        <w:ind w:left="0"/>
        <w:jc w:val="both"/>
      </w:pPr>
      <w:r>
        <w:rPr>
          <w:rFonts w:ascii="Times New Roman"/>
          <w:b w:val="false"/>
          <w:i w:val="false"/>
          <w:color w:val="000000"/>
          <w:sz w:val="28"/>
        </w:rPr>
        <w:t xml:space="preserve">
      19.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приведено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p>
    <w:bookmarkEnd w:id="104"/>
    <w:bookmarkStart w:name="z122" w:id="105"/>
    <w:p>
      <w:pPr>
        <w:spacing w:after="0"/>
        <w:ind w:left="0"/>
        <w:jc w:val="both"/>
      </w:pPr>
      <w:r>
        <w:rPr>
          <w:rFonts w:ascii="Times New Roman"/>
          <w:b w:val="false"/>
          <w:i w:val="false"/>
          <w:color w:val="000000"/>
          <w:sz w:val="28"/>
        </w:rPr>
        <w:t xml:space="preserve">
      20. Схема, отражающая взаимосвязь между логической последовательностью административных действий в процессе оказания государственной услуги и СФЕ, приведена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w:t>
      </w:r>
    </w:p>
    <w:bookmarkEnd w:id="105"/>
    <w:bookmarkStart w:name="z123" w:id="106"/>
    <w:p>
      <w:pPr>
        <w:spacing w:after="0"/>
        <w:ind w:left="0"/>
        <w:jc w:val="left"/>
      </w:pPr>
      <w:r>
        <w:rPr>
          <w:rFonts w:ascii="Times New Roman"/>
          <w:b/>
          <w:i w:val="false"/>
          <w:color w:val="000000"/>
        </w:rPr>
        <w:t xml:space="preserve"> 4. Ответственность должностных лиц,</w:t>
      </w:r>
      <w:r>
        <w:br/>
      </w:r>
      <w:r>
        <w:rPr>
          <w:rFonts w:ascii="Times New Roman"/>
          <w:b/>
          <w:i w:val="false"/>
          <w:color w:val="000000"/>
        </w:rPr>
        <w:t>оказывающих государственные услуги</w:t>
      </w:r>
    </w:p>
    <w:bookmarkEnd w:id="106"/>
    <w:bookmarkStart w:name="z124" w:id="107"/>
    <w:p>
      <w:pPr>
        <w:spacing w:after="0"/>
        <w:ind w:left="0"/>
        <w:jc w:val="both"/>
      </w:pPr>
      <w:r>
        <w:rPr>
          <w:rFonts w:ascii="Times New Roman"/>
          <w:b w:val="false"/>
          <w:i w:val="false"/>
          <w:color w:val="000000"/>
          <w:sz w:val="28"/>
        </w:rPr>
        <w:t>
      21. Ответственными лицами за оказание государственной услуги являются руководители и должностные лица уполномоченного органа, Центра, специализированного предприятия и его производственного подразделения, участвующие в процессе оказания государственной услуги (далее - должностные лица).</w:t>
      </w:r>
    </w:p>
    <w:bookmarkEnd w:id="107"/>
    <w:p>
      <w:pPr>
        <w:spacing w:after="0"/>
        <w:ind w:left="0"/>
        <w:jc w:val="both"/>
      </w:pPr>
      <w:r>
        <w:rPr>
          <w:rFonts w:ascii="Times New Roman"/>
          <w:b w:val="false"/>
          <w:i w:val="false"/>
          <w:color w:val="000000"/>
          <w:sz w:val="28"/>
        </w:rPr>
        <w:t>
      Должностные лица несут ответственность за качество и эффективность оказания государственной услуги, а также за принимаемые ими решения и действия (бездействия) в ходе оказания государственной услуги, за реализацию оказания государственной услуги в установленные сроки в порядке, предусмотренном законодательством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"Оформление и выдача актов на</w:t>
            </w:r>
            <w:r>
              <w:br/>
            </w:r>
            <w:r>
              <w:rPr>
                <w:rFonts w:ascii="Times New Roman"/>
                <w:b w:val="false"/>
                <w:i w:val="false"/>
                <w:color w:val="000000"/>
                <w:sz w:val="20"/>
              </w:rPr>
              <w:t>право временного безвозмездного</w:t>
            </w:r>
            <w:r>
              <w:br/>
            </w:r>
            <w:r>
              <w:rPr>
                <w:rFonts w:ascii="Times New Roman"/>
                <w:b w:val="false"/>
                <w:i w:val="false"/>
                <w:color w:val="000000"/>
                <w:sz w:val="20"/>
              </w:rPr>
              <w:t>землепользования"</w:t>
            </w:r>
            <w:r>
              <w:br/>
            </w:r>
            <w:r>
              <w:rPr>
                <w:rFonts w:ascii="Times New Roman"/>
                <w:b w:val="false"/>
                <w:i w:val="false"/>
                <w:color w:val="000000"/>
                <w:sz w:val="20"/>
              </w:rPr>
              <w:t>Начальнику уполномоченного органа</w:t>
            </w:r>
            <w:r>
              <w:br/>
            </w:r>
            <w:r>
              <w:rPr>
                <w:rFonts w:ascii="Times New Roman"/>
                <w:b w:val="false"/>
                <w:i w:val="false"/>
                <w:color w:val="000000"/>
                <w:sz w:val="20"/>
              </w:rPr>
              <w:t>по земельным отношениям</w:t>
            </w:r>
          </w:p>
        </w:tc>
      </w:tr>
    </w:tbl>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(наименование уполномоченного органа)</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
      от ____________________________________</w:t>
      </w:r>
    </w:p>
    <w:p>
      <w:pPr>
        <w:spacing w:after="0"/>
        <w:ind w:left="0"/>
        <w:jc w:val="both"/>
      </w:pPr>
      <w:r>
        <w:rPr>
          <w:rFonts w:ascii="Times New Roman"/>
          <w:b w:val="false"/>
          <w:i w:val="false"/>
          <w:color w:val="000000"/>
          <w:sz w:val="28"/>
        </w:rPr>
        <w:t>
      (фамилия, имя, отчество физического лица</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либо полное наименование</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юридического лица)</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(реквизиты документа, удостоверяющего</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личность физического или юридического лица, _______________________________________</w:t>
      </w:r>
    </w:p>
    <w:p>
      <w:pPr>
        <w:spacing w:after="0"/>
        <w:ind w:left="0"/>
        <w:jc w:val="both"/>
      </w:pPr>
      <w:r>
        <w:rPr>
          <w:rFonts w:ascii="Times New Roman"/>
          <w:b w:val="false"/>
          <w:i w:val="false"/>
          <w:color w:val="000000"/>
          <w:sz w:val="28"/>
        </w:rPr>
        <w:t>
      контактный телефон, адрес)</w:t>
      </w:r>
    </w:p>
    <w:p>
      <w:pPr>
        <w:spacing w:after="0"/>
        <w:ind w:left="0"/>
        <w:jc w:val="both"/>
      </w:pPr>
      <w:r>
        <w:rPr>
          <w:rFonts w:ascii="Times New Roman"/>
          <w:b w:val="false"/>
          <w:i w:val="false"/>
          <w:color w:val="000000"/>
          <w:sz w:val="28"/>
        </w:rPr>
        <w:t>
      Заявление</w:t>
      </w:r>
    </w:p>
    <w:p>
      <w:pPr>
        <w:spacing w:after="0"/>
        <w:ind w:left="0"/>
        <w:jc w:val="both"/>
      </w:pPr>
      <w:r>
        <w:rPr>
          <w:rFonts w:ascii="Times New Roman"/>
          <w:b w:val="false"/>
          <w:i w:val="false"/>
          <w:color w:val="000000"/>
          <w:sz w:val="28"/>
        </w:rPr>
        <w:t>
      о выдаче акта на право временного</w:t>
      </w:r>
    </w:p>
    <w:p>
      <w:pPr>
        <w:spacing w:after="0"/>
        <w:ind w:left="0"/>
        <w:jc w:val="both"/>
      </w:pPr>
      <w:r>
        <w:rPr>
          <w:rFonts w:ascii="Times New Roman"/>
          <w:b w:val="false"/>
          <w:i w:val="false"/>
          <w:color w:val="000000"/>
          <w:sz w:val="28"/>
        </w:rPr>
        <w:t>
      безвозмездного землепользования</w:t>
      </w:r>
    </w:p>
    <w:p>
      <w:pPr>
        <w:spacing w:after="0"/>
        <w:ind w:left="0"/>
        <w:jc w:val="both"/>
      </w:pPr>
      <w:r>
        <w:rPr>
          <w:rFonts w:ascii="Times New Roman"/>
          <w:b w:val="false"/>
          <w:i w:val="false"/>
          <w:color w:val="000000"/>
          <w:sz w:val="28"/>
        </w:rPr>
        <w:t>
       Прошу выдать акт (дубликат акта) на право временного безвозмездного землепользования на земельный участок, расположенного по ___________________________</w:t>
      </w:r>
    </w:p>
    <w:p>
      <w:pPr>
        <w:spacing w:after="0"/>
        <w:ind w:left="0"/>
        <w:jc w:val="both"/>
      </w:pPr>
      <w:r>
        <w:rPr>
          <w:rFonts w:ascii="Times New Roman"/>
          <w:b w:val="false"/>
          <w:i w:val="false"/>
          <w:color w:val="000000"/>
          <w:sz w:val="28"/>
        </w:rPr>
        <w:t>
      _____________________________________________________________________(адрес (место нахождения) земельного участка)</w:t>
      </w:r>
    </w:p>
    <w:p>
      <w:pPr>
        <w:spacing w:after="0"/>
        <w:ind w:left="0"/>
        <w:jc w:val="both"/>
      </w:pPr>
      <w:r>
        <w:rPr>
          <w:rFonts w:ascii="Times New Roman"/>
          <w:b w:val="false"/>
          <w:i w:val="false"/>
          <w:color w:val="000000"/>
          <w:sz w:val="28"/>
        </w:rPr>
        <w:t>
      предоставленный ____________________________________________________________________ (целевое назначение земельного участка)</w:t>
      </w:r>
    </w:p>
    <w:p>
      <w:pPr>
        <w:spacing w:after="0"/>
        <w:ind w:left="0"/>
        <w:jc w:val="both"/>
      </w:pPr>
      <w:r>
        <w:rPr>
          <w:rFonts w:ascii="Times New Roman"/>
          <w:b w:val="false"/>
          <w:i w:val="false"/>
          <w:color w:val="000000"/>
          <w:sz w:val="28"/>
        </w:rPr>
        <w:t>
      Дата __________ Заявитель __________________________________________________</w:t>
      </w:r>
    </w:p>
    <w:p>
      <w:pPr>
        <w:spacing w:after="0"/>
        <w:ind w:left="0"/>
        <w:jc w:val="both"/>
      </w:pPr>
      <w:r>
        <w:rPr>
          <w:rFonts w:ascii="Times New Roman"/>
          <w:b w:val="false"/>
          <w:i w:val="false"/>
          <w:color w:val="000000"/>
          <w:sz w:val="28"/>
        </w:rPr>
        <w:t>
      (фамилия, имя, отчество физического ___________________________________________________________________ или юридического лица либо _____________________________________________________________________ уполномоченного лица,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"Оформление и выдача актов</w:t>
            </w:r>
            <w:r>
              <w:br/>
            </w:r>
            <w:r>
              <w:rPr>
                <w:rFonts w:ascii="Times New Roman"/>
                <w:b w:val="false"/>
                <w:i w:val="false"/>
                <w:color w:val="000000"/>
                <w:sz w:val="20"/>
              </w:rPr>
              <w:t>на право временного безвозмездного землепользования"</w:t>
            </w:r>
          </w:p>
        </w:tc>
      </w:tr>
    </w:tbl>
    <w:p>
      <w:pPr>
        <w:spacing w:after="0"/>
        <w:ind w:left="0"/>
        <w:jc w:val="left"/>
      </w:pPr>
      <w:r>
        <w:rPr>
          <w:rFonts w:ascii="Times New Roman"/>
          <w:b/>
          <w:i w:val="false"/>
          <w:color w:val="000000"/>
        </w:rPr>
        <w:t xml:space="preserve"> Описание</w:t>
      </w:r>
      <w:r>
        <w:br/>
      </w:r>
      <w:r>
        <w:rPr>
          <w:rFonts w:ascii="Times New Roman"/>
          <w:b/>
          <w:i w:val="false"/>
          <w:color w:val="000000"/>
        </w:rPr>
        <w:t>последовательности и взаимодействие административных</w:t>
      </w:r>
      <w:r>
        <w:br/>
      </w:r>
      <w:r>
        <w:rPr>
          <w:rFonts w:ascii="Times New Roman"/>
          <w:b/>
          <w:i w:val="false"/>
          <w:color w:val="000000"/>
        </w:rPr>
        <w:t>действий (процедур)</w:t>
      </w:r>
      <w:r>
        <w:br/>
      </w:r>
      <w:r>
        <w:rPr>
          <w:rFonts w:ascii="Times New Roman"/>
          <w:b/>
          <w:i w:val="false"/>
          <w:color w:val="000000"/>
        </w:rPr>
        <w:t>Таблица 1. Описание действий СФЕ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2"/>
        <w:gridCol w:w="1873"/>
        <w:gridCol w:w="1630"/>
        <w:gridCol w:w="2124"/>
        <w:gridCol w:w="1627"/>
        <w:gridCol w:w="1627"/>
        <w:gridCol w:w="162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основного процесса (хода, потока работ)</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дейст</w:t>
            </w:r>
            <w:r>
              <w:br/>
            </w:r>
            <w:r>
              <w:rPr>
                <w:rFonts w:ascii="Times New Roman"/>
                <w:b w:val="false"/>
                <w:i w:val="false"/>
                <w:color w:val="000000"/>
                <w:sz w:val="20"/>
              </w:rPr>
              <w:t>
вия</w:t>
            </w:r>
            <w:r>
              <w:br/>
            </w:r>
            <w:r>
              <w:rPr>
                <w:rFonts w:ascii="Times New Roman"/>
                <w:b w:val="false"/>
                <w:i w:val="false"/>
                <w:color w:val="000000"/>
                <w:sz w:val="20"/>
              </w:rPr>
              <w:t>
(хода, потока работ)</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w:t>
            </w:r>
            <w:r>
              <w:br/>
            </w:r>
            <w:r>
              <w:rPr>
                <w:rFonts w:ascii="Times New Roman"/>
                <w:b w:val="false"/>
                <w:i w:val="false"/>
                <w:color w:val="000000"/>
                <w:sz w:val="20"/>
              </w:rPr>
              <w:t>
вание СФЕ</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w:t>
            </w:r>
            <w:r>
              <w:br/>
            </w:r>
            <w:r>
              <w:rPr>
                <w:rFonts w:ascii="Times New Roman"/>
                <w:b w:val="false"/>
                <w:i w:val="false"/>
                <w:color w:val="000000"/>
                <w:sz w:val="20"/>
              </w:rPr>
              <w:t>
тор</w:t>
            </w:r>
            <w:r>
              <w:br/>
            </w:r>
            <w:r>
              <w:rPr>
                <w:rFonts w:ascii="Times New Roman"/>
                <w:b w:val="false"/>
                <w:i w:val="false"/>
                <w:color w:val="000000"/>
                <w:sz w:val="20"/>
              </w:rPr>
              <w:t>
Центра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w:t>
            </w:r>
            <w:r>
              <w:br/>
            </w:r>
            <w:r>
              <w:rPr>
                <w:rFonts w:ascii="Times New Roman"/>
                <w:b w:val="false"/>
                <w:i w:val="false"/>
                <w:color w:val="000000"/>
                <w:sz w:val="20"/>
              </w:rPr>
              <w:t>
тор на</w:t>
            </w:r>
            <w:r>
              <w:br/>
            </w:r>
            <w:r>
              <w:rPr>
                <w:rFonts w:ascii="Times New Roman"/>
                <w:b w:val="false"/>
                <w:i w:val="false"/>
                <w:color w:val="000000"/>
                <w:sz w:val="20"/>
              </w:rPr>
              <w:t>
копительного отдела</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r>
              <w:br/>
            </w:r>
            <w:r>
              <w:rPr>
                <w:rFonts w:ascii="Times New Roman"/>
                <w:b w:val="false"/>
                <w:i w:val="false"/>
                <w:color w:val="000000"/>
                <w:sz w:val="20"/>
              </w:rPr>
              <w:t>
накопи</w:t>
            </w:r>
            <w:r>
              <w:br/>
            </w:r>
            <w:r>
              <w:rPr>
                <w:rFonts w:ascii="Times New Roman"/>
                <w:b w:val="false"/>
                <w:i w:val="false"/>
                <w:color w:val="000000"/>
                <w:sz w:val="20"/>
              </w:rPr>
              <w:t>
тельного</w:t>
            </w:r>
            <w:r>
              <w:br/>
            </w:r>
            <w:r>
              <w:rPr>
                <w:rFonts w:ascii="Times New Roman"/>
                <w:b w:val="false"/>
                <w:i w:val="false"/>
                <w:color w:val="000000"/>
                <w:sz w:val="20"/>
              </w:rPr>
              <w:t>
отдела</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w:t>
            </w:r>
            <w:r>
              <w:br/>
            </w:r>
            <w:r>
              <w:rPr>
                <w:rFonts w:ascii="Times New Roman"/>
                <w:b w:val="false"/>
                <w:i w:val="false"/>
                <w:color w:val="000000"/>
                <w:sz w:val="20"/>
              </w:rPr>
              <w:t>
ник упол</w:t>
            </w:r>
            <w:r>
              <w:br/>
            </w:r>
            <w:r>
              <w:rPr>
                <w:rFonts w:ascii="Times New Roman"/>
                <w:b w:val="false"/>
                <w:i w:val="false"/>
                <w:color w:val="000000"/>
                <w:sz w:val="20"/>
              </w:rPr>
              <w:t>
номочен</w:t>
            </w:r>
            <w:r>
              <w:br/>
            </w:r>
            <w:r>
              <w:rPr>
                <w:rFonts w:ascii="Times New Roman"/>
                <w:b w:val="false"/>
                <w:i w:val="false"/>
                <w:color w:val="000000"/>
                <w:sz w:val="20"/>
              </w:rPr>
              <w:t>
ного</w:t>
            </w:r>
            <w:r>
              <w:br/>
            </w:r>
            <w:r>
              <w:rPr>
                <w:rFonts w:ascii="Times New Roman"/>
                <w:b w:val="false"/>
                <w:i w:val="false"/>
                <w:color w:val="000000"/>
                <w:sz w:val="20"/>
              </w:rPr>
              <w:t>
органа</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w:t>
            </w:r>
            <w:r>
              <w:br/>
            </w:r>
            <w:r>
              <w:rPr>
                <w:rFonts w:ascii="Times New Roman"/>
                <w:b w:val="false"/>
                <w:i w:val="false"/>
                <w:color w:val="000000"/>
                <w:sz w:val="20"/>
              </w:rPr>
              <w:t>
во упол</w:t>
            </w:r>
            <w:r>
              <w:br/>
            </w:r>
            <w:r>
              <w:rPr>
                <w:rFonts w:ascii="Times New Roman"/>
                <w:b w:val="false"/>
                <w:i w:val="false"/>
                <w:color w:val="000000"/>
                <w:sz w:val="20"/>
              </w:rPr>
              <w:t>
номоченно</w:t>
            </w:r>
            <w:r>
              <w:br/>
            </w:r>
            <w:r>
              <w:rPr>
                <w:rFonts w:ascii="Times New Roman"/>
                <w:b w:val="false"/>
                <w:i w:val="false"/>
                <w:color w:val="000000"/>
                <w:sz w:val="20"/>
              </w:rPr>
              <w:t>
го органа</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сотрудник уполномо</w:t>
            </w:r>
            <w:r>
              <w:br/>
            </w:r>
            <w:r>
              <w:rPr>
                <w:rFonts w:ascii="Times New Roman"/>
                <w:b w:val="false"/>
                <w:i w:val="false"/>
                <w:color w:val="000000"/>
                <w:sz w:val="20"/>
              </w:rPr>
              <w:t>
ченного органа</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w:t>
            </w:r>
            <w:r>
              <w:br/>
            </w:r>
            <w:r>
              <w:rPr>
                <w:rFonts w:ascii="Times New Roman"/>
                <w:b w:val="false"/>
                <w:i w:val="false"/>
                <w:color w:val="000000"/>
                <w:sz w:val="20"/>
              </w:rPr>
              <w:t>
вание</w:t>
            </w:r>
            <w:r>
              <w:br/>
            </w:r>
            <w:r>
              <w:rPr>
                <w:rFonts w:ascii="Times New Roman"/>
                <w:b w:val="false"/>
                <w:i w:val="false"/>
                <w:color w:val="000000"/>
                <w:sz w:val="20"/>
              </w:rPr>
              <w:t>
действия</w:t>
            </w:r>
            <w:r>
              <w:br/>
            </w:r>
            <w:r>
              <w:rPr>
                <w:rFonts w:ascii="Times New Roman"/>
                <w:b w:val="false"/>
                <w:i w:val="false"/>
                <w:color w:val="000000"/>
                <w:sz w:val="20"/>
              </w:rPr>
              <w:t>
(процес</w:t>
            </w:r>
            <w:r>
              <w:br/>
            </w:r>
            <w:r>
              <w:rPr>
                <w:rFonts w:ascii="Times New Roman"/>
                <w:b w:val="false"/>
                <w:i w:val="false"/>
                <w:color w:val="000000"/>
                <w:sz w:val="20"/>
              </w:rPr>
              <w:t>
са, про</w:t>
            </w:r>
            <w:r>
              <w:br/>
            </w:r>
            <w:r>
              <w:rPr>
                <w:rFonts w:ascii="Times New Roman"/>
                <w:b w:val="false"/>
                <w:i w:val="false"/>
                <w:color w:val="000000"/>
                <w:sz w:val="20"/>
              </w:rPr>
              <w:t>
цедуры,</w:t>
            </w:r>
            <w:r>
              <w:br/>
            </w:r>
            <w:r>
              <w:rPr>
                <w:rFonts w:ascii="Times New Roman"/>
                <w:b w:val="false"/>
                <w:i w:val="false"/>
                <w:color w:val="000000"/>
                <w:sz w:val="20"/>
              </w:rPr>
              <w:t>
опера</w:t>
            </w:r>
            <w:r>
              <w:br/>
            </w:r>
            <w:r>
              <w:rPr>
                <w:rFonts w:ascii="Times New Roman"/>
                <w:b w:val="false"/>
                <w:i w:val="false"/>
                <w:color w:val="000000"/>
                <w:sz w:val="20"/>
              </w:rPr>
              <w:t>
ции) и</w:t>
            </w:r>
            <w:r>
              <w:br/>
            </w:r>
            <w:r>
              <w:rPr>
                <w:rFonts w:ascii="Times New Roman"/>
                <w:b w:val="false"/>
                <w:i w:val="false"/>
                <w:color w:val="000000"/>
                <w:sz w:val="20"/>
              </w:rPr>
              <w:t>
их описа</w:t>
            </w:r>
            <w:r>
              <w:br/>
            </w:r>
            <w:r>
              <w:rPr>
                <w:rFonts w:ascii="Times New Roman"/>
                <w:b w:val="false"/>
                <w:i w:val="false"/>
                <w:color w:val="000000"/>
                <w:sz w:val="20"/>
              </w:rPr>
              <w:t>
ние</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w:t>
            </w:r>
            <w:r>
              <w:br/>
            </w:r>
            <w:r>
              <w:rPr>
                <w:rFonts w:ascii="Times New Roman"/>
                <w:b w:val="false"/>
                <w:i w:val="false"/>
                <w:color w:val="000000"/>
                <w:sz w:val="20"/>
              </w:rPr>
              <w:t>
докумен</w:t>
            </w:r>
            <w:r>
              <w:br/>
            </w:r>
            <w:r>
              <w:rPr>
                <w:rFonts w:ascii="Times New Roman"/>
                <w:b w:val="false"/>
                <w:i w:val="false"/>
                <w:color w:val="000000"/>
                <w:sz w:val="20"/>
              </w:rPr>
              <w:t>
тов,</w:t>
            </w:r>
            <w:r>
              <w:br/>
            </w:r>
            <w:r>
              <w:rPr>
                <w:rFonts w:ascii="Times New Roman"/>
                <w:b w:val="false"/>
                <w:i w:val="false"/>
                <w:color w:val="000000"/>
                <w:sz w:val="20"/>
              </w:rPr>
              <w:t>
регист</w:t>
            </w:r>
            <w:r>
              <w:br/>
            </w:r>
            <w:r>
              <w:rPr>
                <w:rFonts w:ascii="Times New Roman"/>
                <w:b w:val="false"/>
                <w:i w:val="false"/>
                <w:color w:val="000000"/>
                <w:sz w:val="20"/>
              </w:rPr>
              <w:t>
рация в</w:t>
            </w:r>
            <w:r>
              <w:br/>
            </w:r>
            <w:r>
              <w:rPr>
                <w:rFonts w:ascii="Times New Roman"/>
                <w:b w:val="false"/>
                <w:i w:val="false"/>
                <w:color w:val="000000"/>
                <w:sz w:val="20"/>
              </w:rPr>
              <w:t>
журнале</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Расписы</w:t>
            </w:r>
            <w:r>
              <w:br/>
            </w:r>
            <w:r>
              <w:rPr>
                <w:rFonts w:ascii="Times New Roman"/>
                <w:b w:val="false"/>
                <w:i w:val="false"/>
                <w:color w:val="000000"/>
                <w:sz w:val="20"/>
              </w:rPr>
              <w:t>
вается в</w:t>
            </w:r>
            <w:r>
              <w:br/>
            </w:r>
            <w:r>
              <w:rPr>
                <w:rFonts w:ascii="Times New Roman"/>
                <w:b w:val="false"/>
                <w:i w:val="false"/>
                <w:color w:val="000000"/>
                <w:sz w:val="20"/>
              </w:rPr>
              <w:t>
журнале</w:t>
            </w:r>
            <w:r>
              <w:br/>
            </w:r>
            <w:r>
              <w:rPr>
                <w:rFonts w:ascii="Times New Roman"/>
                <w:b w:val="false"/>
                <w:i w:val="false"/>
                <w:color w:val="000000"/>
                <w:sz w:val="20"/>
              </w:rPr>
              <w:t>
и соби</w:t>
            </w:r>
            <w:r>
              <w:br/>
            </w:r>
            <w:r>
              <w:rPr>
                <w:rFonts w:ascii="Times New Roman"/>
                <w:b w:val="false"/>
                <w:i w:val="false"/>
                <w:color w:val="000000"/>
                <w:sz w:val="20"/>
              </w:rPr>
              <w:t>
рает до</w:t>
            </w:r>
            <w:r>
              <w:br/>
            </w:r>
            <w:r>
              <w:rPr>
                <w:rFonts w:ascii="Times New Roman"/>
                <w:b w:val="false"/>
                <w:i w:val="false"/>
                <w:color w:val="000000"/>
                <w:sz w:val="20"/>
              </w:rPr>
              <w:t>
кументы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Составля</w:t>
            </w:r>
            <w:r>
              <w:br/>
            </w:r>
            <w:r>
              <w:rPr>
                <w:rFonts w:ascii="Times New Roman"/>
                <w:b w:val="false"/>
                <w:i w:val="false"/>
                <w:color w:val="000000"/>
                <w:sz w:val="20"/>
              </w:rPr>
              <w:t>
ет реестр</w:t>
            </w:r>
            <w:r>
              <w:br/>
            </w:r>
            <w:r>
              <w:rPr>
                <w:rFonts w:ascii="Times New Roman"/>
                <w:b w:val="false"/>
                <w:i w:val="false"/>
                <w:color w:val="000000"/>
                <w:sz w:val="20"/>
              </w:rPr>
              <w:t>
и направ</w:t>
            </w:r>
            <w:r>
              <w:br/>
            </w:r>
            <w:r>
              <w:rPr>
                <w:rFonts w:ascii="Times New Roman"/>
                <w:b w:val="false"/>
                <w:i w:val="false"/>
                <w:color w:val="000000"/>
                <w:sz w:val="20"/>
              </w:rPr>
              <w:t>
ляет</w:t>
            </w:r>
            <w:r>
              <w:br/>
            </w:r>
            <w:r>
              <w:rPr>
                <w:rFonts w:ascii="Times New Roman"/>
                <w:b w:val="false"/>
                <w:i w:val="false"/>
                <w:color w:val="000000"/>
                <w:sz w:val="20"/>
              </w:rPr>
              <w:t>
документы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w:t>
            </w:r>
            <w:r>
              <w:br/>
            </w:r>
            <w:r>
              <w:rPr>
                <w:rFonts w:ascii="Times New Roman"/>
                <w:b w:val="false"/>
                <w:i w:val="false"/>
                <w:color w:val="000000"/>
                <w:sz w:val="20"/>
              </w:rPr>
              <w:t>
докумен</w:t>
            </w:r>
            <w:r>
              <w:br/>
            </w:r>
            <w:r>
              <w:rPr>
                <w:rFonts w:ascii="Times New Roman"/>
                <w:b w:val="false"/>
                <w:i w:val="false"/>
                <w:color w:val="000000"/>
                <w:sz w:val="20"/>
              </w:rPr>
              <w:t>
тов ре</w:t>
            </w:r>
            <w:r>
              <w:br/>
            </w:r>
            <w:r>
              <w:rPr>
                <w:rFonts w:ascii="Times New Roman"/>
                <w:b w:val="false"/>
                <w:i w:val="false"/>
                <w:color w:val="000000"/>
                <w:sz w:val="20"/>
              </w:rPr>
              <w:t>
гистра</w:t>
            </w:r>
            <w:r>
              <w:br/>
            </w:r>
            <w:r>
              <w:rPr>
                <w:rFonts w:ascii="Times New Roman"/>
                <w:b w:val="false"/>
                <w:i w:val="false"/>
                <w:color w:val="000000"/>
                <w:sz w:val="20"/>
              </w:rPr>
              <w:t>
ция в</w:t>
            </w:r>
            <w:r>
              <w:br/>
            </w:r>
            <w:r>
              <w:rPr>
                <w:rFonts w:ascii="Times New Roman"/>
                <w:b w:val="false"/>
                <w:i w:val="false"/>
                <w:color w:val="000000"/>
                <w:sz w:val="20"/>
              </w:rPr>
              <w:t>
журнале</w:t>
            </w:r>
            <w:r>
              <w:br/>
            </w:r>
            <w:r>
              <w:rPr>
                <w:rFonts w:ascii="Times New Roman"/>
                <w:b w:val="false"/>
                <w:i w:val="false"/>
                <w:color w:val="000000"/>
                <w:sz w:val="20"/>
              </w:rPr>
              <w:t>
входящей</w:t>
            </w:r>
            <w:r>
              <w:br/>
            </w:r>
            <w:r>
              <w:rPr>
                <w:rFonts w:ascii="Times New Roman"/>
                <w:b w:val="false"/>
                <w:i w:val="false"/>
                <w:color w:val="000000"/>
                <w:sz w:val="20"/>
              </w:rPr>
              <w:t>
коррес</w:t>
            </w:r>
            <w:r>
              <w:br/>
            </w:r>
            <w:r>
              <w:rPr>
                <w:rFonts w:ascii="Times New Roman"/>
                <w:b w:val="false"/>
                <w:i w:val="false"/>
                <w:color w:val="000000"/>
                <w:sz w:val="20"/>
              </w:rPr>
              <w:t>
понден</w:t>
            </w:r>
            <w:r>
              <w:br/>
            </w:r>
            <w:r>
              <w:rPr>
                <w:rFonts w:ascii="Times New Roman"/>
                <w:b w:val="false"/>
                <w:i w:val="false"/>
                <w:color w:val="000000"/>
                <w:sz w:val="20"/>
              </w:rPr>
              <w:t>
ции</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w:t>
            </w:r>
            <w:r>
              <w:br/>
            </w:r>
            <w:r>
              <w:rPr>
                <w:rFonts w:ascii="Times New Roman"/>
                <w:b w:val="false"/>
                <w:i w:val="false"/>
                <w:color w:val="000000"/>
                <w:sz w:val="20"/>
              </w:rPr>
              <w:t>
ние с</w:t>
            </w:r>
            <w:r>
              <w:br/>
            </w:r>
            <w:r>
              <w:rPr>
                <w:rFonts w:ascii="Times New Roman"/>
                <w:b w:val="false"/>
                <w:i w:val="false"/>
                <w:color w:val="000000"/>
                <w:sz w:val="20"/>
              </w:rPr>
              <w:t>
корреспон</w:t>
            </w:r>
            <w:r>
              <w:br/>
            </w:r>
            <w:r>
              <w:rPr>
                <w:rFonts w:ascii="Times New Roman"/>
                <w:b w:val="false"/>
                <w:i w:val="false"/>
                <w:color w:val="000000"/>
                <w:sz w:val="20"/>
              </w:rPr>
              <w:t>
денцией,</w:t>
            </w:r>
            <w:r>
              <w:br/>
            </w:r>
            <w:r>
              <w:rPr>
                <w:rFonts w:ascii="Times New Roman"/>
                <w:b w:val="false"/>
                <w:i w:val="false"/>
                <w:color w:val="000000"/>
                <w:sz w:val="20"/>
              </w:rPr>
              <w:t>
определе</w:t>
            </w:r>
            <w:r>
              <w:br/>
            </w:r>
            <w:r>
              <w:rPr>
                <w:rFonts w:ascii="Times New Roman"/>
                <w:b w:val="false"/>
                <w:i w:val="false"/>
                <w:color w:val="000000"/>
                <w:sz w:val="20"/>
              </w:rPr>
              <w:t>
ние ответ</w:t>
            </w:r>
            <w:r>
              <w:br/>
            </w:r>
            <w:r>
              <w:rPr>
                <w:rFonts w:ascii="Times New Roman"/>
                <w:b w:val="false"/>
                <w:i w:val="false"/>
                <w:color w:val="000000"/>
                <w:sz w:val="20"/>
              </w:rPr>
              <w:t>
ственного</w:t>
            </w:r>
            <w:r>
              <w:br/>
            </w:r>
            <w:r>
              <w:rPr>
                <w:rFonts w:ascii="Times New Roman"/>
                <w:b w:val="false"/>
                <w:i w:val="false"/>
                <w:color w:val="000000"/>
                <w:sz w:val="20"/>
              </w:rPr>
              <w:t>
сотрудни</w:t>
            </w:r>
            <w:r>
              <w:br/>
            </w:r>
            <w:r>
              <w:rPr>
                <w:rFonts w:ascii="Times New Roman"/>
                <w:b w:val="false"/>
                <w:i w:val="false"/>
                <w:color w:val="000000"/>
                <w:sz w:val="20"/>
              </w:rPr>
              <w:t>
ка</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w:t>
            </w:r>
            <w:r>
              <w:br/>
            </w:r>
            <w:r>
              <w:rPr>
                <w:rFonts w:ascii="Times New Roman"/>
                <w:b w:val="false"/>
                <w:i w:val="false"/>
                <w:color w:val="000000"/>
                <w:sz w:val="20"/>
              </w:rPr>
              <w:t>
ление</w:t>
            </w:r>
            <w:r>
              <w:br/>
            </w:r>
            <w:r>
              <w:rPr>
                <w:rFonts w:ascii="Times New Roman"/>
                <w:b w:val="false"/>
                <w:i w:val="false"/>
                <w:color w:val="000000"/>
                <w:sz w:val="20"/>
              </w:rPr>
              <w:t>
проверки</w:t>
            </w:r>
            <w:r>
              <w:br/>
            </w:r>
            <w:r>
              <w:rPr>
                <w:rFonts w:ascii="Times New Roman"/>
                <w:b w:val="false"/>
                <w:i w:val="false"/>
                <w:color w:val="000000"/>
                <w:sz w:val="20"/>
              </w:rPr>
              <w:t>
полноты</w:t>
            </w:r>
            <w:r>
              <w:br/>
            </w:r>
            <w:r>
              <w:rPr>
                <w:rFonts w:ascii="Times New Roman"/>
                <w:b w:val="false"/>
                <w:i w:val="false"/>
                <w:color w:val="000000"/>
                <w:sz w:val="20"/>
              </w:rPr>
              <w:t>
докумен</w:t>
            </w:r>
            <w:r>
              <w:br/>
            </w:r>
            <w:r>
              <w:rPr>
                <w:rFonts w:ascii="Times New Roman"/>
                <w:b w:val="false"/>
                <w:i w:val="false"/>
                <w:color w:val="000000"/>
                <w:sz w:val="20"/>
              </w:rPr>
              <w:t>
тов, на</w:t>
            </w:r>
            <w:r>
              <w:br/>
            </w:r>
            <w:r>
              <w:rPr>
                <w:rFonts w:ascii="Times New Roman"/>
                <w:b w:val="false"/>
                <w:i w:val="false"/>
                <w:color w:val="000000"/>
                <w:sz w:val="20"/>
              </w:rPr>
              <w:t>
правление</w:t>
            </w:r>
            <w:r>
              <w:br/>
            </w:r>
            <w:r>
              <w:rPr>
                <w:rFonts w:ascii="Times New Roman"/>
                <w:b w:val="false"/>
                <w:i w:val="false"/>
                <w:color w:val="000000"/>
                <w:sz w:val="20"/>
              </w:rPr>
              <w:t>
докумен</w:t>
            </w:r>
            <w:r>
              <w:br/>
            </w:r>
            <w:r>
              <w:rPr>
                <w:rFonts w:ascii="Times New Roman"/>
                <w:b w:val="false"/>
                <w:i w:val="false"/>
                <w:color w:val="000000"/>
                <w:sz w:val="20"/>
              </w:rPr>
              <w:t>
тов в</w:t>
            </w:r>
            <w:r>
              <w:br/>
            </w:r>
            <w:r>
              <w:rPr>
                <w:rFonts w:ascii="Times New Roman"/>
                <w:b w:val="false"/>
                <w:i w:val="false"/>
                <w:color w:val="000000"/>
                <w:sz w:val="20"/>
              </w:rPr>
              <w:t>
специали</w:t>
            </w:r>
            <w:r>
              <w:br/>
            </w:r>
            <w:r>
              <w:rPr>
                <w:rFonts w:ascii="Times New Roman"/>
                <w:b w:val="false"/>
                <w:i w:val="false"/>
                <w:color w:val="000000"/>
                <w:sz w:val="20"/>
              </w:rPr>
              <w:t>
зирован</w:t>
            </w:r>
            <w:r>
              <w:br/>
            </w:r>
            <w:r>
              <w:rPr>
                <w:rFonts w:ascii="Times New Roman"/>
                <w:b w:val="false"/>
                <w:i w:val="false"/>
                <w:color w:val="000000"/>
                <w:sz w:val="20"/>
              </w:rPr>
              <w:t>
ное пред</w:t>
            </w:r>
            <w:r>
              <w:br/>
            </w:r>
            <w:r>
              <w:rPr>
                <w:rFonts w:ascii="Times New Roman"/>
                <w:b w:val="false"/>
                <w:i w:val="false"/>
                <w:color w:val="000000"/>
                <w:sz w:val="20"/>
              </w:rPr>
              <w:t>
приятие</w:t>
            </w:r>
            <w:r>
              <w:br/>
            </w:r>
            <w:r>
              <w:rPr>
                <w:rFonts w:ascii="Times New Roman"/>
                <w:b w:val="false"/>
                <w:i w:val="false"/>
                <w:color w:val="000000"/>
                <w:sz w:val="20"/>
              </w:rPr>
              <w:t>
орган,</w:t>
            </w:r>
            <w:r>
              <w:br/>
            </w:r>
            <w:r>
              <w:rPr>
                <w:rFonts w:ascii="Times New Roman"/>
                <w:b w:val="false"/>
                <w:i w:val="false"/>
                <w:color w:val="000000"/>
                <w:sz w:val="20"/>
              </w:rPr>
              <w:t>
подготов</w:t>
            </w:r>
            <w:r>
              <w:br/>
            </w:r>
            <w:r>
              <w:rPr>
                <w:rFonts w:ascii="Times New Roman"/>
                <w:b w:val="false"/>
                <w:i w:val="false"/>
                <w:color w:val="000000"/>
                <w:sz w:val="20"/>
              </w:rPr>
              <w:t>
ка моти</w:t>
            </w:r>
            <w:r>
              <w:br/>
            </w:r>
            <w:r>
              <w:rPr>
                <w:rFonts w:ascii="Times New Roman"/>
                <w:b w:val="false"/>
                <w:i w:val="false"/>
                <w:color w:val="000000"/>
                <w:sz w:val="20"/>
              </w:rPr>
              <w:t>
вированно</w:t>
            </w:r>
            <w:r>
              <w:br/>
            </w:r>
            <w:r>
              <w:rPr>
                <w:rFonts w:ascii="Times New Roman"/>
                <w:b w:val="false"/>
                <w:i w:val="false"/>
                <w:color w:val="000000"/>
                <w:sz w:val="20"/>
              </w:rPr>
              <w:t>
го отказа</w:t>
            </w:r>
            <w:r>
              <w:br/>
            </w:r>
            <w:r>
              <w:rPr>
                <w:rFonts w:ascii="Times New Roman"/>
                <w:b w:val="false"/>
                <w:i w:val="false"/>
                <w:color w:val="000000"/>
                <w:sz w:val="20"/>
              </w:rPr>
              <w:t>
либо пись</w:t>
            </w:r>
            <w:r>
              <w:br/>
            </w:r>
            <w:r>
              <w:rPr>
                <w:rFonts w:ascii="Times New Roman"/>
                <w:b w:val="false"/>
                <w:i w:val="false"/>
                <w:color w:val="000000"/>
                <w:sz w:val="20"/>
              </w:rPr>
              <w:t>
менного</w:t>
            </w:r>
            <w:r>
              <w:br/>
            </w:r>
            <w:r>
              <w:rPr>
                <w:rFonts w:ascii="Times New Roman"/>
                <w:b w:val="false"/>
                <w:i w:val="false"/>
                <w:color w:val="000000"/>
                <w:sz w:val="20"/>
              </w:rPr>
              <w:t>
уведомле</w:t>
            </w:r>
            <w:r>
              <w:br/>
            </w:r>
            <w:r>
              <w:rPr>
                <w:rFonts w:ascii="Times New Roman"/>
                <w:b w:val="false"/>
                <w:i w:val="false"/>
                <w:color w:val="000000"/>
                <w:sz w:val="20"/>
              </w:rPr>
              <w:t>
ния о</w:t>
            </w:r>
            <w:r>
              <w:br/>
            </w:r>
            <w:r>
              <w:rPr>
                <w:rFonts w:ascii="Times New Roman"/>
                <w:b w:val="false"/>
                <w:i w:val="false"/>
                <w:color w:val="000000"/>
                <w:sz w:val="20"/>
              </w:rPr>
              <w:t>
приостано</w:t>
            </w:r>
            <w:r>
              <w:br/>
            </w:r>
            <w:r>
              <w:rPr>
                <w:rFonts w:ascii="Times New Roman"/>
                <w:b w:val="false"/>
                <w:i w:val="false"/>
                <w:color w:val="000000"/>
                <w:sz w:val="20"/>
              </w:rPr>
              <w:t>
влении</w:t>
            </w:r>
            <w:r>
              <w:br/>
            </w:r>
            <w:r>
              <w:rPr>
                <w:rFonts w:ascii="Times New Roman"/>
                <w:b w:val="false"/>
                <w:i w:val="false"/>
                <w:color w:val="000000"/>
                <w:sz w:val="20"/>
              </w:rPr>
              <w:t>
оказания</w:t>
            </w:r>
            <w:r>
              <w:br/>
            </w:r>
            <w:r>
              <w:rPr>
                <w:rFonts w:ascii="Times New Roman"/>
                <w:b w:val="false"/>
                <w:i w:val="false"/>
                <w:color w:val="000000"/>
                <w:sz w:val="20"/>
              </w:rPr>
              <w:t>
государст</w:t>
            </w:r>
            <w:r>
              <w:br/>
            </w:r>
            <w:r>
              <w:rPr>
                <w:rFonts w:ascii="Times New Roman"/>
                <w:b w:val="false"/>
                <w:i w:val="false"/>
                <w:color w:val="000000"/>
                <w:sz w:val="20"/>
              </w:rPr>
              <w:t>
венной</w:t>
            </w:r>
            <w:r>
              <w:br/>
            </w:r>
            <w:r>
              <w:rPr>
                <w:rFonts w:ascii="Times New Roman"/>
                <w:b w:val="false"/>
                <w:i w:val="false"/>
                <w:color w:val="000000"/>
                <w:sz w:val="20"/>
              </w:rPr>
              <w:t>
услуги</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w:t>
            </w:r>
            <w:r>
              <w:br/>
            </w:r>
            <w:r>
              <w:rPr>
                <w:rFonts w:ascii="Times New Roman"/>
                <w:b w:val="false"/>
                <w:i w:val="false"/>
                <w:color w:val="000000"/>
                <w:sz w:val="20"/>
              </w:rPr>
              <w:t>
ния (дан</w:t>
            </w:r>
            <w:r>
              <w:br/>
            </w:r>
            <w:r>
              <w:rPr>
                <w:rFonts w:ascii="Times New Roman"/>
                <w:b w:val="false"/>
                <w:i w:val="false"/>
                <w:color w:val="000000"/>
                <w:sz w:val="20"/>
              </w:rPr>
              <w:t>
ные, до</w:t>
            </w:r>
            <w:r>
              <w:br/>
            </w:r>
            <w:r>
              <w:rPr>
                <w:rFonts w:ascii="Times New Roman"/>
                <w:b w:val="false"/>
                <w:i w:val="false"/>
                <w:color w:val="000000"/>
                <w:sz w:val="20"/>
              </w:rPr>
              <w:t>
кумент,</w:t>
            </w:r>
            <w:r>
              <w:br/>
            </w:r>
            <w:r>
              <w:rPr>
                <w:rFonts w:ascii="Times New Roman"/>
                <w:b w:val="false"/>
                <w:i w:val="false"/>
                <w:color w:val="000000"/>
                <w:sz w:val="20"/>
              </w:rPr>
              <w:t>
организа</w:t>
            </w:r>
            <w:r>
              <w:br/>
            </w:r>
            <w:r>
              <w:rPr>
                <w:rFonts w:ascii="Times New Roman"/>
                <w:b w:val="false"/>
                <w:i w:val="false"/>
                <w:color w:val="000000"/>
                <w:sz w:val="20"/>
              </w:rPr>
              <w:t>
ционно-</w:t>
            </w:r>
            <w:r>
              <w:br/>
            </w:r>
            <w:r>
              <w:rPr>
                <w:rFonts w:ascii="Times New Roman"/>
                <w:b w:val="false"/>
                <w:i w:val="false"/>
                <w:color w:val="000000"/>
                <w:sz w:val="20"/>
              </w:rPr>
              <w:t>
распоря</w:t>
            </w:r>
            <w:r>
              <w:br/>
            </w:r>
            <w:r>
              <w:rPr>
                <w:rFonts w:ascii="Times New Roman"/>
                <w:b w:val="false"/>
                <w:i w:val="false"/>
                <w:color w:val="000000"/>
                <w:sz w:val="20"/>
              </w:rPr>
              <w:t>
дитель</w:t>
            </w:r>
            <w:r>
              <w:br/>
            </w:r>
            <w:r>
              <w:rPr>
                <w:rFonts w:ascii="Times New Roman"/>
                <w:b w:val="false"/>
                <w:i w:val="false"/>
                <w:color w:val="000000"/>
                <w:sz w:val="20"/>
              </w:rPr>
              <w:t>
ное ре</w:t>
            </w:r>
            <w:r>
              <w:br/>
            </w:r>
            <w:r>
              <w:rPr>
                <w:rFonts w:ascii="Times New Roman"/>
                <w:b w:val="false"/>
                <w:i w:val="false"/>
                <w:color w:val="000000"/>
                <w:sz w:val="20"/>
              </w:rPr>
              <w:t>
шение)</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w:t>
            </w:r>
            <w:r>
              <w:br/>
            </w:r>
            <w:r>
              <w:rPr>
                <w:rFonts w:ascii="Times New Roman"/>
                <w:b w:val="false"/>
                <w:i w:val="false"/>
                <w:color w:val="000000"/>
                <w:sz w:val="20"/>
              </w:rPr>
              <w:t>
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w:t>
            </w:r>
            <w:r>
              <w:br/>
            </w:r>
            <w:r>
              <w:rPr>
                <w:rFonts w:ascii="Times New Roman"/>
                <w:b w:val="false"/>
                <w:i w:val="false"/>
                <w:color w:val="000000"/>
                <w:sz w:val="20"/>
              </w:rPr>
              <w:t>
докумен</w:t>
            </w:r>
            <w:r>
              <w:br/>
            </w:r>
            <w:r>
              <w:rPr>
                <w:rFonts w:ascii="Times New Roman"/>
                <w:b w:val="false"/>
                <w:i w:val="false"/>
                <w:color w:val="000000"/>
                <w:sz w:val="20"/>
              </w:rPr>
              <w:t>
тов в</w:t>
            </w:r>
            <w:r>
              <w:br/>
            </w:r>
            <w:r>
              <w:rPr>
                <w:rFonts w:ascii="Times New Roman"/>
                <w:b w:val="false"/>
                <w:i w:val="false"/>
                <w:color w:val="000000"/>
                <w:sz w:val="20"/>
              </w:rPr>
              <w:t>
накопите</w:t>
            </w:r>
            <w:r>
              <w:br/>
            </w:r>
            <w:r>
              <w:rPr>
                <w:rFonts w:ascii="Times New Roman"/>
                <w:b w:val="false"/>
                <w:i w:val="false"/>
                <w:color w:val="000000"/>
                <w:sz w:val="20"/>
              </w:rPr>
              <w:t>
льный</w:t>
            </w:r>
            <w:r>
              <w:br/>
            </w:r>
            <w:r>
              <w:rPr>
                <w:rFonts w:ascii="Times New Roman"/>
                <w:b w:val="false"/>
                <w:i w:val="false"/>
                <w:color w:val="000000"/>
                <w:sz w:val="20"/>
              </w:rPr>
              <w:t>
отдел</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Отправка</w:t>
            </w:r>
            <w:r>
              <w:br/>
            </w:r>
            <w:r>
              <w:rPr>
                <w:rFonts w:ascii="Times New Roman"/>
                <w:b w:val="false"/>
                <w:i w:val="false"/>
                <w:color w:val="000000"/>
                <w:sz w:val="20"/>
              </w:rPr>
              <w:t>
докумен</w:t>
            </w:r>
            <w:r>
              <w:br/>
            </w:r>
            <w:r>
              <w:rPr>
                <w:rFonts w:ascii="Times New Roman"/>
                <w:b w:val="false"/>
                <w:i w:val="false"/>
                <w:color w:val="000000"/>
                <w:sz w:val="20"/>
              </w:rPr>
              <w:t>
тов в</w:t>
            </w:r>
            <w:r>
              <w:br/>
            </w:r>
            <w:r>
              <w:rPr>
                <w:rFonts w:ascii="Times New Roman"/>
                <w:b w:val="false"/>
                <w:i w:val="false"/>
                <w:color w:val="000000"/>
                <w:sz w:val="20"/>
              </w:rPr>
              <w:t>
уполномо</w:t>
            </w:r>
            <w:r>
              <w:br/>
            </w:r>
            <w:r>
              <w:rPr>
                <w:rFonts w:ascii="Times New Roman"/>
                <w:b w:val="false"/>
                <w:i w:val="false"/>
                <w:color w:val="000000"/>
                <w:sz w:val="20"/>
              </w:rPr>
              <w:t>
ченный</w:t>
            </w:r>
            <w:r>
              <w:br/>
            </w:r>
            <w:r>
              <w:rPr>
                <w:rFonts w:ascii="Times New Roman"/>
                <w:b w:val="false"/>
                <w:i w:val="false"/>
                <w:color w:val="000000"/>
                <w:sz w:val="20"/>
              </w:rPr>
              <w:t>
орган</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w:t>
            </w:r>
            <w:r>
              <w:br/>
            </w:r>
            <w:r>
              <w:rPr>
                <w:rFonts w:ascii="Times New Roman"/>
                <w:b w:val="false"/>
                <w:i w:val="false"/>
                <w:color w:val="000000"/>
                <w:sz w:val="20"/>
              </w:rPr>
              <w:t>
ние до</w:t>
            </w:r>
            <w:r>
              <w:br/>
            </w:r>
            <w:r>
              <w:rPr>
                <w:rFonts w:ascii="Times New Roman"/>
                <w:b w:val="false"/>
                <w:i w:val="false"/>
                <w:color w:val="000000"/>
                <w:sz w:val="20"/>
              </w:rPr>
              <w:t>
кументов</w:t>
            </w:r>
            <w:r>
              <w:br/>
            </w:r>
            <w:r>
              <w:rPr>
                <w:rFonts w:ascii="Times New Roman"/>
                <w:b w:val="false"/>
                <w:i w:val="false"/>
                <w:color w:val="000000"/>
                <w:sz w:val="20"/>
              </w:rPr>
              <w:t>
руководс</w:t>
            </w:r>
            <w:r>
              <w:br/>
            </w:r>
            <w:r>
              <w:rPr>
                <w:rFonts w:ascii="Times New Roman"/>
                <w:b w:val="false"/>
                <w:i w:val="false"/>
                <w:color w:val="000000"/>
                <w:sz w:val="20"/>
              </w:rPr>
              <w:t>
тву для</w:t>
            </w:r>
            <w:r>
              <w:br/>
            </w:r>
            <w:r>
              <w:rPr>
                <w:rFonts w:ascii="Times New Roman"/>
                <w:b w:val="false"/>
                <w:i w:val="false"/>
                <w:color w:val="000000"/>
                <w:sz w:val="20"/>
              </w:rPr>
              <w:t>
наложе</w:t>
            </w:r>
            <w:r>
              <w:br/>
            </w:r>
            <w:r>
              <w:rPr>
                <w:rFonts w:ascii="Times New Roman"/>
                <w:b w:val="false"/>
                <w:i w:val="false"/>
                <w:color w:val="000000"/>
                <w:sz w:val="20"/>
              </w:rPr>
              <w:t>
ния резо</w:t>
            </w:r>
            <w:r>
              <w:br/>
            </w:r>
            <w:r>
              <w:rPr>
                <w:rFonts w:ascii="Times New Roman"/>
                <w:b w:val="false"/>
                <w:i w:val="false"/>
                <w:color w:val="000000"/>
                <w:sz w:val="20"/>
              </w:rPr>
              <w:t>
люции</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w:t>
            </w:r>
            <w:r>
              <w:br/>
            </w:r>
            <w:r>
              <w:rPr>
                <w:rFonts w:ascii="Times New Roman"/>
                <w:b w:val="false"/>
                <w:i w:val="false"/>
                <w:color w:val="000000"/>
                <w:sz w:val="20"/>
              </w:rPr>
              <w:t>
резолю</w:t>
            </w:r>
            <w:r>
              <w:br/>
            </w:r>
            <w:r>
              <w:rPr>
                <w:rFonts w:ascii="Times New Roman"/>
                <w:b w:val="false"/>
                <w:i w:val="false"/>
                <w:color w:val="000000"/>
                <w:sz w:val="20"/>
              </w:rPr>
              <w:t>
ции,</w:t>
            </w:r>
            <w:r>
              <w:br/>
            </w:r>
            <w:r>
              <w:rPr>
                <w:rFonts w:ascii="Times New Roman"/>
                <w:b w:val="false"/>
                <w:i w:val="false"/>
                <w:color w:val="000000"/>
                <w:sz w:val="20"/>
              </w:rPr>
              <w:t>
отправка</w:t>
            </w:r>
            <w:r>
              <w:br/>
            </w:r>
            <w:r>
              <w:rPr>
                <w:rFonts w:ascii="Times New Roman"/>
                <w:b w:val="false"/>
                <w:i w:val="false"/>
                <w:color w:val="000000"/>
                <w:sz w:val="20"/>
              </w:rPr>
              <w:t>
ответст</w:t>
            </w:r>
            <w:r>
              <w:br/>
            </w:r>
            <w:r>
              <w:rPr>
                <w:rFonts w:ascii="Times New Roman"/>
                <w:b w:val="false"/>
                <w:i w:val="false"/>
                <w:color w:val="000000"/>
                <w:sz w:val="20"/>
              </w:rPr>
              <w:t>
венному</w:t>
            </w:r>
            <w:r>
              <w:br/>
            </w:r>
            <w:r>
              <w:rPr>
                <w:rFonts w:ascii="Times New Roman"/>
                <w:b w:val="false"/>
                <w:i w:val="false"/>
                <w:color w:val="000000"/>
                <w:sz w:val="20"/>
              </w:rPr>
              <w:t>
исполните</w:t>
            </w:r>
            <w:r>
              <w:br/>
            </w:r>
            <w:r>
              <w:rPr>
                <w:rFonts w:ascii="Times New Roman"/>
                <w:b w:val="false"/>
                <w:i w:val="false"/>
                <w:color w:val="000000"/>
                <w:sz w:val="20"/>
              </w:rPr>
              <w:t>
лю для</w:t>
            </w:r>
            <w:r>
              <w:br/>
            </w:r>
            <w:r>
              <w:rPr>
                <w:rFonts w:ascii="Times New Roman"/>
                <w:b w:val="false"/>
                <w:i w:val="false"/>
                <w:color w:val="000000"/>
                <w:sz w:val="20"/>
              </w:rPr>
              <w:t>
исполне</w:t>
            </w:r>
            <w:r>
              <w:br/>
            </w:r>
            <w:r>
              <w:rPr>
                <w:rFonts w:ascii="Times New Roman"/>
                <w:b w:val="false"/>
                <w:i w:val="false"/>
                <w:color w:val="000000"/>
                <w:sz w:val="20"/>
              </w:rPr>
              <w:t>
ния</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сопроводи</w:t>
            </w:r>
            <w:r>
              <w:br/>
            </w:r>
            <w:r>
              <w:rPr>
                <w:rFonts w:ascii="Times New Roman"/>
                <w:b w:val="false"/>
                <w:i w:val="false"/>
                <w:color w:val="000000"/>
                <w:sz w:val="20"/>
              </w:rPr>
              <w:t>
тельное</w:t>
            </w:r>
            <w:r>
              <w:br/>
            </w:r>
            <w:r>
              <w:rPr>
                <w:rFonts w:ascii="Times New Roman"/>
                <w:b w:val="false"/>
                <w:i w:val="false"/>
                <w:color w:val="000000"/>
                <w:sz w:val="20"/>
              </w:rPr>
              <w:t>
письмо в</w:t>
            </w:r>
            <w:r>
              <w:br/>
            </w:r>
            <w:r>
              <w:rPr>
                <w:rFonts w:ascii="Times New Roman"/>
                <w:b w:val="false"/>
                <w:i w:val="false"/>
                <w:color w:val="000000"/>
                <w:sz w:val="20"/>
              </w:rPr>
              <w:t>
специали</w:t>
            </w:r>
            <w:r>
              <w:br/>
            </w:r>
            <w:r>
              <w:rPr>
                <w:rFonts w:ascii="Times New Roman"/>
                <w:b w:val="false"/>
                <w:i w:val="false"/>
                <w:color w:val="000000"/>
                <w:sz w:val="20"/>
              </w:rPr>
              <w:t>
зирован</w:t>
            </w:r>
            <w:r>
              <w:br/>
            </w:r>
            <w:r>
              <w:rPr>
                <w:rFonts w:ascii="Times New Roman"/>
                <w:b w:val="false"/>
                <w:i w:val="false"/>
                <w:color w:val="000000"/>
                <w:sz w:val="20"/>
              </w:rPr>
              <w:t>
ное пред</w:t>
            </w:r>
            <w:r>
              <w:br/>
            </w:r>
            <w:r>
              <w:rPr>
                <w:rFonts w:ascii="Times New Roman"/>
                <w:b w:val="false"/>
                <w:i w:val="false"/>
                <w:color w:val="000000"/>
                <w:sz w:val="20"/>
              </w:rPr>
              <w:t>
приятие,</w:t>
            </w:r>
            <w:r>
              <w:br/>
            </w:r>
            <w:r>
              <w:rPr>
                <w:rFonts w:ascii="Times New Roman"/>
                <w:b w:val="false"/>
                <w:i w:val="false"/>
                <w:color w:val="000000"/>
                <w:sz w:val="20"/>
              </w:rPr>
              <w:t>
либо моти</w:t>
            </w:r>
            <w:r>
              <w:br/>
            </w:r>
            <w:r>
              <w:rPr>
                <w:rFonts w:ascii="Times New Roman"/>
                <w:b w:val="false"/>
                <w:i w:val="false"/>
                <w:color w:val="000000"/>
                <w:sz w:val="20"/>
              </w:rPr>
              <w:t>
вирован</w:t>
            </w:r>
            <w:r>
              <w:br/>
            </w:r>
            <w:r>
              <w:rPr>
                <w:rFonts w:ascii="Times New Roman"/>
                <w:b w:val="false"/>
                <w:i w:val="false"/>
                <w:color w:val="000000"/>
                <w:sz w:val="20"/>
              </w:rPr>
              <w:t>
ный от</w:t>
            </w:r>
            <w:r>
              <w:br/>
            </w:r>
            <w:r>
              <w:rPr>
                <w:rFonts w:ascii="Times New Roman"/>
                <w:b w:val="false"/>
                <w:i w:val="false"/>
                <w:color w:val="000000"/>
                <w:sz w:val="20"/>
              </w:rPr>
              <w:t>
каз, либо</w:t>
            </w:r>
            <w:r>
              <w:br/>
            </w:r>
            <w:r>
              <w:rPr>
                <w:rFonts w:ascii="Times New Roman"/>
                <w:b w:val="false"/>
                <w:i w:val="false"/>
                <w:color w:val="000000"/>
                <w:sz w:val="20"/>
              </w:rPr>
              <w:t>
письмен</w:t>
            </w:r>
            <w:r>
              <w:br/>
            </w:r>
            <w:r>
              <w:rPr>
                <w:rFonts w:ascii="Times New Roman"/>
                <w:b w:val="false"/>
                <w:i w:val="false"/>
                <w:color w:val="000000"/>
                <w:sz w:val="20"/>
              </w:rPr>
              <w:t>
ное уве</w:t>
            </w:r>
            <w:r>
              <w:br/>
            </w:r>
            <w:r>
              <w:rPr>
                <w:rFonts w:ascii="Times New Roman"/>
                <w:b w:val="false"/>
                <w:i w:val="false"/>
                <w:color w:val="000000"/>
                <w:sz w:val="20"/>
              </w:rPr>
              <w:t>
домление</w:t>
            </w:r>
            <w:r>
              <w:br/>
            </w:r>
            <w:r>
              <w:rPr>
                <w:rFonts w:ascii="Times New Roman"/>
                <w:b w:val="false"/>
                <w:i w:val="false"/>
                <w:color w:val="000000"/>
                <w:sz w:val="20"/>
              </w:rPr>
              <w:t>
о приоста</w:t>
            </w:r>
            <w:r>
              <w:br/>
            </w:r>
            <w:r>
              <w:rPr>
                <w:rFonts w:ascii="Times New Roman"/>
                <w:b w:val="false"/>
                <w:i w:val="false"/>
                <w:color w:val="000000"/>
                <w:sz w:val="20"/>
              </w:rPr>
              <w:t>
новлении</w:t>
            </w:r>
            <w:r>
              <w:br/>
            </w:r>
            <w:r>
              <w:rPr>
                <w:rFonts w:ascii="Times New Roman"/>
                <w:b w:val="false"/>
                <w:i w:val="false"/>
                <w:color w:val="000000"/>
                <w:sz w:val="20"/>
              </w:rPr>
              <w:t>
оказания</w:t>
            </w:r>
            <w:r>
              <w:br/>
            </w:r>
            <w:r>
              <w:rPr>
                <w:rFonts w:ascii="Times New Roman"/>
                <w:b w:val="false"/>
                <w:i w:val="false"/>
                <w:color w:val="000000"/>
                <w:sz w:val="20"/>
              </w:rPr>
              <w:t>
государст</w:t>
            </w:r>
            <w:r>
              <w:br/>
            </w:r>
            <w:r>
              <w:rPr>
                <w:rFonts w:ascii="Times New Roman"/>
                <w:b w:val="false"/>
                <w:i w:val="false"/>
                <w:color w:val="000000"/>
                <w:sz w:val="20"/>
              </w:rPr>
              <w:t>
венной</w:t>
            </w:r>
            <w:r>
              <w:br/>
            </w:r>
            <w:r>
              <w:rPr>
                <w:rFonts w:ascii="Times New Roman"/>
                <w:b w:val="false"/>
                <w:i w:val="false"/>
                <w:color w:val="000000"/>
                <w:sz w:val="20"/>
              </w:rPr>
              <w:t>
услуги</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w:t>
            </w:r>
            <w:r>
              <w:br/>
            </w:r>
            <w:r>
              <w:rPr>
                <w:rFonts w:ascii="Times New Roman"/>
                <w:b w:val="false"/>
                <w:i w:val="false"/>
                <w:color w:val="000000"/>
                <w:sz w:val="20"/>
              </w:rPr>
              <w:t>
лее 30 минут</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раза в день</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раз в день</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следующего</w:t>
            </w:r>
            <w:r>
              <w:br/>
            </w:r>
            <w:r>
              <w:rPr>
                <w:rFonts w:ascii="Times New Roman"/>
                <w:b w:val="false"/>
                <w:i w:val="false"/>
                <w:color w:val="000000"/>
                <w:sz w:val="20"/>
              </w:rPr>
              <w:t>
действия</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7"/>
        <w:gridCol w:w="4137"/>
        <w:gridCol w:w="1123"/>
        <w:gridCol w:w="1125"/>
        <w:gridCol w:w="1920"/>
        <w:gridCol w:w="1464"/>
        <w:gridCol w:w="1124"/>
      </w:tblGrid>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дейст</w:t>
            </w:r>
            <w:r>
              <w:br/>
            </w:r>
            <w:r>
              <w:rPr>
                <w:rFonts w:ascii="Times New Roman"/>
                <w:b w:val="false"/>
                <w:i w:val="false"/>
                <w:color w:val="000000"/>
                <w:sz w:val="20"/>
              </w:rPr>
              <w:t>
вия (хода, потока работ)</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СФЕ</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Канцеля</w:t>
            </w:r>
            <w:r>
              <w:br/>
            </w:r>
            <w:r>
              <w:rPr>
                <w:rFonts w:ascii="Times New Roman"/>
                <w:b w:val="false"/>
                <w:i w:val="false"/>
                <w:color w:val="000000"/>
                <w:sz w:val="20"/>
              </w:rPr>
              <w:t>
рия спе</w:t>
            </w:r>
            <w:r>
              <w:br/>
            </w:r>
            <w:r>
              <w:rPr>
                <w:rFonts w:ascii="Times New Roman"/>
                <w:b w:val="false"/>
                <w:i w:val="false"/>
                <w:color w:val="000000"/>
                <w:sz w:val="20"/>
              </w:rPr>
              <w:t>
циализи</w:t>
            </w:r>
            <w:r>
              <w:br/>
            </w:r>
            <w:r>
              <w:rPr>
                <w:rFonts w:ascii="Times New Roman"/>
                <w:b w:val="false"/>
                <w:i w:val="false"/>
                <w:color w:val="000000"/>
                <w:sz w:val="20"/>
              </w:rPr>
              <w:t>
рованно</w:t>
            </w:r>
            <w:r>
              <w:br/>
            </w:r>
            <w:r>
              <w:rPr>
                <w:rFonts w:ascii="Times New Roman"/>
                <w:b w:val="false"/>
                <w:i w:val="false"/>
                <w:color w:val="000000"/>
                <w:sz w:val="20"/>
              </w:rPr>
              <w:t>
го пред</w:t>
            </w:r>
            <w:r>
              <w:br/>
            </w:r>
            <w:r>
              <w:rPr>
                <w:rFonts w:ascii="Times New Roman"/>
                <w:b w:val="false"/>
                <w:i w:val="false"/>
                <w:color w:val="000000"/>
                <w:sz w:val="20"/>
              </w:rPr>
              <w:t>
приятия</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спе</w:t>
            </w:r>
            <w:r>
              <w:br/>
            </w:r>
            <w:r>
              <w:rPr>
                <w:rFonts w:ascii="Times New Roman"/>
                <w:b w:val="false"/>
                <w:i w:val="false"/>
                <w:color w:val="000000"/>
                <w:sz w:val="20"/>
              </w:rPr>
              <w:t>
циализи</w:t>
            </w:r>
            <w:r>
              <w:br/>
            </w:r>
            <w:r>
              <w:rPr>
                <w:rFonts w:ascii="Times New Roman"/>
                <w:b w:val="false"/>
                <w:i w:val="false"/>
                <w:color w:val="000000"/>
                <w:sz w:val="20"/>
              </w:rPr>
              <w:t>
рованно</w:t>
            </w:r>
            <w:r>
              <w:br/>
            </w:r>
            <w:r>
              <w:rPr>
                <w:rFonts w:ascii="Times New Roman"/>
                <w:b w:val="false"/>
                <w:i w:val="false"/>
                <w:color w:val="000000"/>
                <w:sz w:val="20"/>
              </w:rPr>
              <w:t>
го пред</w:t>
            </w:r>
            <w:r>
              <w:br/>
            </w:r>
            <w:r>
              <w:rPr>
                <w:rFonts w:ascii="Times New Roman"/>
                <w:b w:val="false"/>
                <w:i w:val="false"/>
                <w:color w:val="000000"/>
                <w:sz w:val="20"/>
              </w:rPr>
              <w:t>
приятия</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приема и выдачи специализирован</w:t>
            </w:r>
            <w:r>
              <w:br/>
            </w:r>
            <w:r>
              <w:rPr>
                <w:rFonts w:ascii="Times New Roman"/>
                <w:b w:val="false"/>
                <w:i w:val="false"/>
                <w:color w:val="000000"/>
                <w:sz w:val="20"/>
              </w:rPr>
              <w:t>
ного предприятия</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Производственное подразделение специализирован</w:t>
            </w:r>
            <w:r>
              <w:br/>
            </w:r>
            <w:r>
              <w:rPr>
                <w:rFonts w:ascii="Times New Roman"/>
                <w:b w:val="false"/>
                <w:i w:val="false"/>
                <w:color w:val="000000"/>
                <w:sz w:val="20"/>
              </w:rPr>
              <w:t>
ного предприятия</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r>
              <w:br/>
            </w:r>
            <w:r>
              <w:rPr>
                <w:rFonts w:ascii="Times New Roman"/>
                <w:b w:val="false"/>
                <w:i w:val="false"/>
                <w:color w:val="000000"/>
                <w:sz w:val="20"/>
              </w:rPr>
              <w:t>
приема и</w:t>
            </w:r>
            <w:r>
              <w:br/>
            </w:r>
            <w:r>
              <w:rPr>
                <w:rFonts w:ascii="Times New Roman"/>
                <w:b w:val="false"/>
                <w:i w:val="false"/>
                <w:color w:val="000000"/>
                <w:sz w:val="20"/>
              </w:rPr>
              <w:t>
выдачи</w:t>
            </w:r>
            <w:r>
              <w:br/>
            </w:r>
            <w:r>
              <w:rPr>
                <w:rFonts w:ascii="Times New Roman"/>
                <w:b w:val="false"/>
                <w:i w:val="false"/>
                <w:color w:val="000000"/>
                <w:sz w:val="20"/>
              </w:rPr>
              <w:t>
специали</w:t>
            </w:r>
            <w:r>
              <w:br/>
            </w:r>
            <w:r>
              <w:rPr>
                <w:rFonts w:ascii="Times New Roman"/>
                <w:b w:val="false"/>
                <w:i w:val="false"/>
                <w:color w:val="000000"/>
                <w:sz w:val="20"/>
              </w:rPr>
              <w:t>
зированно</w:t>
            </w:r>
            <w:r>
              <w:br/>
            </w:r>
            <w:r>
              <w:rPr>
                <w:rFonts w:ascii="Times New Roman"/>
                <w:b w:val="false"/>
                <w:i w:val="false"/>
                <w:color w:val="000000"/>
                <w:sz w:val="20"/>
              </w:rPr>
              <w:t>
го пред</w:t>
            </w:r>
            <w:r>
              <w:br/>
            </w:r>
            <w:r>
              <w:rPr>
                <w:rFonts w:ascii="Times New Roman"/>
                <w:b w:val="false"/>
                <w:i w:val="false"/>
                <w:color w:val="000000"/>
                <w:sz w:val="20"/>
              </w:rPr>
              <w:t>
приятия</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w:t>
            </w:r>
            <w:r>
              <w:br/>
            </w:r>
            <w:r>
              <w:rPr>
                <w:rFonts w:ascii="Times New Roman"/>
                <w:b w:val="false"/>
                <w:i w:val="false"/>
                <w:color w:val="000000"/>
                <w:sz w:val="20"/>
              </w:rPr>
              <w:t>
во специа</w:t>
            </w:r>
            <w:r>
              <w:br/>
            </w:r>
            <w:r>
              <w:rPr>
                <w:rFonts w:ascii="Times New Roman"/>
                <w:b w:val="false"/>
                <w:i w:val="false"/>
                <w:color w:val="000000"/>
                <w:sz w:val="20"/>
              </w:rPr>
              <w:t>
лизирован</w:t>
            </w:r>
            <w:r>
              <w:br/>
            </w:r>
            <w:r>
              <w:rPr>
                <w:rFonts w:ascii="Times New Roman"/>
                <w:b w:val="false"/>
                <w:i w:val="false"/>
                <w:color w:val="000000"/>
                <w:sz w:val="20"/>
              </w:rPr>
              <w:t>
ного пред</w:t>
            </w:r>
            <w:r>
              <w:br/>
            </w:r>
            <w:r>
              <w:rPr>
                <w:rFonts w:ascii="Times New Roman"/>
                <w:b w:val="false"/>
                <w:i w:val="false"/>
                <w:color w:val="000000"/>
                <w:sz w:val="20"/>
              </w:rPr>
              <w:t>
приятия</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w:t>
            </w:r>
            <w:r>
              <w:br/>
            </w:r>
            <w:r>
              <w:rPr>
                <w:rFonts w:ascii="Times New Roman"/>
                <w:b w:val="false"/>
                <w:i w:val="false"/>
                <w:color w:val="000000"/>
                <w:sz w:val="20"/>
              </w:rPr>
              <w:t>
вание</w:t>
            </w:r>
            <w:r>
              <w:br/>
            </w:r>
            <w:r>
              <w:rPr>
                <w:rFonts w:ascii="Times New Roman"/>
                <w:b w:val="false"/>
                <w:i w:val="false"/>
                <w:color w:val="000000"/>
                <w:sz w:val="20"/>
              </w:rPr>
              <w:t>
дейст</w:t>
            </w:r>
            <w:r>
              <w:br/>
            </w:r>
            <w:r>
              <w:rPr>
                <w:rFonts w:ascii="Times New Roman"/>
                <w:b w:val="false"/>
                <w:i w:val="false"/>
                <w:color w:val="000000"/>
                <w:sz w:val="20"/>
              </w:rPr>
              <w:t>
вия</w:t>
            </w:r>
            <w:r>
              <w:br/>
            </w:r>
            <w:r>
              <w:rPr>
                <w:rFonts w:ascii="Times New Roman"/>
                <w:b w:val="false"/>
                <w:i w:val="false"/>
                <w:color w:val="000000"/>
                <w:sz w:val="20"/>
              </w:rPr>
              <w:t>
(процес</w:t>
            </w:r>
            <w:r>
              <w:br/>
            </w:r>
            <w:r>
              <w:rPr>
                <w:rFonts w:ascii="Times New Roman"/>
                <w:b w:val="false"/>
                <w:i w:val="false"/>
                <w:color w:val="000000"/>
                <w:sz w:val="20"/>
              </w:rPr>
              <w:t>
са, про</w:t>
            </w:r>
            <w:r>
              <w:br/>
            </w:r>
            <w:r>
              <w:rPr>
                <w:rFonts w:ascii="Times New Roman"/>
                <w:b w:val="false"/>
                <w:i w:val="false"/>
                <w:color w:val="000000"/>
                <w:sz w:val="20"/>
              </w:rPr>
              <w:t>
цедуры,</w:t>
            </w:r>
            <w:r>
              <w:br/>
            </w:r>
            <w:r>
              <w:rPr>
                <w:rFonts w:ascii="Times New Roman"/>
                <w:b w:val="false"/>
                <w:i w:val="false"/>
                <w:color w:val="000000"/>
                <w:sz w:val="20"/>
              </w:rPr>
              <w:t>
операци</w:t>
            </w:r>
            <w:r>
              <w:br/>
            </w:r>
            <w:r>
              <w:rPr>
                <w:rFonts w:ascii="Times New Roman"/>
                <w:b w:val="false"/>
                <w:i w:val="false"/>
                <w:color w:val="000000"/>
                <w:sz w:val="20"/>
              </w:rPr>
              <w:t>
и) и их</w:t>
            </w:r>
            <w:r>
              <w:br/>
            </w:r>
            <w:r>
              <w:rPr>
                <w:rFonts w:ascii="Times New Roman"/>
                <w:b w:val="false"/>
                <w:i w:val="false"/>
                <w:color w:val="000000"/>
                <w:sz w:val="20"/>
              </w:rPr>
              <w:t>
описа</w:t>
            </w:r>
            <w:r>
              <w:br/>
            </w:r>
            <w:r>
              <w:rPr>
                <w:rFonts w:ascii="Times New Roman"/>
                <w:b w:val="false"/>
                <w:i w:val="false"/>
                <w:color w:val="000000"/>
                <w:sz w:val="20"/>
              </w:rPr>
              <w:t>
ние</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w:t>
            </w:r>
            <w:r>
              <w:br/>
            </w:r>
            <w:r>
              <w:rPr>
                <w:rFonts w:ascii="Times New Roman"/>
                <w:b w:val="false"/>
                <w:i w:val="false"/>
                <w:color w:val="000000"/>
                <w:sz w:val="20"/>
              </w:rPr>
              <w:t>
рация</w:t>
            </w:r>
            <w:r>
              <w:br/>
            </w:r>
            <w:r>
              <w:rPr>
                <w:rFonts w:ascii="Times New Roman"/>
                <w:b w:val="false"/>
                <w:i w:val="false"/>
                <w:color w:val="000000"/>
                <w:sz w:val="20"/>
              </w:rPr>
              <w:t>
запроса</w:t>
            </w:r>
            <w:r>
              <w:br/>
            </w:r>
            <w:r>
              <w:rPr>
                <w:rFonts w:ascii="Times New Roman"/>
                <w:b w:val="false"/>
                <w:i w:val="false"/>
                <w:color w:val="000000"/>
                <w:sz w:val="20"/>
              </w:rPr>
              <w:t>
уполно</w:t>
            </w:r>
            <w:r>
              <w:br/>
            </w:r>
            <w:r>
              <w:rPr>
                <w:rFonts w:ascii="Times New Roman"/>
                <w:b w:val="false"/>
                <w:i w:val="false"/>
                <w:color w:val="000000"/>
                <w:sz w:val="20"/>
              </w:rPr>
              <w:t>
моченно</w:t>
            </w:r>
            <w:r>
              <w:br/>
            </w:r>
            <w:r>
              <w:rPr>
                <w:rFonts w:ascii="Times New Roman"/>
                <w:b w:val="false"/>
                <w:i w:val="false"/>
                <w:color w:val="000000"/>
                <w:sz w:val="20"/>
              </w:rPr>
              <w:t>
го ор</w:t>
            </w:r>
            <w:r>
              <w:br/>
            </w:r>
            <w:r>
              <w:rPr>
                <w:rFonts w:ascii="Times New Roman"/>
                <w:b w:val="false"/>
                <w:i w:val="false"/>
                <w:color w:val="000000"/>
                <w:sz w:val="20"/>
              </w:rPr>
              <w:t>
гана</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w:t>
            </w:r>
            <w:r>
              <w:br/>
            </w:r>
            <w:r>
              <w:rPr>
                <w:rFonts w:ascii="Times New Roman"/>
                <w:b w:val="false"/>
                <w:i w:val="false"/>
                <w:color w:val="000000"/>
                <w:sz w:val="20"/>
              </w:rPr>
              <w:t>
ление с</w:t>
            </w:r>
            <w:r>
              <w:br/>
            </w:r>
            <w:r>
              <w:rPr>
                <w:rFonts w:ascii="Times New Roman"/>
                <w:b w:val="false"/>
                <w:i w:val="false"/>
                <w:color w:val="000000"/>
                <w:sz w:val="20"/>
              </w:rPr>
              <w:t>
докумен</w:t>
            </w:r>
            <w:r>
              <w:br/>
            </w:r>
            <w:r>
              <w:rPr>
                <w:rFonts w:ascii="Times New Roman"/>
                <w:b w:val="false"/>
                <w:i w:val="false"/>
                <w:color w:val="000000"/>
                <w:sz w:val="20"/>
              </w:rPr>
              <w:t>
тами,</w:t>
            </w:r>
            <w:r>
              <w:br/>
            </w:r>
            <w:r>
              <w:rPr>
                <w:rFonts w:ascii="Times New Roman"/>
                <w:b w:val="false"/>
                <w:i w:val="false"/>
                <w:color w:val="000000"/>
                <w:sz w:val="20"/>
              </w:rPr>
              <w:t>
наложе</w:t>
            </w:r>
            <w:r>
              <w:br/>
            </w:r>
            <w:r>
              <w:rPr>
                <w:rFonts w:ascii="Times New Roman"/>
                <w:b w:val="false"/>
                <w:i w:val="false"/>
                <w:color w:val="000000"/>
                <w:sz w:val="20"/>
              </w:rPr>
              <w:t>
ние ре</w:t>
            </w:r>
            <w:r>
              <w:br/>
            </w:r>
            <w:r>
              <w:rPr>
                <w:rFonts w:ascii="Times New Roman"/>
                <w:b w:val="false"/>
                <w:i w:val="false"/>
                <w:color w:val="000000"/>
                <w:sz w:val="20"/>
              </w:rPr>
              <w:t>
золюции</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w:t>
            </w:r>
            <w:r>
              <w:br/>
            </w:r>
            <w:r>
              <w:rPr>
                <w:rFonts w:ascii="Times New Roman"/>
                <w:b w:val="false"/>
                <w:i w:val="false"/>
                <w:color w:val="000000"/>
                <w:sz w:val="20"/>
              </w:rPr>
              <w:t>
докумен</w:t>
            </w:r>
            <w:r>
              <w:br/>
            </w:r>
            <w:r>
              <w:rPr>
                <w:rFonts w:ascii="Times New Roman"/>
                <w:b w:val="false"/>
                <w:i w:val="false"/>
                <w:color w:val="000000"/>
                <w:sz w:val="20"/>
              </w:rPr>
              <w:t>
тов про</w:t>
            </w:r>
            <w:r>
              <w:br/>
            </w:r>
            <w:r>
              <w:rPr>
                <w:rFonts w:ascii="Times New Roman"/>
                <w:b w:val="false"/>
                <w:i w:val="false"/>
                <w:color w:val="000000"/>
                <w:sz w:val="20"/>
              </w:rPr>
              <w:t>
изводст</w:t>
            </w:r>
            <w:r>
              <w:br/>
            </w:r>
            <w:r>
              <w:rPr>
                <w:rFonts w:ascii="Times New Roman"/>
                <w:b w:val="false"/>
                <w:i w:val="false"/>
                <w:color w:val="000000"/>
                <w:sz w:val="20"/>
              </w:rPr>
              <w:t>
венному</w:t>
            </w:r>
            <w:r>
              <w:br/>
            </w:r>
            <w:r>
              <w:rPr>
                <w:rFonts w:ascii="Times New Roman"/>
                <w:b w:val="false"/>
                <w:i w:val="false"/>
                <w:color w:val="000000"/>
                <w:sz w:val="20"/>
              </w:rPr>
              <w:t>
подразде</w:t>
            </w:r>
            <w:r>
              <w:br/>
            </w:r>
            <w:r>
              <w:rPr>
                <w:rFonts w:ascii="Times New Roman"/>
                <w:b w:val="false"/>
                <w:i w:val="false"/>
                <w:color w:val="000000"/>
                <w:sz w:val="20"/>
              </w:rPr>
              <w:t>
лению</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w:t>
            </w:r>
            <w:r>
              <w:br/>
            </w:r>
            <w:r>
              <w:rPr>
                <w:rFonts w:ascii="Times New Roman"/>
                <w:b w:val="false"/>
                <w:i w:val="false"/>
                <w:color w:val="000000"/>
                <w:sz w:val="20"/>
              </w:rPr>
              <w:t>
ление</w:t>
            </w:r>
            <w:r>
              <w:br/>
            </w:r>
            <w:r>
              <w:rPr>
                <w:rFonts w:ascii="Times New Roman"/>
                <w:b w:val="false"/>
                <w:i w:val="false"/>
                <w:color w:val="000000"/>
                <w:sz w:val="20"/>
              </w:rPr>
              <w:t>
акта</w:t>
            </w:r>
            <w:r>
              <w:br/>
            </w:r>
            <w:r>
              <w:rPr>
                <w:rFonts w:ascii="Times New Roman"/>
                <w:b w:val="false"/>
                <w:i w:val="false"/>
                <w:color w:val="000000"/>
                <w:sz w:val="20"/>
              </w:rPr>
              <w:t>
(дублика</w:t>
            </w:r>
            <w:r>
              <w:br/>
            </w:r>
            <w:r>
              <w:rPr>
                <w:rFonts w:ascii="Times New Roman"/>
                <w:b w:val="false"/>
                <w:i w:val="false"/>
                <w:color w:val="000000"/>
                <w:sz w:val="20"/>
              </w:rPr>
              <w:t>
та акта)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w:t>
            </w:r>
            <w:r>
              <w:br/>
            </w:r>
            <w:r>
              <w:rPr>
                <w:rFonts w:ascii="Times New Roman"/>
                <w:b w:val="false"/>
                <w:i w:val="false"/>
                <w:color w:val="000000"/>
                <w:sz w:val="20"/>
              </w:rPr>
              <w:t>
ние экс</w:t>
            </w:r>
            <w:r>
              <w:br/>
            </w:r>
            <w:r>
              <w:rPr>
                <w:rFonts w:ascii="Times New Roman"/>
                <w:b w:val="false"/>
                <w:i w:val="false"/>
                <w:color w:val="000000"/>
                <w:sz w:val="20"/>
              </w:rPr>
              <w:t>
пертизы</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Подписа</w:t>
            </w:r>
            <w:r>
              <w:br/>
            </w:r>
            <w:r>
              <w:rPr>
                <w:rFonts w:ascii="Times New Roman"/>
                <w:b w:val="false"/>
                <w:i w:val="false"/>
                <w:color w:val="000000"/>
                <w:sz w:val="20"/>
              </w:rPr>
              <w:t>
ние акта</w:t>
            </w:r>
            <w:r>
              <w:br/>
            </w:r>
            <w:r>
              <w:rPr>
                <w:rFonts w:ascii="Times New Roman"/>
                <w:b w:val="false"/>
                <w:i w:val="false"/>
                <w:color w:val="000000"/>
                <w:sz w:val="20"/>
              </w:rPr>
              <w:t>
(дублика</w:t>
            </w:r>
            <w:r>
              <w:br/>
            </w:r>
            <w:r>
              <w:rPr>
                <w:rFonts w:ascii="Times New Roman"/>
                <w:b w:val="false"/>
                <w:i w:val="false"/>
                <w:color w:val="000000"/>
                <w:sz w:val="20"/>
              </w:rPr>
              <w:t>
та акта)</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w:t>
            </w:r>
            <w:r>
              <w:br/>
            </w:r>
            <w:r>
              <w:rPr>
                <w:rFonts w:ascii="Times New Roman"/>
                <w:b w:val="false"/>
                <w:i w:val="false"/>
                <w:color w:val="000000"/>
                <w:sz w:val="20"/>
              </w:rPr>
              <w:t>
заверше</w:t>
            </w:r>
            <w:r>
              <w:br/>
            </w:r>
            <w:r>
              <w:rPr>
                <w:rFonts w:ascii="Times New Roman"/>
                <w:b w:val="false"/>
                <w:i w:val="false"/>
                <w:color w:val="000000"/>
                <w:sz w:val="20"/>
              </w:rPr>
              <w:t>
ния</w:t>
            </w:r>
            <w:r>
              <w:br/>
            </w:r>
            <w:r>
              <w:rPr>
                <w:rFonts w:ascii="Times New Roman"/>
                <w:b w:val="false"/>
                <w:i w:val="false"/>
                <w:color w:val="000000"/>
                <w:sz w:val="20"/>
              </w:rPr>
              <w:t>
(дан</w:t>
            </w:r>
            <w:r>
              <w:br/>
            </w:r>
            <w:r>
              <w:rPr>
                <w:rFonts w:ascii="Times New Roman"/>
                <w:b w:val="false"/>
                <w:i w:val="false"/>
                <w:color w:val="000000"/>
                <w:sz w:val="20"/>
              </w:rPr>
              <w:t>
ные, до</w:t>
            </w:r>
            <w:r>
              <w:br/>
            </w:r>
            <w:r>
              <w:rPr>
                <w:rFonts w:ascii="Times New Roman"/>
                <w:b w:val="false"/>
                <w:i w:val="false"/>
                <w:color w:val="000000"/>
                <w:sz w:val="20"/>
              </w:rPr>
              <w:t>
кумент,</w:t>
            </w:r>
            <w:r>
              <w:br/>
            </w:r>
            <w:r>
              <w:rPr>
                <w:rFonts w:ascii="Times New Roman"/>
                <w:b w:val="false"/>
                <w:i w:val="false"/>
                <w:color w:val="000000"/>
                <w:sz w:val="20"/>
              </w:rPr>
              <w:t>
органи</w:t>
            </w:r>
            <w:r>
              <w:br/>
            </w:r>
            <w:r>
              <w:rPr>
                <w:rFonts w:ascii="Times New Roman"/>
                <w:b w:val="false"/>
                <w:i w:val="false"/>
                <w:color w:val="000000"/>
                <w:sz w:val="20"/>
              </w:rPr>
              <w:t>
зацион</w:t>
            </w:r>
            <w:r>
              <w:br/>
            </w:r>
            <w:r>
              <w:rPr>
                <w:rFonts w:ascii="Times New Roman"/>
                <w:b w:val="false"/>
                <w:i w:val="false"/>
                <w:color w:val="000000"/>
                <w:sz w:val="20"/>
              </w:rPr>
              <w:t>
но-рас</w:t>
            </w:r>
            <w:r>
              <w:br/>
            </w:r>
            <w:r>
              <w:rPr>
                <w:rFonts w:ascii="Times New Roman"/>
                <w:b w:val="false"/>
                <w:i w:val="false"/>
                <w:color w:val="000000"/>
                <w:sz w:val="20"/>
              </w:rPr>
              <w:t>
поряди</w:t>
            </w:r>
            <w:r>
              <w:br/>
            </w:r>
            <w:r>
              <w:rPr>
                <w:rFonts w:ascii="Times New Roman"/>
                <w:b w:val="false"/>
                <w:i w:val="false"/>
                <w:color w:val="000000"/>
                <w:sz w:val="20"/>
              </w:rPr>
              <w:t>
тельное</w:t>
            </w:r>
            <w:r>
              <w:br/>
            </w:r>
            <w:r>
              <w:rPr>
                <w:rFonts w:ascii="Times New Roman"/>
                <w:b w:val="false"/>
                <w:i w:val="false"/>
                <w:color w:val="000000"/>
                <w:sz w:val="20"/>
              </w:rPr>
              <w:t>
реше</w:t>
            </w:r>
            <w:r>
              <w:br/>
            </w:r>
            <w:r>
              <w:rPr>
                <w:rFonts w:ascii="Times New Roman"/>
                <w:b w:val="false"/>
                <w:i w:val="false"/>
                <w:color w:val="000000"/>
                <w:sz w:val="20"/>
              </w:rPr>
              <w:t>
ние)</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w:t>
            </w:r>
            <w:r>
              <w:br/>
            </w:r>
            <w:r>
              <w:rPr>
                <w:rFonts w:ascii="Times New Roman"/>
                <w:b w:val="false"/>
                <w:i w:val="false"/>
                <w:color w:val="000000"/>
                <w:sz w:val="20"/>
              </w:rPr>
              <w:t>
ление</w:t>
            </w:r>
            <w:r>
              <w:br/>
            </w:r>
            <w:r>
              <w:rPr>
                <w:rFonts w:ascii="Times New Roman"/>
                <w:b w:val="false"/>
                <w:i w:val="false"/>
                <w:color w:val="000000"/>
                <w:sz w:val="20"/>
              </w:rPr>
              <w:t>
докумен</w:t>
            </w:r>
            <w:r>
              <w:br/>
            </w:r>
            <w:r>
              <w:rPr>
                <w:rFonts w:ascii="Times New Roman"/>
                <w:b w:val="false"/>
                <w:i w:val="false"/>
                <w:color w:val="000000"/>
                <w:sz w:val="20"/>
              </w:rPr>
              <w:t>
тов ру</w:t>
            </w:r>
            <w:r>
              <w:br/>
            </w:r>
            <w:r>
              <w:rPr>
                <w:rFonts w:ascii="Times New Roman"/>
                <w:b w:val="false"/>
                <w:i w:val="false"/>
                <w:color w:val="000000"/>
                <w:sz w:val="20"/>
              </w:rPr>
              <w:t>
ководст</w:t>
            </w:r>
            <w:r>
              <w:br/>
            </w:r>
            <w:r>
              <w:rPr>
                <w:rFonts w:ascii="Times New Roman"/>
                <w:b w:val="false"/>
                <w:i w:val="false"/>
                <w:color w:val="000000"/>
                <w:sz w:val="20"/>
              </w:rPr>
              <w:t>
ву для</w:t>
            </w:r>
            <w:r>
              <w:br/>
            </w:r>
            <w:r>
              <w:rPr>
                <w:rFonts w:ascii="Times New Roman"/>
                <w:b w:val="false"/>
                <w:i w:val="false"/>
                <w:color w:val="000000"/>
                <w:sz w:val="20"/>
              </w:rPr>
              <w:t>
наложе</w:t>
            </w:r>
            <w:r>
              <w:br/>
            </w:r>
            <w:r>
              <w:rPr>
                <w:rFonts w:ascii="Times New Roman"/>
                <w:b w:val="false"/>
                <w:i w:val="false"/>
                <w:color w:val="000000"/>
                <w:sz w:val="20"/>
              </w:rPr>
              <w:t>
ния ре</w:t>
            </w:r>
            <w:r>
              <w:br/>
            </w:r>
            <w:r>
              <w:rPr>
                <w:rFonts w:ascii="Times New Roman"/>
                <w:b w:val="false"/>
                <w:i w:val="false"/>
                <w:color w:val="000000"/>
                <w:sz w:val="20"/>
              </w:rPr>
              <w:t>
золюции</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докумен</w:t>
            </w:r>
            <w:r>
              <w:br/>
            </w:r>
            <w:r>
              <w:rPr>
                <w:rFonts w:ascii="Times New Roman"/>
                <w:b w:val="false"/>
                <w:i w:val="false"/>
                <w:color w:val="000000"/>
                <w:sz w:val="20"/>
              </w:rPr>
              <w:t>
тов группе приема и выдачи</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w:t>
            </w:r>
            <w:r>
              <w:br/>
            </w:r>
            <w:r>
              <w:rPr>
                <w:rFonts w:ascii="Times New Roman"/>
                <w:b w:val="false"/>
                <w:i w:val="false"/>
                <w:color w:val="000000"/>
                <w:sz w:val="20"/>
              </w:rPr>
              <w:t>
докумен</w:t>
            </w:r>
            <w:r>
              <w:br/>
            </w:r>
            <w:r>
              <w:rPr>
                <w:rFonts w:ascii="Times New Roman"/>
                <w:b w:val="false"/>
                <w:i w:val="false"/>
                <w:color w:val="000000"/>
                <w:sz w:val="20"/>
              </w:rPr>
              <w:t>
тов про</w:t>
            </w:r>
            <w:r>
              <w:br/>
            </w:r>
            <w:r>
              <w:rPr>
                <w:rFonts w:ascii="Times New Roman"/>
                <w:b w:val="false"/>
                <w:i w:val="false"/>
                <w:color w:val="000000"/>
                <w:sz w:val="20"/>
              </w:rPr>
              <w:t>
изводст</w:t>
            </w:r>
            <w:r>
              <w:br/>
            </w:r>
            <w:r>
              <w:rPr>
                <w:rFonts w:ascii="Times New Roman"/>
                <w:b w:val="false"/>
                <w:i w:val="false"/>
                <w:color w:val="000000"/>
                <w:sz w:val="20"/>
              </w:rPr>
              <w:t>
венному</w:t>
            </w:r>
            <w:r>
              <w:br/>
            </w:r>
            <w:r>
              <w:rPr>
                <w:rFonts w:ascii="Times New Roman"/>
                <w:b w:val="false"/>
                <w:i w:val="false"/>
                <w:color w:val="000000"/>
                <w:sz w:val="20"/>
              </w:rPr>
              <w:t>
подразде</w:t>
            </w:r>
            <w:r>
              <w:br/>
            </w:r>
            <w:r>
              <w:rPr>
                <w:rFonts w:ascii="Times New Roman"/>
                <w:b w:val="false"/>
                <w:i w:val="false"/>
                <w:color w:val="000000"/>
                <w:sz w:val="20"/>
              </w:rPr>
              <w:t>
лению</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акта (дубликата акта) группе приема и выдачи</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акта (дуб</w:t>
            </w:r>
            <w:r>
              <w:br/>
            </w:r>
            <w:r>
              <w:rPr>
                <w:rFonts w:ascii="Times New Roman"/>
                <w:b w:val="false"/>
                <w:i w:val="false"/>
                <w:color w:val="000000"/>
                <w:sz w:val="20"/>
              </w:rPr>
              <w:t>
ликата акта) руководству</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акта (дуб</w:t>
            </w:r>
            <w:r>
              <w:br/>
            </w:r>
            <w:r>
              <w:rPr>
                <w:rFonts w:ascii="Times New Roman"/>
                <w:b w:val="false"/>
                <w:i w:val="false"/>
                <w:color w:val="000000"/>
                <w:sz w:val="20"/>
              </w:rPr>
              <w:t>
ликата акта) в канцелярию</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r>
              <w:br/>
            </w:r>
            <w:r>
              <w:rPr>
                <w:rFonts w:ascii="Times New Roman"/>
                <w:b w:val="false"/>
                <w:i w:val="false"/>
                <w:color w:val="000000"/>
                <w:sz w:val="20"/>
              </w:rPr>
              <w:t>
Общий срок изготовления акта - 6 рабочих дней, Срок изготовления дубликата акта - 4 рабочих дня</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w:t>
            </w:r>
            <w:r>
              <w:br/>
            </w:r>
            <w:r>
              <w:rPr>
                <w:rFonts w:ascii="Times New Roman"/>
                <w:b w:val="false"/>
                <w:i w:val="false"/>
                <w:color w:val="000000"/>
                <w:sz w:val="20"/>
              </w:rPr>
              <w:t>
ние 2 рабочих дней</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30 минут</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r>
              <w:br/>
            </w:r>
            <w:r>
              <w:rPr>
                <w:rFonts w:ascii="Times New Roman"/>
                <w:b w:val="false"/>
                <w:i w:val="false"/>
                <w:color w:val="000000"/>
                <w:sz w:val="20"/>
              </w:rPr>
              <w:t>
следую</w:t>
            </w:r>
            <w:r>
              <w:br/>
            </w:r>
            <w:r>
              <w:rPr>
                <w:rFonts w:ascii="Times New Roman"/>
                <w:b w:val="false"/>
                <w:i w:val="false"/>
                <w:color w:val="000000"/>
                <w:sz w:val="20"/>
              </w:rPr>
              <w:t>
щего</w:t>
            </w:r>
            <w:r>
              <w:br/>
            </w:r>
            <w:r>
              <w:rPr>
                <w:rFonts w:ascii="Times New Roman"/>
                <w:b w:val="false"/>
                <w:i w:val="false"/>
                <w:color w:val="000000"/>
                <w:sz w:val="20"/>
              </w:rPr>
              <w:t>
дейст</w:t>
            </w:r>
            <w:r>
              <w:br/>
            </w:r>
            <w:r>
              <w:rPr>
                <w:rFonts w:ascii="Times New Roman"/>
                <w:b w:val="false"/>
                <w:i w:val="false"/>
                <w:color w:val="000000"/>
                <w:sz w:val="20"/>
              </w:rPr>
              <w:t>
вия</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4"/>
        <w:gridCol w:w="1850"/>
        <w:gridCol w:w="1450"/>
        <w:gridCol w:w="1384"/>
        <w:gridCol w:w="4581"/>
        <w:gridCol w:w="1851"/>
      </w:tblGrid>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действия (хода,</w:t>
            </w:r>
            <w:r>
              <w:br/>
            </w:r>
            <w:r>
              <w:rPr>
                <w:rFonts w:ascii="Times New Roman"/>
                <w:b w:val="false"/>
                <w:i w:val="false"/>
                <w:color w:val="000000"/>
                <w:sz w:val="20"/>
              </w:rPr>
              <w:t>
потока работ)</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w:t>
            </w:r>
            <w:r>
              <w:br/>
            </w:r>
            <w:r>
              <w:rPr>
                <w:rFonts w:ascii="Times New Roman"/>
                <w:b w:val="false"/>
                <w:i w:val="false"/>
                <w:color w:val="000000"/>
                <w:sz w:val="20"/>
              </w:rPr>
              <w:t>
ние СФЕ</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Канцеля</w:t>
            </w:r>
            <w:r>
              <w:br/>
            </w:r>
            <w:r>
              <w:rPr>
                <w:rFonts w:ascii="Times New Roman"/>
                <w:b w:val="false"/>
                <w:i w:val="false"/>
                <w:color w:val="000000"/>
                <w:sz w:val="20"/>
              </w:rPr>
              <w:t>
рия спе</w:t>
            </w:r>
            <w:r>
              <w:br/>
            </w:r>
            <w:r>
              <w:rPr>
                <w:rFonts w:ascii="Times New Roman"/>
                <w:b w:val="false"/>
                <w:i w:val="false"/>
                <w:color w:val="000000"/>
                <w:sz w:val="20"/>
              </w:rPr>
              <w:t>
циализи</w:t>
            </w:r>
            <w:r>
              <w:br/>
            </w:r>
            <w:r>
              <w:rPr>
                <w:rFonts w:ascii="Times New Roman"/>
                <w:b w:val="false"/>
                <w:i w:val="false"/>
                <w:color w:val="000000"/>
                <w:sz w:val="20"/>
              </w:rPr>
              <w:t>
рованно</w:t>
            </w:r>
            <w:r>
              <w:br/>
            </w:r>
            <w:r>
              <w:rPr>
                <w:rFonts w:ascii="Times New Roman"/>
                <w:b w:val="false"/>
                <w:i w:val="false"/>
                <w:color w:val="000000"/>
                <w:sz w:val="20"/>
              </w:rPr>
              <w:t>
го пред</w:t>
            </w:r>
            <w:r>
              <w:br/>
            </w:r>
            <w:r>
              <w:rPr>
                <w:rFonts w:ascii="Times New Roman"/>
                <w:b w:val="false"/>
                <w:i w:val="false"/>
                <w:color w:val="000000"/>
                <w:sz w:val="20"/>
              </w:rPr>
              <w:t>
приятия</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w:t>
            </w:r>
            <w:r>
              <w:br/>
            </w:r>
            <w:r>
              <w:rPr>
                <w:rFonts w:ascii="Times New Roman"/>
                <w:b w:val="false"/>
                <w:i w:val="false"/>
                <w:color w:val="000000"/>
                <w:sz w:val="20"/>
              </w:rPr>
              <w:t>
уполномоче</w:t>
            </w:r>
            <w:r>
              <w:br/>
            </w:r>
            <w:r>
              <w:rPr>
                <w:rFonts w:ascii="Times New Roman"/>
                <w:b w:val="false"/>
                <w:i w:val="false"/>
                <w:color w:val="000000"/>
                <w:sz w:val="20"/>
              </w:rPr>
              <w:t>
нного</w:t>
            </w:r>
            <w:r>
              <w:br/>
            </w:r>
            <w:r>
              <w:rPr>
                <w:rFonts w:ascii="Times New Roman"/>
                <w:b w:val="false"/>
                <w:i w:val="false"/>
                <w:color w:val="000000"/>
                <w:sz w:val="20"/>
              </w:rPr>
              <w:t>
органа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w:t>
            </w:r>
            <w:r>
              <w:br/>
            </w:r>
            <w:r>
              <w:rPr>
                <w:rFonts w:ascii="Times New Roman"/>
                <w:b w:val="false"/>
                <w:i w:val="false"/>
                <w:color w:val="000000"/>
                <w:sz w:val="20"/>
              </w:rPr>
              <w:t>
во уполно</w:t>
            </w:r>
            <w:r>
              <w:br/>
            </w:r>
            <w:r>
              <w:rPr>
                <w:rFonts w:ascii="Times New Roman"/>
                <w:b w:val="false"/>
                <w:i w:val="false"/>
                <w:color w:val="000000"/>
                <w:sz w:val="20"/>
              </w:rPr>
              <w:t>
моченного органа</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w:t>
            </w:r>
            <w:r>
              <w:br/>
            </w:r>
            <w:r>
              <w:rPr>
                <w:rFonts w:ascii="Times New Roman"/>
                <w:b w:val="false"/>
                <w:i w:val="false"/>
                <w:color w:val="000000"/>
                <w:sz w:val="20"/>
              </w:rPr>
              <w:t>
уполномо</w:t>
            </w:r>
            <w:r>
              <w:br/>
            </w:r>
            <w:r>
              <w:rPr>
                <w:rFonts w:ascii="Times New Roman"/>
                <w:b w:val="false"/>
                <w:i w:val="false"/>
                <w:color w:val="000000"/>
                <w:sz w:val="20"/>
              </w:rPr>
              <w:t>
ченного органа</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Центра</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w:t>
            </w:r>
            <w:r>
              <w:br/>
            </w:r>
            <w:r>
              <w:rPr>
                <w:rFonts w:ascii="Times New Roman"/>
                <w:b w:val="false"/>
                <w:i w:val="false"/>
                <w:color w:val="000000"/>
                <w:sz w:val="20"/>
              </w:rPr>
              <w:t>
ние дейст</w:t>
            </w:r>
            <w:r>
              <w:br/>
            </w:r>
            <w:r>
              <w:rPr>
                <w:rFonts w:ascii="Times New Roman"/>
                <w:b w:val="false"/>
                <w:i w:val="false"/>
                <w:color w:val="000000"/>
                <w:sz w:val="20"/>
              </w:rPr>
              <w:t>
вия(процес</w:t>
            </w:r>
            <w:r>
              <w:br/>
            </w:r>
            <w:r>
              <w:rPr>
                <w:rFonts w:ascii="Times New Roman"/>
                <w:b w:val="false"/>
                <w:i w:val="false"/>
                <w:color w:val="000000"/>
                <w:sz w:val="20"/>
              </w:rPr>
              <w:t>
са, проце</w:t>
            </w:r>
            <w:r>
              <w:br/>
            </w:r>
            <w:r>
              <w:rPr>
                <w:rFonts w:ascii="Times New Roman"/>
                <w:b w:val="false"/>
                <w:i w:val="false"/>
                <w:color w:val="000000"/>
                <w:sz w:val="20"/>
              </w:rPr>
              <w:t>
дуры,</w:t>
            </w:r>
            <w:r>
              <w:br/>
            </w:r>
            <w:r>
              <w:rPr>
                <w:rFonts w:ascii="Times New Roman"/>
                <w:b w:val="false"/>
                <w:i w:val="false"/>
                <w:color w:val="000000"/>
                <w:sz w:val="20"/>
              </w:rPr>
              <w:t>
операции)</w:t>
            </w:r>
            <w:r>
              <w:br/>
            </w:r>
            <w:r>
              <w:rPr>
                <w:rFonts w:ascii="Times New Roman"/>
                <w:b w:val="false"/>
                <w:i w:val="false"/>
                <w:color w:val="000000"/>
                <w:sz w:val="20"/>
              </w:rPr>
              <w:t>
и их</w:t>
            </w:r>
            <w:r>
              <w:br/>
            </w:r>
            <w:r>
              <w:rPr>
                <w:rFonts w:ascii="Times New Roman"/>
                <w:b w:val="false"/>
                <w:i w:val="false"/>
                <w:color w:val="000000"/>
                <w:sz w:val="20"/>
              </w:rPr>
              <w:t>
описание</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акта (дубликата акта) в упол</w:t>
            </w:r>
            <w:r>
              <w:br/>
            </w:r>
            <w:r>
              <w:rPr>
                <w:rFonts w:ascii="Times New Roman"/>
                <w:b w:val="false"/>
                <w:i w:val="false"/>
                <w:color w:val="000000"/>
                <w:sz w:val="20"/>
              </w:rPr>
              <w:t>
номочен</w:t>
            </w:r>
            <w:r>
              <w:br/>
            </w:r>
            <w:r>
              <w:rPr>
                <w:rFonts w:ascii="Times New Roman"/>
                <w:b w:val="false"/>
                <w:i w:val="false"/>
                <w:color w:val="000000"/>
                <w:sz w:val="20"/>
              </w:rPr>
              <w:t>
ный ор</w:t>
            </w:r>
            <w:r>
              <w:br/>
            </w:r>
            <w:r>
              <w:rPr>
                <w:rFonts w:ascii="Times New Roman"/>
                <w:b w:val="false"/>
                <w:i w:val="false"/>
                <w:color w:val="000000"/>
                <w:sz w:val="20"/>
              </w:rPr>
              <w:t>
ган</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изготовлен</w:t>
            </w:r>
            <w:r>
              <w:br/>
            </w:r>
            <w:r>
              <w:rPr>
                <w:rFonts w:ascii="Times New Roman"/>
                <w:b w:val="false"/>
                <w:i w:val="false"/>
                <w:color w:val="000000"/>
                <w:sz w:val="20"/>
              </w:rPr>
              <w:t>
ного акта (дубликата акта)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Подписание акта (дубли</w:t>
            </w:r>
            <w:r>
              <w:br/>
            </w:r>
            <w:r>
              <w:rPr>
                <w:rFonts w:ascii="Times New Roman"/>
                <w:b w:val="false"/>
                <w:i w:val="false"/>
                <w:color w:val="000000"/>
                <w:sz w:val="20"/>
              </w:rPr>
              <w:t>
ката акта), либо мо</w:t>
            </w:r>
            <w:r>
              <w:br/>
            </w:r>
            <w:r>
              <w:rPr>
                <w:rFonts w:ascii="Times New Roman"/>
                <w:b w:val="false"/>
                <w:i w:val="false"/>
                <w:color w:val="000000"/>
                <w:sz w:val="20"/>
              </w:rPr>
              <w:t>
тивированный отказ, либо пись</w:t>
            </w:r>
            <w:r>
              <w:br/>
            </w:r>
            <w:r>
              <w:rPr>
                <w:rFonts w:ascii="Times New Roman"/>
                <w:b w:val="false"/>
                <w:i w:val="false"/>
                <w:color w:val="000000"/>
                <w:sz w:val="20"/>
              </w:rPr>
              <w:t>
менное уведомле</w:t>
            </w:r>
            <w:r>
              <w:br/>
            </w:r>
            <w:r>
              <w:rPr>
                <w:rFonts w:ascii="Times New Roman"/>
                <w:b w:val="false"/>
                <w:i w:val="false"/>
                <w:color w:val="000000"/>
                <w:sz w:val="20"/>
              </w:rPr>
              <w:t>
ние о приостановлении оказания государст</w:t>
            </w:r>
            <w:r>
              <w:br/>
            </w:r>
            <w:r>
              <w:rPr>
                <w:rFonts w:ascii="Times New Roman"/>
                <w:b w:val="false"/>
                <w:i w:val="false"/>
                <w:color w:val="000000"/>
                <w:sz w:val="20"/>
              </w:rPr>
              <w:t>
венной услуги</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Заверение акта (дуб</w:t>
            </w:r>
            <w:r>
              <w:br/>
            </w:r>
            <w:r>
              <w:rPr>
                <w:rFonts w:ascii="Times New Roman"/>
                <w:b w:val="false"/>
                <w:i w:val="false"/>
                <w:color w:val="000000"/>
                <w:sz w:val="20"/>
              </w:rPr>
              <w:t>
ликата акта) гербовой печатью, регистрация акта (дубликата акта) в книге выдачи актов, выдача акта (дуб</w:t>
            </w:r>
            <w:r>
              <w:br/>
            </w:r>
            <w:r>
              <w:rPr>
                <w:rFonts w:ascii="Times New Roman"/>
                <w:b w:val="false"/>
                <w:i w:val="false"/>
                <w:color w:val="000000"/>
                <w:sz w:val="20"/>
              </w:rPr>
              <w:t>
ликата акта) по</w:t>
            </w:r>
            <w:r>
              <w:br/>
            </w:r>
            <w:r>
              <w:rPr>
                <w:rFonts w:ascii="Times New Roman"/>
                <w:b w:val="false"/>
                <w:i w:val="false"/>
                <w:color w:val="000000"/>
                <w:sz w:val="20"/>
              </w:rPr>
              <w:t>
требителю или пере</w:t>
            </w:r>
            <w:r>
              <w:br/>
            </w:r>
            <w:r>
              <w:rPr>
                <w:rFonts w:ascii="Times New Roman"/>
                <w:b w:val="false"/>
                <w:i w:val="false"/>
                <w:color w:val="000000"/>
                <w:sz w:val="20"/>
              </w:rPr>
              <w:t>
дача в Центр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акта (дубликата акта), пись</w:t>
            </w:r>
            <w:r>
              <w:br/>
            </w:r>
            <w:r>
              <w:rPr>
                <w:rFonts w:ascii="Times New Roman"/>
                <w:b w:val="false"/>
                <w:i w:val="false"/>
                <w:color w:val="000000"/>
                <w:sz w:val="20"/>
              </w:rPr>
              <w:t>
менного уведомления о приоста</w:t>
            </w:r>
            <w:r>
              <w:br/>
            </w:r>
            <w:r>
              <w:rPr>
                <w:rFonts w:ascii="Times New Roman"/>
                <w:b w:val="false"/>
                <w:i w:val="false"/>
                <w:color w:val="000000"/>
                <w:sz w:val="20"/>
              </w:rPr>
              <w:t>
новлении оказания государственной услуги либо моти</w:t>
            </w:r>
            <w:r>
              <w:br/>
            </w:r>
            <w:r>
              <w:rPr>
                <w:rFonts w:ascii="Times New Roman"/>
                <w:b w:val="false"/>
                <w:i w:val="false"/>
                <w:color w:val="000000"/>
                <w:sz w:val="20"/>
              </w:rPr>
              <w:t>
вированного отказа потребителю</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r>
              <w:br/>
            </w:r>
            <w:r>
              <w:rPr>
                <w:rFonts w:ascii="Times New Roman"/>
                <w:b w:val="false"/>
                <w:i w:val="false"/>
                <w:color w:val="000000"/>
                <w:sz w:val="20"/>
              </w:rPr>
              <w:t>
(данные, документ,</w:t>
            </w:r>
            <w:r>
              <w:br/>
            </w:r>
            <w:r>
              <w:rPr>
                <w:rFonts w:ascii="Times New Roman"/>
                <w:b w:val="false"/>
                <w:i w:val="false"/>
                <w:color w:val="000000"/>
                <w:sz w:val="20"/>
              </w:rPr>
              <w:t>
организаци</w:t>
            </w:r>
            <w:r>
              <w:br/>
            </w:r>
            <w:r>
              <w:rPr>
                <w:rFonts w:ascii="Times New Roman"/>
                <w:b w:val="false"/>
                <w:i w:val="false"/>
                <w:color w:val="000000"/>
                <w:sz w:val="20"/>
              </w:rPr>
              <w:t>
онно-распо</w:t>
            </w:r>
            <w:r>
              <w:br/>
            </w:r>
            <w:r>
              <w:rPr>
                <w:rFonts w:ascii="Times New Roman"/>
                <w:b w:val="false"/>
                <w:i w:val="false"/>
                <w:color w:val="000000"/>
                <w:sz w:val="20"/>
              </w:rPr>
              <w:t>
рядитель</w:t>
            </w:r>
            <w:r>
              <w:br/>
            </w:r>
            <w:r>
              <w:rPr>
                <w:rFonts w:ascii="Times New Roman"/>
                <w:b w:val="false"/>
                <w:i w:val="false"/>
                <w:color w:val="000000"/>
                <w:sz w:val="20"/>
              </w:rPr>
              <w:t>
ное реше</w:t>
            </w:r>
            <w:r>
              <w:br/>
            </w:r>
            <w:r>
              <w:rPr>
                <w:rFonts w:ascii="Times New Roman"/>
                <w:b w:val="false"/>
                <w:i w:val="false"/>
                <w:color w:val="000000"/>
                <w:sz w:val="20"/>
              </w:rPr>
              <w:t>
ние)</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акта (дубликата акта) в упол</w:t>
            </w:r>
            <w:r>
              <w:br/>
            </w:r>
            <w:r>
              <w:rPr>
                <w:rFonts w:ascii="Times New Roman"/>
                <w:b w:val="false"/>
                <w:i w:val="false"/>
                <w:color w:val="000000"/>
                <w:sz w:val="20"/>
              </w:rPr>
              <w:t>
номочен</w:t>
            </w:r>
            <w:r>
              <w:br/>
            </w:r>
            <w:r>
              <w:rPr>
                <w:rFonts w:ascii="Times New Roman"/>
                <w:b w:val="false"/>
                <w:i w:val="false"/>
                <w:color w:val="000000"/>
                <w:sz w:val="20"/>
              </w:rPr>
              <w:t>
ный орган</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Передача </w:t>
            </w:r>
            <w:r>
              <w:br/>
            </w:r>
            <w:r>
              <w:rPr>
                <w:rFonts w:ascii="Times New Roman"/>
                <w:b w:val="false"/>
                <w:i w:val="false"/>
                <w:color w:val="000000"/>
                <w:sz w:val="20"/>
              </w:rPr>
              <w:t>
акта (дуб</w:t>
            </w:r>
            <w:r>
              <w:br/>
            </w:r>
            <w:r>
              <w:rPr>
                <w:rFonts w:ascii="Times New Roman"/>
                <w:b w:val="false"/>
                <w:i w:val="false"/>
                <w:color w:val="000000"/>
                <w:sz w:val="20"/>
              </w:rPr>
              <w:t>
ликата акта) руко</w:t>
            </w:r>
            <w:r>
              <w:br/>
            </w:r>
            <w:r>
              <w:rPr>
                <w:rFonts w:ascii="Times New Roman"/>
                <w:b w:val="false"/>
                <w:i w:val="false"/>
                <w:color w:val="000000"/>
                <w:sz w:val="20"/>
              </w:rPr>
              <w:t>
водству уполномоченного органа на подписание</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акта (дуб</w:t>
            </w:r>
            <w:r>
              <w:br/>
            </w:r>
            <w:r>
              <w:rPr>
                <w:rFonts w:ascii="Times New Roman"/>
                <w:b w:val="false"/>
                <w:i w:val="false"/>
                <w:color w:val="000000"/>
                <w:sz w:val="20"/>
              </w:rPr>
              <w:t>
ликата акта) ответственному исполнителю</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w:t>
            </w:r>
            <w:r>
              <w:br/>
            </w:r>
            <w:r>
              <w:rPr>
                <w:rFonts w:ascii="Times New Roman"/>
                <w:b w:val="false"/>
                <w:i w:val="false"/>
                <w:color w:val="000000"/>
                <w:sz w:val="20"/>
              </w:rPr>
              <w:t>
акта (дуб</w:t>
            </w:r>
            <w:r>
              <w:br/>
            </w:r>
            <w:r>
              <w:rPr>
                <w:rFonts w:ascii="Times New Roman"/>
                <w:b w:val="false"/>
                <w:i w:val="false"/>
                <w:color w:val="000000"/>
                <w:sz w:val="20"/>
              </w:rPr>
              <w:t>
ликата акта) потребителю или передаче</w:t>
            </w:r>
            <w:r>
              <w:br/>
            </w:r>
            <w:r>
              <w:rPr>
                <w:rFonts w:ascii="Times New Roman"/>
                <w:b w:val="false"/>
                <w:i w:val="false"/>
                <w:color w:val="000000"/>
                <w:sz w:val="20"/>
              </w:rPr>
              <w:t>
акта в Центр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 о выдаче</w:t>
            </w:r>
            <w:r>
              <w:br/>
            </w:r>
            <w:r>
              <w:rPr>
                <w:rFonts w:ascii="Times New Roman"/>
                <w:b w:val="false"/>
                <w:i w:val="false"/>
                <w:color w:val="000000"/>
                <w:sz w:val="20"/>
              </w:rPr>
              <w:t>
акта (дуб</w:t>
            </w:r>
            <w:r>
              <w:br/>
            </w:r>
            <w:r>
              <w:rPr>
                <w:rFonts w:ascii="Times New Roman"/>
                <w:b w:val="false"/>
                <w:i w:val="false"/>
                <w:color w:val="000000"/>
                <w:sz w:val="20"/>
              </w:rPr>
              <w:t>
ликата акта), пись</w:t>
            </w:r>
            <w:r>
              <w:br/>
            </w:r>
            <w:r>
              <w:rPr>
                <w:rFonts w:ascii="Times New Roman"/>
                <w:b w:val="false"/>
                <w:i w:val="false"/>
                <w:color w:val="000000"/>
                <w:sz w:val="20"/>
              </w:rPr>
              <w:t>
менного уведомления о приоста</w:t>
            </w:r>
            <w:r>
              <w:br/>
            </w:r>
            <w:r>
              <w:rPr>
                <w:rFonts w:ascii="Times New Roman"/>
                <w:b w:val="false"/>
                <w:i w:val="false"/>
                <w:color w:val="000000"/>
                <w:sz w:val="20"/>
              </w:rPr>
              <w:t>
новлении оказания государственной услуги либо моти</w:t>
            </w:r>
            <w:r>
              <w:br/>
            </w:r>
            <w:r>
              <w:rPr>
                <w:rFonts w:ascii="Times New Roman"/>
                <w:b w:val="false"/>
                <w:i w:val="false"/>
                <w:color w:val="000000"/>
                <w:sz w:val="20"/>
              </w:rPr>
              <w:t>
вированного отказа потребителю</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w:t>
            </w:r>
            <w:r>
              <w:br/>
            </w:r>
            <w:r>
              <w:rPr>
                <w:rFonts w:ascii="Times New Roman"/>
                <w:b w:val="false"/>
                <w:i w:val="false"/>
                <w:color w:val="000000"/>
                <w:sz w:val="20"/>
              </w:rPr>
              <w:t>
ние 1 рабочего дня</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 минут</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 минут</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следующего</w:t>
            </w:r>
            <w:r>
              <w:br/>
            </w:r>
            <w:r>
              <w:rPr>
                <w:rFonts w:ascii="Times New Roman"/>
                <w:b w:val="false"/>
                <w:i w:val="false"/>
                <w:color w:val="000000"/>
                <w:sz w:val="20"/>
              </w:rPr>
              <w:t>
действия</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left"/>
      </w:pPr>
      <w:r>
        <w:rPr>
          <w:rFonts w:ascii="Times New Roman"/>
          <w:b/>
          <w:i w:val="false"/>
          <w:color w:val="000000"/>
        </w:rPr>
        <w:t xml:space="preserve"> Таблица 2. Варианты использования.</w:t>
      </w:r>
      <w:r>
        <w:br/>
      </w:r>
      <w:r>
        <w:rPr>
          <w:rFonts w:ascii="Times New Roman"/>
          <w:b/>
          <w:i w:val="false"/>
          <w:color w:val="000000"/>
        </w:rPr>
        <w:t>Основной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8"/>
        <w:gridCol w:w="1630"/>
        <w:gridCol w:w="3704"/>
        <w:gridCol w:w="1557"/>
        <w:gridCol w:w="2061"/>
      </w:tblGrid>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w:t>
            </w:r>
            <w:r>
              <w:br/>
            </w:r>
            <w:r>
              <w:rPr>
                <w:rFonts w:ascii="Times New Roman"/>
                <w:b w:val="false"/>
                <w:i w:val="false"/>
                <w:color w:val="000000"/>
                <w:sz w:val="20"/>
              </w:rPr>
              <w:t>
СФЕ</w:t>
            </w:r>
            <w:r>
              <w:br/>
            </w:r>
            <w:r>
              <w:rPr>
                <w:rFonts w:ascii="Times New Roman"/>
                <w:b w:val="false"/>
                <w:i w:val="false"/>
                <w:color w:val="000000"/>
                <w:sz w:val="20"/>
              </w:rPr>
              <w:t>
Инспектор</w:t>
            </w:r>
            <w:r>
              <w:br/>
            </w:r>
            <w:r>
              <w:rPr>
                <w:rFonts w:ascii="Times New Roman"/>
                <w:b w:val="false"/>
                <w:i w:val="false"/>
                <w:color w:val="000000"/>
                <w:sz w:val="20"/>
              </w:rPr>
              <w:t>
Центра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 сотрудник</w:t>
            </w:r>
            <w:r>
              <w:br/>
            </w:r>
            <w:r>
              <w:rPr>
                <w:rFonts w:ascii="Times New Roman"/>
                <w:b w:val="false"/>
                <w:i w:val="false"/>
                <w:color w:val="000000"/>
                <w:sz w:val="20"/>
              </w:rPr>
              <w:t>
уполномочен</w:t>
            </w:r>
            <w:r>
              <w:br/>
            </w:r>
            <w:r>
              <w:rPr>
                <w:rFonts w:ascii="Times New Roman"/>
                <w:b w:val="false"/>
                <w:i w:val="false"/>
                <w:color w:val="000000"/>
                <w:sz w:val="20"/>
              </w:rPr>
              <w:t>
ного органа</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w:t>
            </w:r>
            <w:r>
              <w:br/>
            </w:r>
            <w:r>
              <w:rPr>
                <w:rFonts w:ascii="Times New Roman"/>
                <w:b w:val="false"/>
                <w:i w:val="false"/>
                <w:color w:val="000000"/>
                <w:sz w:val="20"/>
              </w:rPr>
              <w:t>
СФЕ</w:t>
            </w:r>
            <w:r>
              <w:br/>
            </w:r>
            <w:r>
              <w:rPr>
                <w:rFonts w:ascii="Times New Roman"/>
                <w:b w:val="false"/>
                <w:i w:val="false"/>
                <w:color w:val="000000"/>
                <w:sz w:val="20"/>
              </w:rPr>
              <w:t>
ответственный сотрудник уполномоченного органа</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4</w:t>
            </w:r>
            <w:r>
              <w:br/>
            </w:r>
            <w:r>
              <w:rPr>
                <w:rFonts w:ascii="Times New Roman"/>
                <w:b w:val="false"/>
                <w:i w:val="false"/>
                <w:color w:val="000000"/>
                <w:sz w:val="20"/>
              </w:rPr>
              <w:t>
СФЕ</w:t>
            </w:r>
            <w:r>
              <w:br/>
            </w:r>
            <w:r>
              <w:rPr>
                <w:rFonts w:ascii="Times New Roman"/>
                <w:b w:val="false"/>
                <w:i w:val="false"/>
                <w:color w:val="000000"/>
                <w:sz w:val="20"/>
              </w:rPr>
              <w:t>
Руководство</w:t>
            </w:r>
            <w:r>
              <w:br/>
            </w:r>
            <w:r>
              <w:rPr>
                <w:rFonts w:ascii="Times New Roman"/>
                <w:b w:val="false"/>
                <w:i w:val="false"/>
                <w:color w:val="000000"/>
                <w:sz w:val="20"/>
              </w:rPr>
              <w:t>
уполномоченно</w:t>
            </w:r>
            <w:r>
              <w:br/>
            </w:r>
            <w:r>
              <w:rPr>
                <w:rFonts w:ascii="Times New Roman"/>
                <w:b w:val="false"/>
                <w:i w:val="false"/>
                <w:color w:val="000000"/>
                <w:sz w:val="20"/>
              </w:rPr>
              <w:t>
го органа</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5 СФЕ</w:t>
            </w:r>
            <w:r>
              <w:br/>
            </w:r>
            <w:r>
              <w:rPr>
                <w:rFonts w:ascii="Times New Roman"/>
                <w:b w:val="false"/>
                <w:i w:val="false"/>
                <w:color w:val="000000"/>
                <w:sz w:val="20"/>
              </w:rPr>
              <w:t>
Специали</w:t>
            </w:r>
            <w:r>
              <w:br/>
            </w:r>
            <w:r>
              <w:rPr>
                <w:rFonts w:ascii="Times New Roman"/>
                <w:b w:val="false"/>
                <w:i w:val="false"/>
                <w:color w:val="000000"/>
                <w:sz w:val="20"/>
              </w:rPr>
              <w:t>
зирован</w:t>
            </w:r>
            <w:r>
              <w:br/>
            </w:r>
            <w:r>
              <w:rPr>
                <w:rFonts w:ascii="Times New Roman"/>
                <w:b w:val="false"/>
                <w:i w:val="false"/>
                <w:color w:val="000000"/>
                <w:sz w:val="20"/>
              </w:rPr>
              <w:t>
ное пред</w:t>
            </w:r>
            <w:r>
              <w:br/>
            </w:r>
            <w:r>
              <w:rPr>
                <w:rFonts w:ascii="Times New Roman"/>
                <w:b w:val="false"/>
                <w:i w:val="false"/>
                <w:color w:val="000000"/>
                <w:sz w:val="20"/>
              </w:rPr>
              <w:t>
приятие</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Действие № 1 Прием документов, выдача расписки, регистрация заявления, направление</w:t>
            </w:r>
            <w:r>
              <w:br/>
            </w:r>
            <w:r>
              <w:rPr>
                <w:rFonts w:ascii="Times New Roman"/>
                <w:b w:val="false"/>
                <w:i w:val="false"/>
                <w:color w:val="000000"/>
                <w:sz w:val="20"/>
              </w:rPr>
              <w:t>
документов в накопи</w:t>
            </w:r>
            <w:r>
              <w:br/>
            </w:r>
            <w:r>
              <w:rPr>
                <w:rFonts w:ascii="Times New Roman"/>
                <w:b w:val="false"/>
                <w:i w:val="false"/>
                <w:color w:val="000000"/>
                <w:sz w:val="20"/>
              </w:rPr>
              <w:t>
тельный отдел Центра для передачи в</w:t>
            </w:r>
            <w:r>
              <w:br/>
            </w:r>
            <w:r>
              <w:rPr>
                <w:rFonts w:ascii="Times New Roman"/>
                <w:b w:val="false"/>
                <w:i w:val="false"/>
                <w:color w:val="000000"/>
                <w:sz w:val="20"/>
              </w:rPr>
              <w:t>
уполномоченный орган</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Действие № 2</w:t>
            </w:r>
            <w:r>
              <w:br/>
            </w:r>
            <w:r>
              <w:rPr>
                <w:rFonts w:ascii="Times New Roman"/>
                <w:b w:val="false"/>
                <w:i w:val="false"/>
                <w:color w:val="000000"/>
                <w:sz w:val="20"/>
              </w:rPr>
              <w:t>
Прием заявления из Центра или от потребите</w:t>
            </w:r>
            <w:r>
              <w:br/>
            </w:r>
            <w:r>
              <w:rPr>
                <w:rFonts w:ascii="Times New Roman"/>
                <w:b w:val="false"/>
                <w:i w:val="false"/>
                <w:color w:val="000000"/>
                <w:sz w:val="20"/>
              </w:rPr>
              <w:t>
ля, выдача расписки, регистрация,</w:t>
            </w:r>
            <w:r>
              <w:br/>
            </w:r>
            <w:r>
              <w:rPr>
                <w:rFonts w:ascii="Times New Roman"/>
                <w:b w:val="false"/>
                <w:i w:val="false"/>
                <w:color w:val="000000"/>
                <w:sz w:val="20"/>
              </w:rPr>
              <w:t>
направление заявления</w:t>
            </w:r>
            <w:r>
              <w:br/>
            </w:r>
            <w:r>
              <w:rPr>
                <w:rFonts w:ascii="Times New Roman"/>
                <w:b w:val="false"/>
                <w:i w:val="false"/>
                <w:color w:val="000000"/>
                <w:sz w:val="20"/>
              </w:rPr>
              <w:t>
руководству</w:t>
            </w:r>
            <w:r>
              <w:br/>
            </w:r>
            <w:r>
              <w:rPr>
                <w:rFonts w:ascii="Times New Roman"/>
                <w:b w:val="false"/>
                <w:i w:val="false"/>
                <w:color w:val="000000"/>
                <w:sz w:val="20"/>
              </w:rPr>
              <w:t>
уполномоченного органа</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Действие № 3</w:t>
            </w:r>
            <w:r>
              <w:br/>
            </w:r>
            <w:r>
              <w:rPr>
                <w:rFonts w:ascii="Times New Roman"/>
                <w:b w:val="false"/>
                <w:i w:val="false"/>
                <w:color w:val="000000"/>
                <w:sz w:val="20"/>
              </w:rPr>
              <w:t xml:space="preserve">
Определение ответственного сотрудника </w:t>
            </w:r>
            <w:r>
              <w:br/>
            </w:r>
            <w:r>
              <w:rPr>
                <w:rFonts w:ascii="Times New Roman"/>
                <w:b w:val="false"/>
                <w:i w:val="false"/>
                <w:color w:val="000000"/>
                <w:sz w:val="20"/>
              </w:rPr>
              <w:t>
наложение</w:t>
            </w:r>
            <w:r>
              <w:br/>
            </w:r>
            <w:r>
              <w:rPr>
                <w:rFonts w:ascii="Times New Roman"/>
                <w:b w:val="false"/>
                <w:i w:val="false"/>
                <w:color w:val="000000"/>
                <w:sz w:val="20"/>
              </w:rPr>
              <w:t>
резолюции</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Действие № 4</w:t>
            </w:r>
            <w:r>
              <w:br/>
            </w:r>
            <w:r>
              <w:rPr>
                <w:rFonts w:ascii="Times New Roman"/>
                <w:b w:val="false"/>
                <w:i w:val="false"/>
                <w:color w:val="000000"/>
                <w:sz w:val="20"/>
              </w:rPr>
              <w:t>
Рассмотрение</w:t>
            </w:r>
            <w:r>
              <w:br/>
            </w:r>
            <w:r>
              <w:rPr>
                <w:rFonts w:ascii="Times New Roman"/>
                <w:b w:val="false"/>
                <w:i w:val="false"/>
                <w:color w:val="000000"/>
                <w:sz w:val="20"/>
              </w:rPr>
              <w:t>
заявления, подготовка документов для направления в специализированное предприятие</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Действие № 5 Рассмотрение направленного запроса уполномо</w:t>
            </w:r>
            <w:r>
              <w:br/>
            </w:r>
            <w:r>
              <w:rPr>
                <w:rFonts w:ascii="Times New Roman"/>
                <w:b w:val="false"/>
                <w:i w:val="false"/>
                <w:color w:val="000000"/>
                <w:sz w:val="20"/>
              </w:rPr>
              <w:t>
ченного органа, изготовление акта (дублика</w:t>
            </w:r>
            <w:r>
              <w:br/>
            </w:r>
            <w:r>
              <w:rPr>
                <w:rFonts w:ascii="Times New Roman"/>
                <w:b w:val="false"/>
                <w:i w:val="false"/>
                <w:color w:val="000000"/>
                <w:sz w:val="20"/>
              </w:rPr>
              <w:t>
та акта) направле</w:t>
            </w:r>
            <w:r>
              <w:br/>
            </w:r>
            <w:r>
              <w:rPr>
                <w:rFonts w:ascii="Times New Roman"/>
                <w:b w:val="false"/>
                <w:i w:val="false"/>
                <w:color w:val="000000"/>
                <w:sz w:val="20"/>
              </w:rPr>
              <w:t>
ние акта (дублика</w:t>
            </w:r>
            <w:r>
              <w:br/>
            </w:r>
            <w:r>
              <w:rPr>
                <w:rFonts w:ascii="Times New Roman"/>
                <w:b w:val="false"/>
                <w:i w:val="false"/>
                <w:color w:val="000000"/>
                <w:sz w:val="20"/>
              </w:rPr>
              <w:t>
та акта) в уполно</w:t>
            </w:r>
            <w:r>
              <w:br/>
            </w:r>
            <w:r>
              <w:rPr>
                <w:rFonts w:ascii="Times New Roman"/>
                <w:b w:val="false"/>
                <w:i w:val="false"/>
                <w:color w:val="000000"/>
                <w:sz w:val="20"/>
              </w:rPr>
              <w:t>
моченный орган</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Действие № 6</w:t>
            </w:r>
            <w:r>
              <w:br/>
            </w:r>
            <w:r>
              <w:rPr>
                <w:rFonts w:ascii="Times New Roman"/>
                <w:b w:val="false"/>
                <w:i w:val="false"/>
                <w:color w:val="000000"/>
                <w:sz w:val="20"/>
              </w:rPr>
              <w:t>
Проверка изго</w:t>
            </w:r>
            <w:r>
              <w:br/>
            </w:r>
            <w:r>
              <w:rPr>
                <w:rFonts w:ascii="Times New Roman"/>
                <w:b w:val="false"/>
                <w:i w:val="false"/>
                <w:color w:val="000000"/>
                <w:sz w:val="20"/>
              </w:rPr>
              <w:t>
товленного акта (дуб</w:t>
            </w:r>
            <w:r>
              <w:br/>
            </w:r>
            <w:r>
              <w:rPr>
                <w:rFonts w:ascii="Times New Roman"/>
                <w:b w:val="false"/>
                <w:i w:val="false"/>
                <w:color w:val="000000"/>
                <w:sz w:val="20"/>
              </w:rPr>
              <w:t>
ликата акта)</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Действие № 7</w:t>
            </w:r>
            <w:r>
              <w:br/>
            </w:r>
            <w:r>
              <w:rPr>
                <w:rFonts w:ascii="Times New Roman"/>
                <w:b w:val="false"/>
                <w:i w:val="false"/>
                <w:color w:val="000000"/>
                <w:sz w:val="20"/>
              </w:rPr>
              <w:t>
Подписание акта (дубликата акта)</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Действие № 8</w:t>
            </w:r>
            <w:r>
              <w:br/>
            </w:r>
            <w:r>
              <w:rPr>
                <w:rFonts w:ascii="Times New Roman"/>
                <w:b w:val="false"/>
                <w:i w:val="false"/>
                <w:color w:val="000000"/>
                <w:sz w:val="20"/>
              </w:rPr>
              <w:t>
Заверение акта (дубликата акта) гербовой печатью и регистрация в книге выдачи актов, передача</w:t>
            </w:r>
            <w:r>
              <w:br/>
            </w:r>
            <w:r>
              <w:rPr>
                <w:rFonts w:ascii="Times New Roman"/>
                <w:b w:val="false"/>
                <w:i w:val="false"/>
                <w:color w:val="000000"/>
                <w:sz w:val="20"/>
              </w:rPr>
              <w:t>
акта (дубли</w:t>
            </w:r>
            <w:r>
              <w:br/>
            </w:r>
            <w:r>
              <w:rPr>
                <w:rFonts w:ascii="Times New Roman"/>
                <w:b w:val="false"/>
                <w:i w:val="false"/>
                <w:color w:val="000000"/>
                <w:sz w:val="20"/>
              </w:rPr>
              <w:t>
ката акта) в Центр</w:t>
            </w:r>
            <w:r>
              <w:br/>
            </w:r>
            <w:r>
              <w:rPr>
                <w:rFonts w:ascii="Times New Roman"/>
                <w:b w:val="false"/>
                <w:i w:val="false"/>
                <w:color w:val="000000"/>
                <w:sz w:val="20"/>
              </w:rPr>
              <w:t>
или выдача</w:t>
            </w:r>
            <w:r>
              <w:br/>
            </w:r>
            <w:r>
              <w:rPr>
                <w:rFonts w:ascii="Times New Roman"/>
                <w:b w:val="false"/>
                <w:i w:val="false"/>
                <w:color w:val="000000"/>
                <w:sz w:val="20"/>
              </w:rPr>
              <w:t>
потребителю</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Действие № 9 Выдача акта (дуб</w:t>
            </w:r>
            <w:r>
              <w:br/>
            </w:r>
            <w:r>
              <w:rPr>
                <w:rFonts w:ascii="Times New Roman"/>
                <w:b w:val="false"/>
                <w:i w:val="false"/>
                <w:color w:val="000000"/>
                <w:sz w:val="20"/>
              </w:rPr>
              <w:t>
ликата акта) потребителю</w:t>
            </w:r>
            <w:r>
              <w:br/>
            </w:r>
            <w:r>
              <w:rPr>
                <w:rFonts w:ascii="Times New Roman"/>
                <w:b w:val="false"/>
                <w:i w:val="false"/>
                <w:color w:val="000000"/>
                <w:sz w:val="20"/>
              </w:rPr>
              <w:t>
в Центре</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Таблица 3. Варианты использования.</w:t>
      </w:r>
      <w:r>
        <w:br/>
      </w:r>
      <w:r>
        <w:rPr>
          <w:rFonts w:ascii="Times New Roman"/>
          <w:b/>
          <w:i w:val="false"/>
          <w:color w:val="000000"/>
        </w:rPr>
        <w:t>Альтернативный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2"/>
        <w:gridCol w:w="3761"/>
        <w:gridCol w:w="2193"/>
        <w:gridCol w:w="2194"/>
      </w:tblGrid>
      <w:tr>
        <w:trPr>
          <w:trHeight w:val="30" w:hRule="atLeast"/>
        </w:trPr>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 СФЕ</w:t>
            </w:r>
            <w:r>
              <w:br/>
            </w:r>
            <w:r>
              <w:rPr>
                <w:rFonts w:ascii="Times New Roman"/>
                <w:b w:val="false"/>
                <w:i w:val="false"/>
                <w:color w:val="000000"/>
                <w:sz w:val="20"/>
              </w:rPr>
              <w:t>
Инспектор</w:t>
            </w:r>
            <w:r>
              <w:br/>
            </w:r>
            <w:r>
              <w:rPr>
                <w:rFonts w:ascii="Times New Roman"/>
                <w:b w:val="false"/>
                <w:i w:val="false"/>
                <w:color w:val="000000"/>
                <w:sz w:val="20"/>
              </w:rPr>
              <w:t>
Центра</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 СФЕ</w:t>
            </w:r>
            <w:r>
              <w:br/>
            </w:r>
            <w:r>
              <w:rPr>
                <w:rFonts w:ascii="Times New Roman"/>
                <w:b w:val="false"/>
                <w:i w:val="false"/>
                <w:color w:val="000000"/>
                <w:sz w:val="20"/>
              </w:rPr>
              <w:t>
Сотрудник уполномоченного органа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 СФЕ</w:t>
            </w:r>
            <w:r>
              <w:br/>
            </w:r>
            <w:r>
              <w:rPr>
                <w:rFonts w:ascii="Times New Roman"/>
                <w:b w:val="false"/>
                <w:i w:val="false"/>
                <w:color w:val="000000"/>
                <w:sz w:val="20"/>
              </w:rPr>
              <w:t>
Ответственный</w:t>
            </w:r>
            <w:r>
              <w:br/>
            </w:r>
            <w:r>
              <w:rPr>
                <w:rFonts w:ascii="Times New Roman"/>
                <w:b w:val="false"/>
                <w:i w:val="false"/>
                <w:color w:val="000000"/>
                <w:sz w:val="20"/>
              </w:rPr>
              <w:t>
сотрудник уполномоченно</w:t>
            </w:r>
            <w:r>
              <w:br/>
            </w:r>
            <w:r>
              <w:rPr>
                <w:rFonts w:ascii="Times New Roman"/>
                <w:b w:val="false"/>
                <w:i w:val="false"/>
                <w:color w:val="000000"/>
                <w:sz w:val="20"/>
              </w:rPr>
              <w:t>
го органа</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4 СФЕ</w:t>
            </w:r>
            <w:r>
              <w:br/>
            </w:r>
            <w:r>
              <w:rPr>
                <w:rFonts w:ascii="Times New Roman"/>
                <w:b w:val="false"/>
                <w:i w:val="false"/>
                <w:color w:val="000000"/>
                <w:sz w:val="20"/>
              </w:rPr>
              <w:t>
Руководство</w:t>
            </w:r>
            <w:r>
              <w:br/>
            </w:r>
            <w:r>
              <w:rPr>
                <w:rFonts w:ascii="Times New Roman"/>
                <w:b w:val="false"/>
                <w:i w:val="false"/>
                <w:color w:val="000000"/>
                <w:sz w:val="20"/>
              </w:rPr>
              <w:t>
уполномоченного органа</w:t>
            </w:r>
          </w:p>
        </w:tc>
      </w:tr>
      <w:tr>
        <w:trPr>
          <w:trHeight w:val="30" w:hRule="atLeast"/>
        </w:trPr>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Действие № 1</w:t>
            </w:r>
            <w:r>
              <w:br/>
            </w:r>
            <w:r>
              <w:rPr>
                <w:rFonts w:ascii="Times New Roman"/>
                <w:b w:val="false"/>
                <w:i w:val="false"/>
                <w:color w:val="000000"/>
                <w:sz w:val="20"/>
              </w:rPr>
              <w:t>
Прием документов, выдача расписки, регистрация заявления, направление</w:t>
            </w:r>
            <w:r>
              <w:br/>
            </w:r>
            <w:r>
              <w:rPr>
                <w:rFonts w:ascii="Times New Roman"/>
                <w:b w:val="false"/>
                <w:i w:val="false"/>
                <w:color w:val="000000"/>
                <w:sz w:val="20"/>
              </w:rPr>
              <w:t>
документов в накопительный отдел Центра для направления в уполномо</w:t>
            </w:r>
            <w:r>
              <w:br/>
            </w:r>
            <w:r>
              <w:rPr>
                <w:rFonts w:ascii="Times New Roman"/>
                <w:b w:val="false"/>
                <w:i w:val="false"/>
                <w:color w:val="000000"/>
                <w:sz w:val="20"/>
              </w:rPr>
              <w:t>
ченный орган</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Действие № 2</w:t>
            </w:r>
            <w:r>
              <w:br/>
            </w:r>
            <w:r>
              <w:rPr>
                <w:rFonts w:ascii="Times New Roman"/>
                <w:b w:val="false"/>
                <w:i w:val="false"/>
                <w:color w:val="000000"/>
                <w:sz w:val="20"/>
              </w:rPr>
              <w:t>
Прием заявления из Центра или от потребителя, выдача</w:t>
            </w:r>
            <w:r>
              <w:br/>
            </w:r>
            <w:r>
              <w:rPr>
                <w:rFonts w:ascii="Times New Roman"/>
                <w:b w:val="false"/>
                <w:i w:val="false"/>
                <w:color w:val="000000"/>
                <w:sz w:val="20"/>
              </w:rPr>
              <w:t>
расписки регистрация,</w:t>
            </w:r>
            <w:r>
              <w:br/>
            </w:r>
            <w:r>
              <w:rPr>
                <w:rFonts w:ascii="Times New Roman"/>
                <w:b w:val="false"/>
                <w:i w:val="false"/>
                <w:color w:val="000000"/>
                <w:sz w:val="20"/>
              </w:rPr>
              <w:t>
направление заявления</w:t>
            </w:r>
            <w:r>
              <w:br/>
            </w:r>
            <w:r>
              <w:rPr>
                <w:rFonts w:ascii="Times New Roman"/>
                <w:b w:val="false"/>
                <w:i w:val="false"/>
                <w:color w:val="000000"/>
                <w:sz w:val="20"/>
              </w:rPr>
              <w:t>
руководству</w:t>
            </w:r>
            <w:r>
              <w:br/>
            </w:r>
            <w:r>
              <w:rPr>
                <w:rFonts w:ascii="Times New Roman"/>
                <w:b w:val="false"/>
                <w:i w:val="false"/>
                <w:color w:val="000000"/>
                <w:sz w:val="20"/>
              </w:rPr>
              <w:t>
уполномоченного органа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Действие № 3</w:t>
            </w:r>
            <w:r>
              <w:br/>
            </w:r>
            <w:r>
              <w:rPr>
                <w:rFonts w:ascii="Times New Roman"/>
                <w:b w:val="false"/>
                <w:i w:val="false"/>
                <w:color w:val="000000"/>
                <w:sz w:val="20"/>
              </w:rPr>
              <w:t>
Определение</w:t>
            </w:r>
            <w:r>
              <w:br/>
            </w:r>
            <w:r>
              <w:rPr>
                <w:rFonts w:ascii="Times New Roman"/>
                <w:b w:val="false"/>
                <w:i w:val="false"/>
                <w:color w:val="000000"/>
                <w:sz w:val="20"/>
              </w:rPr>
              <w:t>
ответственного сотрудника,</w:t>
            </w:r>
            <w:r>
              <w:br/>
            </w:r>
            <w:r>
              <w:rPr>
                <w:rFonts w:ascii="Times New Roman"/>
                <w:b w:val="false"/>
                <w:i w:val="false"/>
                <w:color w:val="000000"/>
                <w:sz w:val="20"/>
              </w:rPr>
              <w:t>
наложение резолюции</w:t>
            </w:r>
          </w:p>
        </w:tc>
      </w:tr>
      <w:tr>
        <w:trPr>
          <w:trHeight w:val="30" w:hRule="atLeast"/>
        </w:trPr>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Действие № 4</w:t>
            </w:r>
            <w:r>
              <w:br/>
            </w:r>
            <w:r>
              <w:rPr>
                <w:rFonts w:ascii="Times New Roman"/>
                <w:b w:val="false"/>
                <w:i w:val="false"/>
                <w:color w:val="000000"/>
                <w:sz w:val="20"/>
              </w:rPr>
              <w:t>
Рассмотрение</w:t>
            </w:r>
            <w:r>
              <w:br/>
            </w:r>
            <w:r>
              <w:rPr>
                <w:rFonts w:ascii="Times New Roman"/>
                <w:b w:val="false"/>
                <w:i w:val="false"/>
                <w:color w:val="000000"/>
                <w:sz w:val="20"/>
              </w:rPr>
              <w:t>
заявления. Подготовка</w:t>
            </w:r>
            <w:r>
              <w:br/>
            </w:r>
            <w:r>
              <w:rPr>
                <w:rFonts w:ascii="Times New Roman"/>
                <w:b w:val="false"/>
                <w:i w:val="false"/>
                <w:color w:val="000000"/>
                <w:sz w:val="20"/>
              </w:rPr>
              <w:t>
мотивированно</w:t>
            </w:r>
            <w:r>
              <w:br/>
            </w:r>
            <w:r>
              <w:rPr>
                <w:rFonts w:ascii="Times New Roman"/>
                <w:b w:val="false"/>
                <w:i w:val="false"/>
                <w:color w:val="000000"/>
                <w:sz w:val="20"/>
              </w:rPr>
              <w:t>
го отказа</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Действие № 5</w:t>
            </w:r>
            <w:r>
              <w:br/>
            </w:r>
            <w:r>
              <w:rPr>
                <w:rFonts w:ascii="Times New Roman"/>
                <w:b w:val="false"/>
                <w:i w:val="false"/>
                <w:color w:val="000000"/>
                <w:sz w:val="20"/>
              </w:rPr>
              <w:t>
Подписание</w:t>
            </w:r>
            <w:r>
              <w:br/>
            </w:r>
            <w:r>
              <w:rPr>
                <w:rFonts w:ascii="Times New Roman"/>
                <w:b w:val="false"/>
                <w:i w:val="false"/>
                <w:color w:val="000000"/>
                <w:sz w:val="20"/>
              </w:rPr>
              <w:t>
мотивированного отказа</w:t>
            </w:r>
          </w:p>
        </w:tc>
      </w:tr>
      <w:tr>
        <w:trPr>
          <w:trHeight w:val="30" w:hRule="atLeast"/>
        </w:trPr>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Действие № 6</w:t>
            </w:r>
            <w:r>
              <w:br/>
            </w:r>
            <w:r>
              <w:rPr>
                <w:rFonts w:ascii="Times New Roman"/>
                <w:b w:val="false"/>
                <w:i w:val="false"/>
                <w:color w:val="000000"/>
                <w:sz w:val="20"/>
              </w:rPr>
              <w:t>
Передача мотивированного отказа в Центр или выдача потребителю</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Действие № 7</w:t>
            </w:r>
            <w:r>
              <w:br/>
            </w:r>
            <w:r>
              <w:rPr>
                <w:rFonts w:ascii="Times New Roman"/>
                <w:b w:val="false"/>
                <w:i w:val="false"/>
                <w:color w:val="000000"/>
                <w:sz w:val="20"/>
              </w:rPr>
              <w:t>
Выдача мотивированного отказа потребителю в Центре</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"Оформление и выдача актов</w:t>
            </w:r>
            <w:r>
              <w:br/>
            </w:r>
            <w:r>
              <w:rPr>
                <w:rFonts w:ascii="Times New Roman"/>
                <w:b w:val="false"/>
                <w:i w:val="false"/>
                <w:color w:val="000000"/>
                <w:sz w:val="20"/>
              </w:rPr>
              <w:t>на право временного безвозмездного землепользования"</w:t>
            </w:r>
          </w:p>
        </w:tc>
      </w:tr>
    </w:tbl>
    <w:p>
      <w:pPr>
        <w:spacing w:after="0"/>
        <w:ind w:left="0"/>
        <w:jc w:val="left"/>
      </w:pPr>
      <w:r>
        <w:rPr>
          <w:rFonts w:ascii="Times New Roman"/>
          <w:b/>
          <w:i w:val="false"/>
          <w:color w:val="000000"/>
        </w:rPr>
        <w:t xml:space="preserve"> Схема, отражающая взаимосвязь между логической последовательностью административных действий в процессе оказания государственной услуги и СФЕ</w:t>
      </w:r>
    </w:p>
    <w:p>
      <w:pPr>
        <w:spacing w:after="0"/>
        <w:ind w:left="0"/>
        <w:jc w:val="left"/>
      </w:pPr>
      <w:r>
        <w:br/>
      </w:r>
    </w:p>
    <w:p>
      <w:pPr>
        <w:spacing w:after="0"/>
        <w:ind w:left="0"/>
        <w:jc w:val="both"/>
      </w:pPr>
      <w:r>
        <w:drawing>
          <wp:inline distT="0" distB="0" distL="0" distR="0">
            <wp:extent cx="7810500" cy="444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44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Регламенту госудврственной услуги</w:t>
            </w:r>
            <w:r>
              <w:br/>
            </w:r>
            <w:r>
              <w:rPr>
                <w:rFonts w:ascii="Times New Roman"/>
                <w:b w:val="false"/>
                <w:i w:val="false"/>
                <w:color w:val="000000"/>
                <w:sz w:val="20"/>
              </w:rPr>
              <w:t>"Оформление и выдача актов</w:t>
            </w:r>
            <w:r>
              <w:br/>
            </w:r>
            <w:r>
              <w:rPr>
                <w:rFonts w:ascii="Times New Roman"/>
                <w:b w:val="false"/>
                <w:i w:val="false"/>
                <w:color w:val="000000"/>
                <w:sz w:val="20"/>
              </w:rPr>
              <w:t>на право временного возмездного</w:t>
            </w:r>
            <w:r>
              <w:br/>
            </w:r>
            <w:r>
              <w:rPr>
                <w:rFonts w:ascii="Times New Roman"/>
                <w:b w:val="false"/>
                <w:i w:val="false"/>
                <w:color w:val="000000"/>
                <w:sz w:val="20"/>
              </w:rPr>
              <w:t>землепользования</w:t>
            </w:r>
            <w:r>
              <w:rPr>
                <w:rFonts w:ascii="Times New Roman"/>
                <w:b/>
                <w:i w:val="false"/>
                <w:color w:val="000000"/>
                <w:sz w:val="20"/>
              </w:rPr>
              <w:t>"</w:t>
            </w:r>
          </w:p>
        </w:tc>
      </w:tr>
    </w:tbl>
    <w:p>
      <w:pPr>
        <w:spacing w:after="0"/>
        <w:ind w:left="0"/>
        <w:jc w:val="left"/>
      </w:pPr>
      <w:r>
        <w:rPr>
          <w:rFonts w:ascii="Times New Roman"/>
          <w:b/>
          <w:i w:val="false"/>
          <w:color w:val="000000"/>
        </w:rPr>
        <w:t xml:space="preserve"> Стоимость работ по изготовлению идентификационных</w:t>
      </w:r>
      <w:r>
        <w:br/>
      </w:r>
      <w:r>
        <w:rPr>
          <w:rFonts w:ascii="Times New Roman"/>
          <w:b/>
          <w:i w:val="false"/>
          <w:color w:val="000000"/>
        </w:rPr>
        <w:t>документов на земельные участки исчисляются исходя из размера месячного расчетного показателя, установленного на соответствующий финансовый год законом о республиканском бюджете (далее – МРП)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2"/>
        <w:gridCol w:w="2198"/>
        <w:gridCol w:w="1908"/>
        <w:gridCol w:w="6282"/>
      </w:tblGrid>
      <w:tr>
        <w:trPr>
          <w:trHeight w:val="30" w:hRule="atLeast"/>
        </w:trPr>
        <w:tc>
          <w:tcPr>
            <w:tcW w:w="1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субъектов</w:t>
            </w:r>
          </w:p>
        </w:tc>
        <w:tc>
          <w:tcPr>
            <w:tcW w:w="2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r>
              <w:br/>
            </w:r>
            <w:r>
              <w:rPr>
                <w:rFonts w:ascii="Times New Roman"/>
                <w:b w:val="false"/>
                <w:i w:val="false"/>
                <w:color w:val="000000"/>
                <w:sz w:val="20"/>
              </w:rPr>
              <w:t>
земельного</w:t>
            </w:r>
            <w:r>
              <w:br/>
            </w:r>
            <w:r>
              <w:rPr>
                <w:rFonts w:ascii="Times New Roman"/>
                <w:b w:val="false"/>
                <w:i w:val="false"/>
                <w:color w:val="000000"/>
                <w:sz w:val="20"/>
              </w:rPr>
              <w:t>
участка,</w:t>
            </w:r>
            <w:r>
              <w:br/>
            </w:r>
            <w:r>
              <w:rPr>
                <w:rFonts w:ascii="Times New Roman"/>
                <w:b w:val="false"/>
                <w:i w:val="false"/>
                <w:color w:val="000000"/>
                <w:sz w:val="20"/>
              </w:rPr>
              <w:t>
гектар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МРП</w:t>
            </w:r>
          </w:p>
        </w:tc>
        <w:tc>
          <w:tcPr>
            <w:tcW w:w="6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повышения</w:t>
            </w:r>
            <w:r>
              <w:br/>
            </w:r>
            <w:r>
              <w:rPr>
                <w:rFonts w:ascii="Times New Roman"/>
                <w:b w:val="false"/>
                <w:i w:val="false"/>
                <w:color w:val="000000"/>
                <w:sz w:val="20"/>
              </w:rPr>
              <w:t>
стоимости работ в</w:t>
            </w:r>
            <w:r>
              <w:br/>
            </w:r>
            <w:r>
              <w:rPr>
                <w:rFonts w:ascii="Times New Roman"/>
                <w:b w:val="false"/>
                <w:i w:val="false"/>
                <w:color w:val="000000"/>
                <w:sz w:val="20"/>
              </w:rPr>
              <w:t>
зависимости от площади</w:t>
            </w:r>
            <w:r>
              <w:br/>
            </w:r>
            <w:r>
              <w:rPr>
                <w:rFonts w:ascii="Times New Roman"/>
                <w:b w:val="false"/>
                <w:i w:val="false"/>
                <w:color w:val="000000"/>
                <w:sz w:val="20"/>
              </w:rPr>
              <w:t>
земельного участка</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ведения:</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садоводства и дачного</w:t>
            </w:r>
            <w:r>
              <w:br/>
            </w:r>
            <w:r>
              <w:rPr>
                <w:rFonts w:ascii="Times New Roman"/>
                <w:b w:val="false"/>
                <w:i w:val="false"/>
                <w:color w:val="000000"/>
                <w:sz w:val="20"/>
              </w:rPr>
              <w:t>
строительства</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индивидуального жилищного</w:t>
            </w:r>
            <w:r>
              <w:br/>
            </w:r>
            <w:r>
              <w:rPr>
                <w:rFonts w:ascii="Times New Roman"/>
                <w:b w:val="false"/>
                <w:i w:val="false"/>
                <w:color w:val="000000"/>
                <w:sz w:val="20"/>
              </w:rPr>
              <w:t>
строительства</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личного подсобного хозяйства</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гаражи</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Крестьянские и фермерские</w:t>
            </w:r>
            <w:r>
              <w:br/>
            </w:r>
            <w:r>
              <w:rPr>
                <w:rFonts w:ascii="Times New Roman"/>
                <w:b w:val="false"/>
                <w:i w:val="false"/>
                <w:color w:val="000000"/>
                <w:sz w:val="20"/>
              </w:rPr>
              <w:t>
хозяйства</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50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 га – 1,1;</w:t>
            </w:r>
            <w:r>
              <w:br/>
            </w:r>
            <w:r>
              <w:rPr>
                <w:rFonts w:ascii="Times New Roman"/>
                <w:b w:val="false"/>
                <w:i w:val="false"/>
                <w:color w:val="000000"/>
                <w:sz w:val="20"/>
              </w:rPr>
              <w:t>
до 500 га – 1,2;</w:t>
            </w:r>
            <w:r>
              <w:br/>
            </w:r>
            <w:r>
              <w:rPr>
                <w:rFonts w:ascii="Times New Roman"/>
                <w:b w:val="false"/>
                <w:i w:val="false"/>
                <w:color w:val="000000"/>
                <w:sz w:val="20"/>
              </w:rPr>
              <w:t>
до 1000 га – 1,3;</w:t>
            </w:r>
            <w:r>
              <w:br/>
            </w:r>
            <w:r>
              <w:rPr>
                <w:rFonts w:ascii="Times New Roman"/>
                <w:b w:val="false"/>
                <w:i w:val="false"/>
                <w:color w:val="000000"/>
                <w:sz w:val="20"/>
              </w:rPr>
              <w:t>
свыше 1000 га – 1,4</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 субъекты малого предпри</w:t>
            </w:r>
            <w:r>
              <w:br/>
            </w:r>
            <w:r>
              <w:rPr>
                <w:rFonts w:ascii="Times New Roman"/>
                <w:b w:val="false"/>
                <w:i w:val="false"/>
                <w:color w:val="000000"/>
                <w:sz w:val="20"/>
              </w:rPr>
              <w:t>
нимательства</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0,5</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га – 1,1;</w:t>
            </w:r>
            <w:r>
              <w:br/>
            </w:r>
            <w:r>
              <w:rPr>
                <w:rFonts w:ascii="Times New Roman"/>
                <w:b w:val="false"/>
                <w:i w:val="false"/>
                <w:color w:val="000000"/>
                <w:sz w:val="20"/>
              </w:rPr>
              <w:t>
до 10 га – 1,2;</w:t>
            </w:r>
            <w:r>
              <w:br/>
            </w:r>
            <w:r>
              <w:rPr>
                <w:rFonts w:ascii="Times New Roman"/>
                <w:b w:val="false"/>
                <w:i w:val="false"/>
                <w:color w:val="000000"/>
                <w:sz w:val="20"/>
              </w:rPr>
              <w:t>
до 50 га – 1,3;</w:t>
            </w:r>
            <w:r>
              <w:br/>
            </w:r>
            <w:r>
              <w:rPr>
                <w:rFonts w:ascii="Times New Roman"/>
                <w:b w:val="false"/>
                <w:i w:val="false"/>
                <w:color w:val="000000"/>
                <w:sz w:val="20"/>
              </w:rPr>
              <w:t>
свыше 50 га – 1,4</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Собственники помещений (участники</w:t>
            </w:r>
            <w:r>
              <w:br/>
            </w:r>
            <w:r>
              <w:rPr>
                <w:rFonts w:ascii="Times New Roman"/>
                <w:b w:val="false"/>
                <w:i w:val="false"/>
                <w:color w:val="000000"/>
                <w:sz w:val="20"/>
              </w:rPr>
              <w:t>
кондоминиума)</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га – 1,1;</w:t>
            </w:r>
            <w:r>
              <w:br/>
            </w:r>
            <w:r>
              <w:rPr>
                <w:rFonts w:ascii="Times New Roman"/>
                <w:b w:val="false"/>
                <w:i w:val="false"/>
                <w:color w:val="000000"/>
                <w:sz w:val="20"/>
              </w:rPr>
              <w:t>
до 2,0 га – 1,2;</w:t>
            </w:r>
            <w:r>
              <w:br/>
            </w:r>
            <w:r>
              <w:rPr>
                <w:rFonts w:ascii="Times New Roman"/>
                <w:b w:val="false"/>
                <w:i w:val="false"/>
                <w:color w:val="000000"/>
                <w:sz w:val="20"/>
              </w:rPr>
              <w:t>
до 2,5 га – 1,3;</w:t>
            </w:r>
            <w:r>
              <w:br/>
            </w:r>
            <w:r>
              <w:rPr>
                <w:rFonts w:ascii="Times New Roman"/>
                <w:b w:val="false"/>
                <w:i w:val="false"/>
                <w:color w:val="000000"/>
                <w:sz w:val="20"/>
              </w:rPr>
              <w:t>
свыше 2,5 га – 1,4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