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85bd" w14:textId="41c8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имени Габита Мусрепова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мая 2012 года N 4-2. Зарегистрировано Департаментом юстиции Северо-Казахстанской области 12 июня 2012 года N 13-5-149. Утратило силу - решением маслихата района Габита Мусрепова Северо-Казахстанской области от 20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Габита Мусрепова Северо-Казахстанской области от 20.12.2012 N 10-7 (вводится в действие с 01.01.2013)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 № 66,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имени Габита Мусрепова в 2012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имени Габита Мусрепова в 2012 году социальную поддержку для приобретения или строительства жилья в виде бюджетного кредита в сумме,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пунктов 1,2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IV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А.Нурмаганбетова                           Б.Искакова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