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bc8" w14:textId="d4c7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21 декабря 2011 года N 32-1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апреля 2012 года N 3-1. Зарегистрировано Департаментом юстиции Северо-Казахстанской области 2 мая 2012 года N 13-5-147. Утратило силу - решением маслихата района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района имени Габита Мусрепова от 21 декабря 2011 года № 32-1 «О районном бюджете на 2012-2014 годы» (зарегистрировано в реестре государственной регистрации 12 января 2012 года № 13-5-141, опубликовано в газетах «Есіл өңірі» от 23 января 2012 года, «Новости Приишимья» от 23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3 683 484,8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671 327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1 692,1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30 875,7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2 979 590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3 664 483,5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–74 935,1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77 664,1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активами– 14 907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- 70 840,8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– 70 840,8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9 827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9 109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тыс.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50 350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19 588 тыс. тенге - на реализацию Государственной программы развития образования в Республике Казахстан на 2011-2020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13 000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39 121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1 656 тыс. тенге – на повышение оплаты труда учителям, прошедшим повышение квалификации по учебным программам АОО "Назарбаев Интеллектуальные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32 668 тыс.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10 073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1 295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13 495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7 805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5 921 тыс. тенге –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58 960 тыс.тенге – на строительство локального водоснабжения из подземных вод в с. Шоптыколь;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88 010 тыс.тенге – на строительство жилья и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67 337 тыс.тенге – на строительство локального водоснабжения из подземных вод в с.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92 031 тыс.тенге – на строительство локального водоснабжения из подземных вод в с. Привольное;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67 500 тыс.тенге – на строительство локального водоснабжения из подземных вод в с.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88 128 тыс.тенге – на строительство линий электроснабжения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10 182 тыс.тенге – на капитальный ремонт Шукуркольской средней школы»;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77 664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2012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17 961 тыс.тенге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тыс.тенге – на капитальный ремонт дома культуры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тыс.тенге – на капитальный ремонт дома культуры в селе Рузаевка;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тыс.тенге –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тыс.тенге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6 551 тыс.тенге – на строительство локального водоснабжения из подземных вод в с. Шоптыколь;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тыс.тенге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тыс.тенге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4 000 тыс.тенге – на оснащение учебным оборудованием кабинетов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20 000 тыс.тенге – на приобретение циклонов и котлов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6 621 тыс.тенге – на строительство жилья и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8000 тыс.тенге – на формирование уставного капитала государственных коммунальных предприятий.»;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Нурмаганбетова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Мусрепова:             М. Баймульдина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93"/>
        <w:gridCol w:w="7213"/>
        <w:gridCol w:w="2313"/>
      </w:tblGrid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3 683 484,8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671 327,0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2 979 590,0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2 979 590,0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93"/>
        <w:gridCol w:w="7173"/>
        <w:gridCol w:w="23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3 664 483,5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292 566,0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66 395,0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65 471,3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2 345 886,3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2 191 348,3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2 191 348,3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2 098 761,0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52 183,3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21 133,4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488 472,1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115 121,1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102 810,1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89 631,0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323 251,0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321 915,0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293 512,0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142 063,1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66 613,4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40 533,4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38 686,7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74 935,1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-70 840,8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