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45e3" w14:textId="40e4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21 декабря 2011 года N 32-1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марта 2012 года N 2-1. Зарегистрировано Департаментом юстиции Северо-Казахстанской области 29 марта 2012 года N 13-5-145. Утратило силу - решением маслихата района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района имени Габита Мусрепова от 21 декабря 2011 года № 32-1 «О районном бюджете на 2012-2014 годы» (зарегистрировано в реестре государственной регистрации 12 января 2012 года № 13-5-141, опубликовано в газетах «Есіл өнірі» от 23 января 2012 года, «Новости Приишимья» от 23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3 340 696,1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671 327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1 688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21 747,1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2 645 934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3 330 217,7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–76 281,2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79 010,2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-65 986,8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65 986,8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83 010 тыс.тенге - на строительство жилья и развитие инженерно-коммуникационной инфраструктуры по Программе Занятость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6 621 тыс.тенге - на строительство жилья и развитие инженерно-коммуникационной инфраструктуры по Программе Занятость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районного бюджета за счет свободных остатков бюджетных средств, сложившихся на начало финансового года возврат целевых трансфертов неиспользованных в 2011 году, согласно приложению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К.Бижанов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13"/>
        <w:gridCol w:w="7153"/>
        <w:gridCol w:w="2433"/>
      </w:tblGrid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3 340 696,1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671 327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2 645 934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725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3 330 217,7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292 776,0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256 368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65 471,3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2 343 884,0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2 190 841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2 190 841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2 098 761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51 676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156 886,0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246 510,0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141 418,0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76 281,2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79 010,2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72 810,1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-65 986,8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65 986,8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33"/>
        <w:gridCol w:w="3333"/>
        <w:gridCol w:w="2233"/>
        <w:gridCol w:w="1473"/>
      </w:tblGrid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653"/>
        <w:gridCol w:w="733"/>
        <w:gridCol w:w="7113"/>
        <w:gridCol w:w="1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