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42b1" w14:textId="a8b4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социальных рабочих мест по району имени Габита Мусрепова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7 марта 2012 года N 79. Зарегистрировано Департаментом юстиции Северо-Казахстанской области 12 марта 2012 года N 13-5-144. Утратило силу - постановлением акимата района имени Габита Мусрепова Северо-Казахстанской области от 24 мая 2012 года N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имени Габита Мусрепова Северо-Казахстанской области от 24.05.2012 N 178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№ 148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постановления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поддержки»,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постановления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(далее - Программа занятости 2020), акимат района имени Габита Мусрепова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перечень работодателей, где в соответствии с потребностью регионального рынка труда 2012 году будут организованы социальные рабочие места для трудоустройства безработных граждан из целевых групп населения по району имени Габита Мусрепова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перечень работодателей, создавших социальные рабочие места, для трудоустройства участников Программы 2020, имеющих профессиональное образование на момент включения в Программу занятости 2020, либо завершивших профессиональное обучение,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Мацедона Николая Васильевича.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Мсурепова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года № 79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 регионального рынка труда в 2012 году будут организованы социальные рабочие места на территории района имени Габита Мусрепова для трудоустройства безработных граждан из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139"/>
        <w:gridCol w:w="2230"/>
        <w:gridCol w:w="1281"/>
        <w:gridCol w:w="1521"/>
        <w:gridCol w:w="1381"/>
        <w:gridCol w:w="1640"/>
      </w:tblGrid>
      <w:tr>
        <w:trPr>
          <w:trHeight w:val="23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места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(мес.)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40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«Гузева» (по согласованию)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«Кузнецова Л.Е.» (по согласованию)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«Алиби» (по согласованию)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«Ткаченко М.Е.»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«Болдина И.М.»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2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«Петухов П.Н.»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«Березка»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Мсурепова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года № 79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создавших социальные рабочие места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788"/>
        <w:gridCol w:w="1569"/>
        <w:gridCol w:w="956"/>
        <w:gridCol w:w="1175"/>
        <w:gridCol w:w="1372"/>
        <w:gridCol w:w="2249"/>
        <w:gridCol w:w="2633"/>
      </w:tblGrid>
      <w:tr>
        <w:trPr>
          <w:trHeight w:val="18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 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 в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148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«Сод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дош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5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кырколь»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4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4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«Жигер-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42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«Гульда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3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«Росин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ка»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27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линное-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- 17 439 последующие три месяца – 10 463 последние три месяца – 5 232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- 17 439 последующие три месяца – 10 463 последние три месяца – 5 232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тарь-ре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- 17 439 последующие три месяца – 10 463 последние три месяца – 5 232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- 17 439 последующие три месяца – 10 463 последние три месяца – 5 232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- 17 439 последующие три месяца – 10 463 последние три месяца – 5 232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«ПМК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«Аква-Л»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монтник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монтник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2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«Панари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Н.С.»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весины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7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Г.К.»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11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- 17 439 последующие три месяца – 10 463 последние три месяца – 5 232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цевта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- 17 439 последующие три месяца – 10 463 последние три месяца – 5 232</w:t>
            </w:r>
          </w:p>
        </w:tc>
      </w:tr>
      <w:tr>
        <w:trPr>
          <w:trHeight w:val="12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«Бірлік»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«Кузнецо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Л.Е.»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7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1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«Орымба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Ж.Р.»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лер-кас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36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вонное–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35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- 17 439 последующие три месяца – 10 463 последние три месяца – 5 232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- 17 439 последующие три месяца – 10 463 последние три месяца – 5 232</w:t>
            </w:r>
          </w:p>
        </w:tc>
      </w:tr>
      <w:tr>
        <w:trPr>
          <w:trHeight w:val="112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реке-Бри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3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 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тарь-98»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«Бир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29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«АЗКО»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- 19 377 последующие три месяца – 11 626 последние три месяца – 5 813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- 19 377 последующие три месяца – 11 626 последние три месяца – 5 813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- 19 377 последующие три месяца – 11 626 последние три месяца – 5 813</w:t>
            </w:r>
          </w:p>
        </w:tc>
      </w:tr>
      <w:tr>
        <w:trPr>
          <w:trHeight w:val="136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- 19 377 последующие три месяца – 11 626 последние три месяца – 5 813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- 19 377 последующие три месяца – 11 626 последние три месяца – 5 813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ский-2»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 последующие три месяца – 15 000 последние три месяца – 7 500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«Макарен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В.П.»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- 17 439 последующие три месяца – 10 463 последние три месяца – 5 232</w:t>
            </w:r>
          </w:p>
        </w:tc>
      </w:tr>
      <w:tr>
        <w:trPr>
          <w:trHeight w:val="12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таброд–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- 17 439 последующие три месяца – 10 463 последние три месяца – 5 232</w:t>
            </w:r>
          </w:p>
        </w:tc>
      </w:tr>
      <w:tr>
        <w:trPr>
          <w:trHeight w:val="132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«Бейсе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«Раи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совское»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3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«Игілік»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0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0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2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«Клюко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4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«Касеи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«Эле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6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тарь-ре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Закриено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Б.Ф.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монтник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«Адани–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«Намыс»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А.Н.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6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«Керей»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 последующие три месяца – 15 600 последние три месяца – 7 800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 последующие три месяца – 12 000 последние три месяца – 6 000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«Корель»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- 18 000 последующие три месяца – 10 800 последние три месяца – 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