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c0de" w14:textId="c42c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10 декабря 2012 года N 397. Зарегистрировано Департаментом юстиции Северо-Казахстанской области 25 января 2013 года N 2118.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Акжарского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Акжарского района Северо–Казахстанской области Хасенова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              А. Тастемиров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2012 года № 397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Акжарского района Северо-Казахстанской области»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