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2469" w14:textId="3d0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декабря 2012 года N 407. Зарегистрировано Департаментом юстиции Северо-Казахстанской области 24 января 2013 года N 2114.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Акжарского района Северо-Казахстанской области от 24.05.2013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Акжарского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Ақжарского района Северо–Казахстанской области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 А. Тастемиров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образования, физической культуры и спорта Акжарского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akzhar@edu-sko.kz.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22-1-74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Акжарского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407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образования, физической культуры и спорта Акжарского района Северо-Казахстанской области» (далее – уполномоченный орган) и организациями образования Акжарского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akzhar@edu-sko.kz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Акжарского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2-21-74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966"/>
        <w:gridCol w:w="2786"/>
        <w:gridCol w:w="3024"/>
        <w:gridCol w:w="257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«Айсаринская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Айсары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«Акжаркынская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аул Акжаркын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52-312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Аксайская начальная школа» акимата Акжарского района Северо– 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Аксай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«Алкатерекская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Алкатерек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33-246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«Ащыкольская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Ащиколь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38-554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«Байтуская основная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Байтус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«Бестерекская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Талшик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21-661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«Бостандыкская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Бостандык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35-544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«Восходская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аул Восход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«Горьковская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Горьковское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871559 20-114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«Дауитская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Дауит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33-507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«Жанааульская средняя школа имени Кали Хадесова»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Кулыколь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«Казанская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Казанское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51-401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«Карашиликская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Карашилик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перерыв.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«Кенащынская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Кенашы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52-109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«Киевская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Киевское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51-637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«Кызылтуская средняя школа» 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Кызылтуское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32-142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«Ленинградская средняя школа №2»  акимата Акжарского района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аул Ленинградское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31-187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«Ленинградская средняя школа №1»  акимата Акжарского района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аул Ленинградское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31-145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Майское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51-901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«Новосельская основная 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Новосельское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51-995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«Талшикская средняя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Талшик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21-175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«Аксаринская средняя школа» 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Аксары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 50-116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«Тугуржапская начальная   школа»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Тугуржап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51-002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«Ульгилинская средняя школа» 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Ульгили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871546 51-325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«Уялинская  средняя школа им. Смагула Садвакасова»  акимата Акжарского района Северо– Казахстанской области Министерства образования и науки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Уялы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 выходной воскресенье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871539 40-136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407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образования, физической культуры и спорта Акжарского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akzhar@edu-sko.kz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район, 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2-11-02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Акжарского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22-1-74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407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Акжарского района»: akzhar-akimat@sko.kz, государственного учреждения «Отдел образования, физической культуры и спорта Акжарского района Северо-Казахстанской области»: akzhar@edu-sko.kz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107"/>
        <w:gridCol w:w="3813"/>
        <w:gridCol w:w="431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Акжарский район, село Айсара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akzhar-aisarinsk@sko.kz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Алкатерек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33-268,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alkatereksk@sko.kz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Акжаркын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52-346,факс: 52-346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sovhozny@sko.kz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Восход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voshodsk@sko.kz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Кенащи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  52-108,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kenashinsk@sko.kz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Бостандык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kishikaroisk@sko.kz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Кулыколь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kulykolsk@sko.kz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Ленинградское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31-275,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leningradsk@sko.kz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Майское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51-904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Новосельское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20-125 ,факс: 34-150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novoselsk@sko.kz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село Талшык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talshiks@sko.kz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  СКО»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Акжарский район, Уялы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40-230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uyaly@sko.kz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