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c9a9d" w14:textId="38c9a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поощрения граждан, участвующих в обеспечении общественного порядка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Акжарского района Северо-Казахстанской области от 7 ноября 2012 года N 357. Зарегистрировано Департаментом юстиции Северо-Казахстанской области 6 декабря 2012 года N 1978.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3 Закона Республики Казахстан от 09 июля 2004 года "Об участии граждан в обеспечении общественного порядка" акимат Акжарского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Определить:</w:t>
      </w:r>
    </w:p>
    <w:bookmarkEnd w:id="1"/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и размеры поощрений граждан, участвующих в обеспечении общественного порядка (согласно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2"/>
    <w:bookmarkStart w:name="z2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поощрений граждан, участвующих в обеспечении общественного порядка (согласно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3"/>
    <w:bookmarkStart w:name="z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заместителя акима Акжарского района Северо-Казахстанской области Айтмухаметова Г.К </w:t>
      </w:r>
    </w:p>
    <w:bookmarkEnd w:id="4"/>
    <w:bookmarkStart w:name="z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Акжарского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Тастемиров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ноября 2012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357</w:t>
            </w:r>
          </w:p>
        </w:tc>
      </w:tr>
    </w:tbl>
    <w:bookmarkStart w:name="z3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и размеры поощрений граждан, участвующих в обеспечении общественного порядка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постановления акимата Акжарского района Северо-Казахстанской области от 21.01.2022 </w:t>
      </w:r>
      <w:r>
        <w:rPr>
          <w:rFonts w:ascii="Times New Roman"/>
          <w:b w:val="false"/>
          <w:i w:val="false"/>
          <w:color w:val="ff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Благодарственное письмо акима Акжарского района Северо-Казахстанской области.</w:t>
      </w:r>
    </w:p>
    <w:bookmarkEnd w:id="7"/>
    <w:bookmarkStart w:name="z3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Почетная грамота акима Акжарского района Северо-Казахстанской области.</w:t>
      </w:r>
    </w:p>
    <w:bookmarkEnd w:id="8"/>
    <w:bookmarkStart w:name="z3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Денежное вознаграждение в размере, не превышающем 10-кратного месячного расчетного показателя.</w:t>
      </w:r>
    </w:p>
    <w:bookmarkEnd w:id="9"/>
    <w:bookmarkStart w:name="z3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Ценный подарок стоимостью, не превышающий 10-кратного месячного расчетного показателя.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ноября 2012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357</w:t>
            </w:r>
          </w:p>
        </w:tc>
      </w:tr>
    </w:tbl>
    <w:bookmarkStart w:name="z4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поощрений граждан, участвующих в обеспечении общественного порядка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постановления акимата Акжарского района Северо-Казахстанской области от 21.01.2022 </w:t>
      </w:r>
      <w:r>
        <w:rPr>
          <w:rFonts w:ascii="Times New Roman"/>
          <w:b w:val="false"/>
          <w:i w:val="false"/>
          <w:color w:val="ff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порядок определяет вопросы поощрения граждан, участвующих в обеспечении общественного порядка.</w:t>
      </w:r>
    </w:p>
    <w:bookmarkEnd w:id="12"/>
    <w:bookmarkStart w:name="z4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Вопросы поощрения граждан, участвующих в обеспечении общественного порядка рассматриваются районной Комиссией при акимате Акжарского района (далее - Комиссия).</w:t>
      </w:r>
    </w:p>
    <w:bookmarkEnd w:id="13"/>
    <w:bookmarkStart w:name="z4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Представление о поощрении граждан, принимающих активное участие в обеспечении общественного порядка, вносится на рассмотрение Комиссии государственным учреждением "Отдел полиции Акжарского района Департамента полиции Северо-Казахстанской области Министерства внутренних дел Республики Казахстан" (далее - ОП Акжарского района).</w:t>
      </w:r>
    </w:p>
    <w:bookmarkEnd w:id="14"/>
    <w:bookmarkStart w:name="z5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Основанием для поощрения является решение, принимаемое Комиссией.</w:t>
      </w:r>
    </w:p>
    <w:bookmarkEnd w:id="15"/>
    <w:bookmarkStart w:name="z5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Вид поощрения, в том числе размер денежного вознаграждения, устанавливается Комиссией с учетом внесенного поощряемым вклада в обеспечении общественного порядка.</w:t>
      </w:r>
    </w:p>
    <w:bookmarkEnd w:id="16"/>
    <w:bookmarkStart w:name="z5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выплаты денежного вознаграждения и приобретения ценного подарка дополнительно издается приказ начальника ОП Акжарского района согласно решению, принятого Комиссией.</w:t>
      </w:r>
    </w:p>
    <w:bookmarkEnd w:id="17"/>
    <w:bookmarkStart w:name="z5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Выплата денежного вознаграждения и приобретение ценного подарка производится ОП Акжарского района за счет средств областного бюджета.</w:t>
      </w:r>
    </w:p>
    <w:bookmarkEnd w:id="18"/>
    <w:bookmarkStart w:name="z5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Средства на выплату поощрений предусматриваются в составе расходов Департамента полиции Северо-Казахстанской области Министерства внутренних дел Республики Казахстан отдельной программой.</w:t>
      </w:r>
    </w:p>
    <w:bookmarkEnd w:id="19"/>
    <w:bookmarkStart w:name="z5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Награждение граждан за вклад в обеспечение общественного порядка осуществляется ОП Акжарского района в торжественной обстановке.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