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eb06c" w14:textId="81eb0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оказываемых государственным учреждением "Отдел земельных отношений Акжарского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Акжарского района Северо-Казахстанской области от 21 августа 2012 года N 274. Зарегистрировано Департаментом юстиции Северо-Казахстанской области 11 сентября 2012 года N 1839. Утратило силу - постановлением акимата Акжарского района Северо-Казахстанской области от 18 января 2013 года N 16</w:t>
      </w:r>
    </w:p>
    <w:p>
      <w:pPr>
        <w:spacing w:after="0"/>
        <w:ind w:left="0"/>
        <w:jc w:val="both"/>
      </w:pPr>
      <w:bookmarkStart w:name="z2" w:id="0"/>
      <w:r>
        <w:rPr>
          <w:rFonts w:ascii="Times New Roman"/>
          <w:b w:val="false"/>
          <w:i w:val="false"/>
          <w:color w:val="ff0000"/>
          <w:sz w:val="28"/>
        </w:rPr>
        <w:t>
      Сноска. Утратило силу - постановлением акимата Акжарского района Северо-Казахстанской области от 18.01.2013 N 16</w:t>
      </w:r>
    </w:p>
    <w:bookmarkEnd w:id="0"/>
    <w:bookmarkStart w:name="z3"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от 27 ноября 2000 года «Об административных процедурах»,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Правительства Республики Казахстан от 17 февраля 2010 года № 102 «Об утверждении стандартов государственных услуг и внесении дополнения в постановление Правительства Республики Казахстан от 30 июня 2007 года № 561», акимат района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и выдача актов на право частной собственности на земельный участок»;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и выдача актов на право постоянного землепользования»;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и выдача актов на право временного возмездного (долгосрочного, краткосрочного) землепользования (аренды)»;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и выдача актов на право временного безвозмездного землепользования».</w:t>
      </w:r>
      <w:r>
        <w:br/>
      </w:r>
      <w:r>
        <w:rPr>
          <w:rFonts w:ascii="Times New Roman"/>
          <w:b w:val="false"/>
          <w:i w:val="false"/>
          <w:color w:val="000000"/>
          <w:sz w:val="28"/>
        </w:rPr>
        <w:t>
</w:t>
      </w:r>
      <w:r>
        <w:rPr>
          <w:rFonts w:ascii="Times New Roman"/>
          <w:b w:val="false"/>
          <w:i w:val="false"/>
          <w:color w:val="000000"/>
          <w:sz w:val="28"/>
        </w:rPr>
        <w:t>
      2. Контроль за выполнением настоящего постановления возложить на начальника государственного учреждения «Отдел земельных отношений Акжарского района Северо-Казахстанской области» Муханова М.Н.</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Аким района                                А. Тастемиров</w:t>
      </w:r>
    </w:p>
    <w:bookmarkStart w:name="z10" w:id="2"/>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Акжарского района</w:t>
      </w:r>
      <w:r>
        <w:br/>
      </w:r>
      <w:r>
        <w:rPr>
          <w:rFonts w:ascii="Times New Roman"/>
          <w:b w:val="false"/>
          <w:i w:val="false"/>
          <w:color w:val="000000"/>
          <w:sz w:val="28"/>
        </w:rPr>
        <w:t>
от «21» августа 2012 года № 274</w:t>
      </w:r>
    </w:p>
    <w:bookmarkEnd w:id="2"/>
    <w:bookmarkStart w:name="z1" w:id="3"/>
    <w:p>
      <w:pPr>
        <w:spacing w:after="0"/>
        <w:ind w:left="0"/>
        <w:jc w:val="left"/>
      </w:pPr>
      <w:r>
        <w:rPr>
          <w:rFonts w:ascii="Times New Roman"/>
          <w:b/>
          <w:i w:val="false"/>
          <w:color w:val="000000"/>
        </w:rPr>
        <w:t xml:space="preserve"> 
Регламент государственной услуги «Оформление и выдача актов на право частной собственности на земельный участок» 1. Общие положения</w:t>
      </w:r>
    </w:p>
    <w:bookmarkEnd w:id="3"/>
    <w:bookmarkStart w:name="z11" w:id="4"/>
    <w:p>
      <w:pPr>
        <w:spacing w:after="0"/>
        <w:ind w:left="0"/>
        <w:jc w:val="both"/>
      </w:pPr>
      <w:r>
        <w:rPr>
          <w:rFonts w:ascii="Times New Roman"/>
          <w:b w:val="false"/>
          <w:i w:val="false"/>
          <w:color w:val="000000"/>
          <w:sz w:val="28"/>
        </w:rPr>
        <w:t>      1. Настоящий Регламент государственной услуги «Оформление и выдача актов на право частной собственности на земельный участок»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2. Государственная услуга оказывается государственным учреждением «Отдел земельных отношений Акжарского района Северо-Казахстанской области» (далее - уполномоченный орган), с участием Северо-Казахстанского дочернего государственного предприятия Государственного научно-производственного центра земельных ресурсов и землеустройства Агентства Республики Казахстан по управлению земельными ресурсами (СевКазДГП ГосНПЦзем) (далее – специализированное предприятие), которое изготавливает акт на право частной собственности на земельный участок.</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статей 23</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 и  </w:t>
      </w:r>
      <w:r>
        <w:rPr>
          <w:rFonts w:ascii="Times New Roman"/>
          <w:b w:val="false"/>
          <w:i w:val="false"/>
          <w:color w:val="000000"/>
          <w:sz w:val="28"/>
        </w:rPr>
        <w:t>постановления</w:t>
      </w:r>
      <w:r>
        <w:rPr>
          <w:rFonts w:ascii="Times New Roman"/>
          <w:b w:val="false"/>
          <w:i w:val="false"/>
          <w:color w:val="000000"/>
          <w:sz w:val="28"/>
        </w:rPr>
        <w:t>Правительства Республики Казахстан от 20 июля 2010 года № 745 «Об утверждении реестра государственных услуг, оказываемых физическим и юридическим лицам».</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частной собственности на земельный участок или дубликата акта на право частной собственности на земельный участок или мотивированного ответа об отказе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потребитель).</w:t>
      </w:r>
    </w:p>
    <w:bookmarkEnd w:id="4"/>
    <w:bookmarkStart w:name="z16" w:id="5"/>
    <w:p>
      <w:pPr>
        <w:spacing w:after="0"/>
        <w:ind w:left="0"/>
        <w:jc w:val="left"/>
      </w:pPr>
      <w:r>
        <w:rPr>
          <w:rFonts w:ascii="Times New Roman"/>
          <w:b/>
          <w:i w:val="false"/>
          <w:color w:val="000000"/>
        </w:rPr>
        <w:t xml:space="preserve"> 
2. Требования к порядку оказания государственной услуги</w:t>
      </w:r>
    </w:p>
    <w:bookmarkEnd w:id="5"/>
    <w:bookmarkStart w:name="z17" w:id="6"/>
    <w:p>
      <w:pPr>
        <w:spacing w:after="0"/>
        <w:ind w:left="0"/>
        <w:jc w:val="both"/>
      </w:pPr>
      <w:r>
        <w:rPr>
          <w:rFonts w:ascii="Times New Roman"/>
          <w:b w:val="false"/>
          <w:i w:val="false"/>
          <w:color w:val="000000"/>
          <w:sz w:val="28"/>
        </w:rPr>
        <w:t>      7. Государственная услуга оказывается:</w:t>
      </w:r>
      <w:r>
        <w:br/>
      </w:r>
      <w:r>
        <w:rPr>
          <w:rFonts w:ascii="Times New Roman"/>
          <w:b w:val="false"/>
          <w:i w:val="false"/>
          <w:color w:val="000000"/>
          <w:sz w:val="28"/>
        </w:rPr>
        <w:t>
      в здании уполномоченного органа, по адресу: Северо-Казахстанская область, Акжарский район, село Талшык, улица Целинная 17, телефон: 8(71546) 21-344;</w:t>
      </w:r>
      <w:r>
        <w:br/>
      </w:r>
      <w:r>
        <w:rPr>
          <w:rFonts w:ascii="Times New Roman"/>
          <w:b w:val="false"/>
          <w:i w:val="false"/>
          <w:color w:val="000000"/>
          <w:sz w:val="28"/>
        </w:rPr>
        <w:t>
      в здании Центра по адресу: Северо-Казахстанская область, Акжарский район, село Талшык, улица Победы 67, телефон: 8(71546) 22-111;</w:t>
      </w:r>
      <w:r>
        <w:br/>
      </w:r>
      <w:r>
        <w:rPr>
          <w:rFonts w:ascii="Times New Roman"/>
          <w:b w:val="false"/>
          <w:i w:val="false"/>
          <w:color w:val="000000"/>
          <w:sz w:val="28"/>
        </w:rPr>
        <w:t>
      8. Государственная услуга предоставляется:</w:t>
      </w:r>
      <w:r>
        <w:br/>
      </w:r>
      <w:r>
        <w:rPr>
          <w:rFonts w:ascii="Times New Roman"/>
          <w:b w:val="false"/>
          <w:i w:val="false"/>
          <w:color w:val="000000"/>
          <w:sz w:val="28"/>
        </w:rPr>
        <w:t>
</w:t>
      </w:r>
      <w:r>
        <w:rPr>
          <w:rFonts w:ascii="Times New Roman"/>
          <w:b w:val="false"/>
          <w:i w:val="false"/>
          <w:color w:val="000000"/>
          <w:sz w:val="28"/>
          <w:u w:val="single"/>
        </w:rPr>
        <w:t>      при обращении в уполномоченный орган:</w:t>
      </w:r>
      <w:r>
        <w:br/>
      </w:r>
      <w:r>
        <w:rPr>
          <w:rFonts w:ascii="Times New Roman"/>
          <w:b w:val="false"/>
          <w:i w:val="false"/>
          <w:color w:val="000000"/>
          <w:sz w:val="28"/>
        </w:rPr>
        <w:t>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u w:val="single"/>
        </w:rPr>
        <w:t>      при обращении в Центр:</w:t>
      </w:r>
      <w:r>
        <w:br/>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часов до 19.00 часов, с перерывом на обед с 13.00 до 14.00 часов.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Информацию по вопросам оказания государственной услуги, о ходе оказания государственной услуги можно получить в Центре или уполномоченном органе, адреса и график работы которых, указаны в </w:t>
      </w:r>
      <w:r>
        <w:rPr>
          <w:rFonts w:ascii="Times New Roman"/>
          <w:b w:val="false"/>
          <w:i w:val="false"/>
          <w:color w:val="000000"/>
          <w:sz w:val="28"/>
        </w:rPr>
        <w:t>пунктах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и на интернет - ресурсе уполномоченного органа akzhar-zemel@sko.kz.</w:t>
      </w:r>
      <w:r>
        <w:br/>
      </w:r>
      <w:r>
        <w:rPr>
          <w:rFonts w:ascii="Times New Roman"/>
          <w:b w:val="false"/>
          <w:i w:val="false"/>
          <w:color w:val="000000"/>
          <w:sz w:val="28"/>
        </w:rPr>
        <w:t>
</w:t>
      </w:r>
      <w:r>
        <w:rPr>
          <w:rFonts w:ascii="Times New Roman"/>
          <w:b w:val="false"/>
          <w:i w:val="false"/>
          <w:color w:val="000000"/>
          <w:sz w:val="28"/>
        </w:rPr>
        <w:t>
      10. Сроки оказания государственной услуги:</w:t>
      </w:r>
      <w:r>
        <w:br/>
      </w:r>
      <w:r>
        <w:rPr>
          <w:rFonts w:ascii="Times New Roman"/>
          <w:b w:val="false"/>
          <w:i w:val="false"/>
          <w:color w:val="000000"/>
          <w:sz w:val="28"/>
        </w:rPr>
        <w:t>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 - 6 рабочих дней, при выдаче дубликата акта на право частной собственности на земельный участок - 4 рабочих дня;</w:t>
      </w:r>
      <w:r>
        <w:br/>
      </w:r>
      <w:r>
        <w:rPr>
          <w:rFonts w:ascii="Times New Roman"/>
          <w:b w:val="false"/>
          <w:i w:val="false"/>
          <w:color w:val="000000"/>
          <w:sz w:val="28"/>
        </w:rPr>
        <w:t>
      максимально допустимое время ожидания в очереди при сдаче и получении документов составляет не более 30 минут;</w:t>
      </w:r>
      <w:r>
        <w:br/>
      </w:r>
      <w:r>
        <w:rPr>
          <w:rFonts w:ascii="Times New Roman"/>
          <w:b w:val="false"/>
          <w:i w:val="false"/>
          <w:color w:val="000000"/>
          <w:sz w:val="28"/>
        </w:rPr>
        <w:t>
      максимально допустимое время обслуживания при сдаче и получении документов составляет не более 30 минут.</w:t>
      </w:r>
      <w:r>
        <w:br/>
      </w:r>
      <w:r>
        <w:rPr>
          <w:rFonts w:ascii="Times New Roman"/>
          <w:b w:val="false"/>
          <w:i w:val="false"/>
          <w:color w:val="000000"/>
          <w:sz w:val="28"/>
        </w:rPr>
        <w:t>
</w:t>
      </w:r>
      <w:r>
        <w:rPr>
          <w:rFonts w:ascii="Times New Roman"/>
          <w:b w:val="false"/>
          <w:i w:val="false"/>
          <w:color w:val="000000"/>
          <w:sz w:val="28"/>
        </w:rPr>
        <w:t>
      11.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частной собственности на земельный участок, в размере, согласно </w:t>
      </w:r>
      <w:r>
        <w:rPr>
          <w:rFonts w:ascii="Times New Roman"/>
          <w:b w:val="false"/>
          <w:i w:val="false"/>
          <w:color w:val="000000"/>
          <w:sz w:val="28"/>
        </w:rPr>
        <w:t>приложению 4</w:t>
      </w:r>
      <w:r>
        <w:rPr>
          <w:rFonts w:ascii="Times New Roman"/>
          <w:b w:val="false"/>
          <w:i w:val="false"/>
          <w:color w:val="000000"/>
          <w:sz w:val="28"/>
        </w:rPr>
        <w:t>.</w:t>
      </w:r>
      <w:r>
        <w:br/>
      </w:r>
      <w:r>
        <w:rPr>
          <w:rFonts w:ascii="Times New Roman"/>
          <w:b w:val="false"/>
          <w:i w:val="false"/>
          <w:color w:val="000000"/>
          <w:sz w:val="28"/>
        </w:rPr>
        <w:t>
      Оплата за изготовление акта на право частной собственности на земельный участок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r>
        <w:br/>
      </w:r>
      <w:r>
        <w:rPr>
          <w:rFonts w:ascii="Times New Roman"/>
          <w:b w:val="false"/>
          <w:i w:val="false"/>
          <w:color w:val="000000"/>
          <w:sz w:val="28"/>
        </w:rPr>
        <w:t>
</w:t>
      </w:r>
      <w:r>
        <w:rPr>
          <w:rFonts w:ascii="Times New Roman"/>
          <w:b w:val="false"/>
          <w:i w:val="false"/>
          <w:color w:val="000000"/>
          <w:sz w:val="28"/>
        </w:rPr>
        <w:t>
      12. В предоставлении государственной услуги уполномоченным органом или Центром будет отказано, в случае непредставления потребителем соответствующих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Государственная услуга будет приостановлена по следующим основаниям:</w:t>
      </w:r>
      <w:r>
        <w:br/>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частной собственности на земельный участок и сроков приостановления, с указанием последующих действий потребителя для устранения причин приостановления оформления.</w:t>
      </w:r>
      <w:r>
        <w:br/>
      </w:r>
      <w:r>
        <w:rPr>
          <w:rFonts w:ascii="Times New Roman"/>
          <w:b w:val="false"/>
          <w:i w:val="false"/>
          <w:color w:val="000000"/>
          <w:sz w:val="28"/>
        </w:rPr>
        <w:t>
</w:t>
      </w:r>
      <w:r>
        <w:rPr>
          <w:rFonts w:ascii="Times New Roman"/>
          <w:b w:val="false"/>
          <w:i w:val="false"/>
          <w:color w:val="000000"/>
          <w:sz w:val="28"/>
        </w:rPr>
        <w:t>
      13.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u w:val="single"/>
        </w:rPr>
        <w:t>      через уполномоченный орган</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на право частной собственности на земельный участок (дубликата акта) в уполномоченный орган;</w:t>
      </w:r>
      <w:r>
        <w:br/>
      </w:r>
      <w:r>
        <w:rPr>
          <w:rFonts w:ascii="Times New Roman"/>
          <w:b w:val="false"/>
          <w:i w:val="false"/>
          <w:color w:val="000000"/>
          <w:sz w:val="28"/>
        </w:rPr>
        <w:t>
      2) сотрудник уполномоченного органа проводит регистрацию заявления и выдает потребителю расписку о приеме соответствующих документов и передает заявление и необходимые документы руководству;</w:t>
      </w:r>
      <w:r>
        <w:br/>
      </w:r>
      <w:r>
        <w:rPr>
          <w:rFonts w:ascii="Times New Roman"/>
          <w:b w:val="false"/>
          <w:i w:val="false"/>
          <w:color w:val="000000"/>
          <w:sz w:val="28"/>
        </w:rPr>
        <w:t>
      3) руководство уполномоченного органа определяет ответственного сотрудника;</w:t>
      </w:r>
      <w:r>
        <w:br/>
      </w:r>
      <w:r>
        <w:rPr>
          <w:rFonts w:ascii="Times New Roman"/>
          <w:b w:val="false"/>
          <w:i w:val="false"/>
          <w:color w:val="000000"/>
          <w:sz w:val="28"/>
        </w:rPr>
        <w:t>
      4)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частной собственности на земельный участок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5)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6) ответственный сотрудник уполномоченного органа направляет руководству акт на право частной собственности на земельный участок (дубликат акта) для подписания, заверяет гербовой печатью и выдает потребителю акт на право частной собственности на земельный участок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u w:val="single"/>
        </w:rPr>
        <w:t>      через Центр</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(дубликата акта) в Центр;</w:t>
      </w:r>
      <w:r>
        <w:br/>
      </w:r>
      <w:r>
        <w:rPr>
          <w:rFonts w:ascii="Times New Roman"/>
          <w:b w:val="false"/>
          <w:i w:val="false"/>
          <w:color w:val="000000"/>
          <w:sz w:val="28"/>
        </w:rPr>
        <w:t>
      2) инспектор Центра проводит регистрацию заявления, выдает потребителю расписку о приеме соответствующих документов и передает документы инспектору накопительного отдела Центра;</w:t>
      </w:r>
      <w:r>
        <w:br/>
      </w: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4) сотрудник уполномоченного органа проводит регистрацию заявления и передает необходимые документы руководству;</w:t>
      </w:r>
      <w:r>
        <w:br/>
      </w:r>
      <w:r>
        <w:rPr>
          <w:rFonts w:ascii="Times New Roman"/>
          <w:b w:val="false"/>
          <w:i w:val="false"/>
          <w:color w:val="000000"/>
          <w:sz w:val="28"/>
        </w:rPr>
        <w:t>
      5) руководство уполномоченного органа определяет ответственного сотрудника;</w:t>
      </w:r>
      <w:r>
        <w:br/>
      </w:r>
      <w:r>
        <w:rPr>
          <w:rFonts w:ascii="Times New Roman"/>
          <w:b w:val="false"/>
          <w:i w:val="false"/>
          <w:color w:val="000000"/>
          <w:sz w:val="28"/>
        </w:rPr>
        <w:t>
      6)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частной собственности на земельный участок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7)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8) ответственный сотрудник уполномоченного органа направляет руководству акт на право частной собственности на земельный участок (дубликат акта) для подписания, заверяет гербовой печатью, направляет акт (дубликат акта) инспектору накопительного отдела Центра;</w:t>
      </w:r>
      <w:r>
        <w:br/>
      </w:r>
      <w:r>
        <w:rPr>
          <w:rFonts w:ascii="Times New Roman"/>
          <w:b w:val="false"/>
          <w:i w:val="false"/>
          <w:color w:val="000000"/>
          <w:sz w:val="28"/>
        </w:rPr>
        <w:t>
      9) инспектор накопительного отдела Центра передает документы инспектору Центра;</w:t>
      </w:r>
      <w:r>
        <w:br/>
      </w:r>
      <w:r>
        <w:rPr>
          <w:rFonts w:ascii="Times New Roman"/>
          <w:b w:val="false"/>
          <w:i w:val="false"/>
          <w:color w:val="000000"/>
          <w:sz w:val="28"/>
        </w:rPr>
        <w:t>
      10) инспектор Центра выдает потребителю акт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14. Минимальное количество лиц, осуществляющих прием документов для оказания государственной услуги в Центре и уполномоченном органе составляет один сотрудник.</w:t>
      </w:r>
    </w:p>
    <w:bookmarkEnd w:id="6"/>
    <w:bookmarkStart w:name="z24" w:id="7"/>
    <w:p>
      <w:pPr>
        <w:spacing w:after="0"/>
        <w:ind w:left="0"/>
        <w:jc w:val="left"/>
      </w:pPr>
      <w:r>
        <w:rPr>
          <w:rFonts w:ascii="Times New Roman"/>
          <w:b/>
          <w:i w:val="false"/>
          <w:color w:val="000000"/>
        </w:rPr>
        <w:t xml:space="preserve"> 
3. Описание порядка действий (взаимодействия) в процессе оказания государственной услуги</w:t>
      </w:r>
    </w:p>
    <w:bookmarkEnd w:id="7"/>
    <w:bookmarkStart w:name="z25" w:id="8"/>
    <w:p>
      <w:pPr>
        <w:spacing w:after="0"/>
        <w:ind w:left="0"/>
        <w:jc w:val="both"/>
      </w:pPr>
      <w:r>
        <w:rPr>
          <w:rFonts w:ascii="Times New Roman"/>
          <w:b w:val="false"/>
          <w:i w:val="false"/>
          <w:color w:val="000000"/>
          <w:sz w:val="28"/>
        </w:rPr>
        <w:t>      15. Прием документов в уполномоченном органе осуществляется через ответственного сотрудника уполномоченного органа.</w:t>
      </w:r>
      <w:r>
        <w:br/>
      </w:r>
      <w:r>
        <w:rPr>
          <w:rFonts w:ascii="Times New Roman"/>
          <w:b w:val="false"/>
          <w:i w:val="false"/>
          <w:color w:val="000000"/>
          <w:sz w:val="28"/>
        </w:rPr>
        <w:t>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w:t>
      </w:r>
      <w:r>
        <w:br/>
      </w:r>
      <w:r>
        <w:rPr>
          <w:rFonts w:ascii="Times New Roman"/>
          <w:b w:val="false"/>
          <w:i w:val="false"/>
          <w:color w:val="000000"/>
          <w:sz w:val="28"/>
        </w:rPr>
        <w:t>
      После сдачи документов в Центр или уполномоченный орган, потребителю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наименований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должности сотрудника уполномоченного органа, либо инспектора Центра принявшего заявление на оказание государственной услуги.</w:t>
      </w:r>
      <w:r>
        <w:br/>
      </w:r>
      <w:r>
        <w:rPr>
          <w:rFonts w:ascii="Times New Roman"/>
          <w:b w:val="false"/>
          <w:i w:val="false"/>
          <w:color w:val="000000"/>
          <w:sz w:val="28"/>
        </w:rPr>
        <w:t>
      16. Для выдачи акта на право частной собственности на земельный участок или дубликата акта на право частной собственности на земельный участок необходимо предоставление в уполномоченный орган или в Центр следующих документов:</w:t>
      </w:r>
      <w:r>
        <w:br/>
      </w:r>
      <w:r>
        <w:rPr>
          <w:rFonts w:ascii="Times New Roman"/>
          <w:b w:val="false"/>
          <w:i w:val="false"/>
          <w:color w:val="000000"/>
          <w:sz w:val="28"/>
        </w:rPr>
        <w:t>
      1) при предоставлении государством права частной собственности на земельный участок:</w:t>
      </w:r>
      <w:r>
        <w:br/>
      </w:r>
      <w:r>
        <w:rPr>
          <w:rFonts w:ascii="Times New Roman"/>
          <w:b w:val="false"/>
          <w:i w:val="false"/>
          <w:color w:val="000000"/>
          <w:sz w:val="28"/>
        </w:rPr>
        <w:t>
      заявление в уполномоченный орган на выдачу акта на право частной собственности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 предоставлении права частной собственности на земельный участок;</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часть землеустроительного проекта на конкретный земельный участок и материалы по установлению его границ на местности, выдаваемые организацией, выполнившей указанные работы;</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частной собственности на земельный участок;</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частной собственности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копии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частной собственности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частной собственности на земельный участок;</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3) при выдаче дубликата акта на право частной собственности на земельный участок:</w:t>
      </w:r>
      <w:r>
        <w:br/>
      </w:r>
      <w:r>
        <w:rPr>
          <w:rFonts w:ascii="Times New Roman"/>
          <w:b w:val="false"/>
          <w:i w:val="false"/>
          <w:color w:val="000000"/>
          <w:sz w:val="28"/>
        </w:rPr>
        <w:t>
      заявление в уполномоченный орган на выдачу дубликата акта на право частной собственности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документ (квитанция) об уплате услуг за изготовление акта на право частной собственности на земельный участок;</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экземпляр местной районной газеты по месту нахождения земельного участка с опубликованным объявлением о признании подлинника акта на право частной собственности на земельный участок недействительным.</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17. Бланки заявлений находятся в уполномоченном органе.</w:t>
      </w:r>
      <w:r>
        <w:br/>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18.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3)ответственный сотрудник уполномоченного органа;</w:t>
      </w:r>
      <w:r>
        <w:br/>
      </w:r>
      <w:r>
        <w:rPr>
          <w:rFonts w:ascii="Times New Roman"/>
          <w:b w:val="false"/>
          <w:i w:val="false"/>
          <w:color w:val="000000"/>
          <w:sz w:val="28"/>
        </w:rPr>
        <w:t>
      4) руководство уполномоченного органа;</w:t>
      </w:r>
      <w:r>
        <w:br/>
      </w:r>
      <w:r>
        <w:rPr>
          <w:rFonts w:ascii="Times New Roman"/>
          <w:b w:val="false"/>
          <w:i w:val="false"/>
          <w:color w:val="000000"/>
          <w:sz w:val="28"/>
        </w:rPr>
        <w:t>
      5) канцелярия специализированного предприятия;</w:t>
      </w:r>
      <w:r>
        <w:br/>
      </w:r>
      <w:r>
        <w:rPr>
          <w:rFonts w:ascii="Times New Roman"/>
          <w:b w:val="false"/>
          <w:i w:val="false"/>
          <w:color w:val="000000"/>
          <w:sz w:val="28"/>
        </w:rPr>
        <w:t>
      6) руководство специализированного предприятия;</w:t>
      </w:r>
      <w:r>
        <w:br/>
      </w:r>
      <w:r>
        <w:rPr>
          <w:rFonts w:ascii="Times New Roman"/>
          <w:b w:val="false"/>
          <w:i w:val="false"/>
          <w:color w:val="000000"/>
          <w:sz w:val="28"/>
        </w:rPr>
        <w:t>
      7) группа приема и выдачи специализированного предприятия;</w:t>
      </w:r>
      <w:r>
        <w:br/>
      </w:r>
      <w:r>
        <w:rPr>
          <w:rFonts w:ascii="Times New Roman"/>
          <w:b w:val="false"/>
          <w:i w:val="false"/>
          <w:color w:val="000000"/>
          <w:sz w:val="28"/>
        </w:rPr>
        <w:t>
      8) производственное подразделение специализированного предприятия.</w:t>
      </w:r>
      <w:r>
        <w:br/>
      </w:r>
      <w:r>
        <w:rPr>
          <w:rFonts w:ascii="Times New Roman"/>
          <w:b w:val="false"/>
          <w:i w:val="false"/>
          <w:color w:val="000000"/>
          <w:sz w:val="28"/>
        </w:rPr>
        <w:t>
</w:t>
      </w:r>
      <w:r>
        <w:rPr>
          <w:rFonts w:ascii="Times New Roman"/>
          <w:b w:val="false"/>
          <w:i w:val="false"/>
          <w:color w:val="000000"/>
          <w:sz w:val="28"/>
        </w:rPr>
        <w:t>
      19.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20.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8"/>
    <w:bookmarkStart w:name="z30" w:id="9"/>
    <w:p>
      <w:pPr>
        <w:spacing w:after="0"/>
        <w:ind w:left="0"/>
        <w:jc w:val="left"/>
      </w:pPr>
      <w:r>
        <w:rPr>
          <w:rFonts w:ascii="Times New Roman"/>
          <w:b/>
          <w:i w:val="false"/>
          <w:color w:val="000000"/>
        </w:rPr>
        <w:t xml:space="preserve"> 
4. Ответственность должностных лиц,</w:t>
      </w:r>
      <w:r>
        <w:br/>
      </w:r>
      <w:r>
        <w:rPr>
          <w:rFonts w:ascii="Times New Roman"/>
          <w:b/>
          <w:i w:val="false"/>
          <w:color w:val="000000"/>
        </w:rPr>
        <w:t>
оказывающих государственные услуги</w:t>
      </w:r>
    </w:p>
    <w:bookmarkEnd w:id="9"/>
    <w:p>
      <w:pPr>
        <w:spacing w:after="0"/>
        <w:ind w:left="0"/>
        <w:jc w:val="both"/>
      </w:pPr>
      <w:r>
        <w:rPr>
          <w:rFonts w:ascii="Times New Roman"/>
          <w:b w:val="false"/>
          <w:i w:val="false"/>
          <w:color w:val="000000"/>
          <w:sz w:val="28"/>
        </w:rPr>
        <w:t>      21 Ответственными лицами за оказание государственной услуги являются руководители и должностные лица уполномоченного органа, Центра, специализированного предприятия и его производственного подразделения, участвующие в процессе оказания государственной услуги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p>
    <w:bookmarkStart w:name="z31" w:id="10"/>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частной собственности</w:t>
      </w:r>
      <w:r>
        <w:br/>
      </w:r>
      <w:r>
        <w:rPr>
          <w:rFonts w:ascii="Times New Roman"/>
          <w:b w:val="false"/>
          <w:i w:val="false"/>
          <w:color w:val="000000"/>
          <w:sz w:val="28"/>
        </w:rPr>
        <w:t>
на земельный участок"</w:t>
      </w:r>
    </w:p>
    <w:bookmarkEnd w:id="10"/>
    <w:p>
      <w:pPr>
        <w:spacing w:after="0"/>
        <w:ind w:left="0"/>
        <w:jc w:val="both"/>
      </w:pPr>
      <w:r>
        <w:rPr>
          <w:rFonts w:ascii="Times New Roman"/>
          <w:b w:val="false"/>
          <w:i w:val="false"/>
          <w:color w:val="000000"/>
          <w:sz w:val="28"/>
        </w:rPr>
        <w:t>Начальнику уполномоченного органа</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от ______________________________________</w:t>
      </w:r>
      <w:r>
        <w:br/>
      </w:r>
      <w:r>
        <w:rPr>
          <w:rFonts w:ascii="Times New Roman"/>
          <w:b w:val="false"/>
          <w:i w:val="false"/>
          <w:color w:val="000000"/>
          <w:sz w:val="28"/>
        </w:rPr>
        <w:t>
(фамилия, имя, отчество физического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либо полное наименование</w:t>
      </w:r>
      <w:r>
        <w:br/>
      </w:r>
      <w:r>
        <w:rPr>
          <w:rFonts w:ascii="Times New Roman"/>
          <w:b w:val="false"/>
          <w:i w:val="false"/>
          <w:color w:val="000000"/>
          <w:sz w:val="28"/>
        </w:rPr>
        <w:t>
_______________________________________</w:t>
      </w:r>
      <w:r>
        <w:br/>
      </w:r>
      <w:r>
        <w:rPr>
          <w:rFonts w:ascii="Times New Roman"/>
          <w:b w:val="false"/>
          <w:i w:val="false"/>
          <w:color w:val="000000"/>
          <w:sz w:val="28"/>
        </w:rPr>
        <w:t>
юридического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(реквизиты документа, удостоверяющего</w:t>
      </w:r>
      <w:r>
        <w:br/>
      </w:r>
      <w:r>
        <w:rPr>
          <w:rFonts w:ascii="Times New Roman"/>
          <w:b w:val="false"/>
          <w:i w:val="false"/>
          <w:color w:val="000000"/>
          <w:sz w:val="28"/>
        </w:rPr>
        <w:t>
_______________________________________</w:t>
      </w:r>
      <w:r>
        <w:br/>
      </w:r>
      <w:r>
        <w:rPr>
          <w:rFonts w:ascii="Times New Roman"/>
          <w:b w:val="false"/>
          <w:i w:val="false"/>
          <w:color w:val="000000"/>
          <w:sz w:val="28"/>
        </w:rPr>
        <w:t>
личность физического или юридического лица,</w:t>
      </w:r>
      <w:r>
        <w:br/>
      </w:r>
      <w:r>
        <w:rPr>
          <w:rFonts w:ascii="Times New Roman"/>
          <w:b w:val="false"/>
          <w:i w:val="false"/>
          <w:color w:val="000000"/>
          <w:sz w:val="28"/>
        </w:rPr>
        <w:t>
________________________________________</w:t>
      </w:r>
      <w:r>
        <w:br/>
      </w:r>
      <w:r>
        <w:rPr>
          <w:rFonts w:ascii="Times New Roman"/>
          <w:b w:val="false"/>
          <w:i w:val="false"/>
          <w:color w:val="000000"/>
          <w:sz w:val="28"/>
        </w:rPr>
        <w:t>
контактный телефон, адрес)</w:t>
      </w:r>
    </w:p>
    <w:p>
      <w:pPr>
        <w:spacing w:after="0"/>
        <w:ind w:left="0"/>
        <w:jc w:val="left"/>
      </w:pPr>
      <w:r>
        <w:rPr>
          <w:rFonts w:ascii="Times New Roman"/>
          <w:b/>
          <w:i w:val="false"/>
          <w:color w:val="000000"/>
        </w:rPr>
        <w:t xml:space="preserve"> Заявление</w:t>
      </w:r>
      <w:r>
        <w:br/>
      </w:r>
      <w:r>
        <w:rPr>
          <w:rFonts w:ascii="Times New Roman"/>
          <w:b/>
          <w:i w:val="false"/>
          <w:color w:val="000000"/>
        </w:rPr>
        <w:t>
о выдаче акта на право частной собственности на</w:t>
      </w:r>
      <w:r>
        <w:br/>
      </w:r>
      <w:r>
        <w:rPr>
          <w:rFonts w:ascii="Times New Roman"/>
          <w:b/>
          <w:i w:val="false"/>
          <w:color w:val="000000"/>
        </w:rPr>
        <w:t>
земельный участок</w:t>
      </w:r>
    </w:p>
    <w:p>
      <w:pPr>
        <w:spacing w:after="0"/>
        <w:ind w:left="0"/>
        <w:jc w:val="both"/>
      </w:pPr>
      <w:r>
        <w:rPr>
          <w:rFonts w:ascii="Times New Roman"/>
          <w:b w:val="false"/>
          <w:i w:val="false"/>
          <w:color w:val="000000"/>
          <w:sz w:val="28"/>
        </w:rPr>
        <w:t>      Прошу выдать акт (дубликат акта) на право частной собственности на земельный участок, расположенного по адресу:</w:t>
      </w:r>
      <w:r>
        <w:br/>
      </w:r>
      <w:r>
        <w:rPr>
          <w:rFonts w:ascii="Times New Roman"/>
          <w:b w:val="false"/>
          <w:i w:val="false"/>
          <w:color w:val="000000"/>
          <w:sz w:val="28"/>
        </w:rPr>
        <w:t>
(адрес (место нахождения) земельного участка)</w:t>
      </w:r>
      <w:r>
        <w:br/>
      </w:r>
      <w:r>
        <w:rPr>
          <w:rFonts w:ascii="Times New Roman"/>
          <w:b w:val="false"/>
          <w:i w:val="false"/>
          <w:color w:val="000000"/>
          <w:sz w:val="28"/>
        </w:rPr>
        <w:t>
предоставленный______________________________________________________</w:t>
      </w:r>
      <w:r>
        <w:br/>
      </w:r>
      <w:r>
        <w:rPr>
          <w:rFonts w:ascii="Times New Roman"/>
          <w:b w:val="false"/>
          <w:i w:val="false"/>
          <w:color w:val="000000"/>
          <w:sz w:val="28"/>
        </w:rPr>
        <w:t>
                  (целевое назначение земельного участка)</w:t>
      </w:r>
      <w:r>
        <w:br/>
      </w:r>
      <w:r>
        <w:rPr>
          <w:rFonts w:ascii="Times New Roman"/>
          <w:b w:val="false"/>
          <w:i w:val="false"/>
          <w:color w:val="000000"/>
          <w:sz w:val="28"/>
        </w:rPr>
        <w:t>
Дата ____________ Заявитель_________________________________________________________________________________________________________________________________</w:t>
      </w:r>
      <w:r>
        <w:br/>
      </w:r>
      <w:r>
        <w:rPr>
          <w:rFonts w:ascii="Times New Roman"/>
          <w:b w:val="false"/>
          <w:i w:val="false"/>
          <w:color w:val="000000"/>
          <w:sz w:val="28"/>
        </w:rPr>
        <w:t>
      (фамилия, имя, отчество уполномоченного лица, подпись)</w:t>
      </w:r>
    </w:p>
    <w:bookmarkStart w:name="z32" w:id="11"/>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w:t>
      </w:r>
      <w:r>
        <w:br/>
      </w:r>
      <w:r>
        <w:rPr>
          <w:rFonts w:ascii="Times New Roman"/>
          <w:b w:val="false"/>
          <w:i w:val="false"/>
          <w:color w:val="000000"/>
          <w:sz w:val="28"/>
        </w:rPr>
        <w:t>
услуги "Оформление и выдача актов</w:t>
      </w:r>
      <w:r>
        <w:br/>
      </w:r>
      <w:r>
        <w:rPr>
          <w:rFonts w:ascii="Times New Roman"/>
          <w:b w:val="false"/>
          <w:i w:val="false"/>
          <w:color w:val="000000"/>
          <w:sz w:val="28"/>
        </w:rPr>
        <w:t>
на право частной собственности</w:t>
      </w:r>
      <w:r>
        <w:br/>
      </w:r>
      <w:r>
        <w:rPr>
          <w:rFonts w:ascii="Times New Roman"/>
          <w:b w:val="false"/>
          <w:i w:val="false"/>
          <w:color w:val="000000"/>
          <w:sz w:val="28"/>
        </w:rPr>
        <w:t>
на земельный участок"</w:t>
      </w:r>
    </w:p>
    <w:bookmarkEnd w:id="11"/>
    <w:p>
      <w:pPr>
        <w:spacing w:after="0"/>
        <w:ind w:left="0"/>
        <w:jc w:val="left"/>
      </w:pPr>
      <w:r>
        <w:rPr>
          <w:rFonts w:ascii="Times New Roman"/>
          <w:b/>
          <w:i w:val="false"/>
          <w:color w:val="000000"/>
        </w:rPr>
        <w:t xml:space="preserve"> Описание</w:t>
      </w:r>
      <w:r>
        <w:br/>
      </w:r>
      <w:r>
        <w:rPr>
          <w:rFonts w:ascii="Times New Roman"/>
          <w:b/>
          <w:i w:val="false"/>
          <w:color w:val="000000"/>
        </w:rPr>
        <w:t>
последовательности и взаимодействие административных</w:t>
      </w:r>
      <w:r>
        <w:br/>
      </w:r>
      <w:r>
        <w:rPr>
          <w:rFonts w:ascii="Times New Roman"/>
          <w:b/>
          <w:i w:val="false"/>
          <w:color w:val="000000"/>
        </w:rPr>
        <w:t>
действий (процедур)</w:t>
      </w:r>
      <w:r>
        <w:br/>
      </w:r>
      <w:r>
        <w:rPr>
          <w:rFonts w:ascii="Times New Roman"/>
          <w:b/>
          <w:i w:val="false"/>
          <w:color w:val="000000"/>
        </w:rPr>
        <w:t>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7"/>
        <w:gridCol w:w="2653"/>
        <w:gridCol w:w="2837"/>
        <w:gridCol w:w="31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Центра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накопитель</w:t>
            </w:r>
            <w:r>
              <w:br/>
            </w:r>
            <w:r>
              <w:rPr>
                <w:rFonts w:ascii="Times New Roman"/>
                <w:b w:val="false"/>
                <w:i w:val="false"/>
                <w:color w:val="000000"/>
                <w:sz w:val="20"/>
              </w:rPr>
              <w:t>
ного отдела</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накопительного</w:t>
            </w:r>
            <w:r>
              <w:br/>
            </w:r>
            <w:r>
              <w:rPr>
                <w:rFonts w:ascii="Times New Roman"/>
                <w:b w:val="false"/>
                <w:i w:val="false"/>
                <w:color w:val="000000"/>
                <w:sz w:val="20"/>
              </w:rPr>
              <w:t>
отдела</w:t>
            </w:r>
          </w:p>
        </w:tc>
      </w:tr>
      <w:tr>
        <w:trPr>
          <w:trHeight w:val="585"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 описание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документов, регистрация</w:t>
            </w:r>
            <w:r>
              <w:br/>
            </w:r>
            <w:r>
              <w:rPr>
                <w:rFonts w:ascii="Times New Roman"/>
                <w:b w:val="false"/>
                <w:i w:val="false"/>
                <w:color w:val="000000"/>
                <w:sz w:val="20"/>
              </w:rPr>
              <w:t xml:space="preserve">
в журнале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Расписывается</w:t>
            </w:r>
            <w:r>
              <w:br/>
            </w:r>
            <w:r>
              <w:rPr>
                <w:rFonts w:ascii="Times New Roman"/>
                <w:b w:val="false"/>
                <w:i w:val="false"/>
                <w:color w:val="000000"/>
                <w:sz w:val="20"/>
              </w:rPr>
              <w:t>
в журнале и</w:t>
            </w:r>
            <w:r>
              <w:br/>
            </w:r>
            <w:r>
              <w:rPr>
                <w:rFonts w:ascii="Times New Roman"/>
                <w:b w:val="false"/>
                <w:i w:val="false"/>
                <w:color w:val="000000"/>
                <w:sz w:val="20"/>
              </w:rPr>
              <w:t>
собирает</w:t>
            </w:r>
            <w:r>
              <w:br/>
            </w:r>
            <w:r>
              <w:rPr>
                <w:rFonts w:ascii="Times New Roman"/>
                <w:b w:val="false"/>
                <w:i w:val="false"/>
                <w:color w:val="000000"/>
                <w:sz w:val="20"/>
              </w:rPr>
              <w:t>
документы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Составляет</w:t>
            </w:r>
            <w:r>
              <w:br/>
            </w:r>
            <w:r>
              <w:rPr>
                <w:rFonts w:ascii="Times New Roman"/>
                <w:b w:val="false"/>
                <w:i w:val="false"/>
                <w:color w:val="000000"/>
                <w:sz w:val="20"/>
              </w:rPr>
              <w:t>
реестр и</w:t>
            </w:r>
            <w:r>
              <w:br/>
            </w:r>
            <w:r>
              <w:rPr>
                <w:rFonts w:ascii="Times New Roman"/>
                <w:b w:val="false"/>
                <w:i w:val="false"/>
                <w:color w:val="000000"/>
                <w:sz w:val="20"/>
              </w:rPr>
              <w:t>
направляет</w:t>
            </w:r>
            <w:r>
              <w:br/>
            </w:r>
            <w:r>
              <w:rPr>
                <w:rFonts w:ascii="Times New Roman"/>
                <w:b w:val="false"/>
                <w:i w:val="false"/>
                <w:color w:val="000000"/>
                <w:sz w:val="20"/>
              </w:rPr>
              <w:t>
документы</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 организационно-распорядитель</w:t>
            </w:r>
            <w:r>
              <w:br/>
            </w:r>
            <w:r>
              <w:rPr>
                <w:rFonts w:ascii="Times New Roman"/>
                <w:b w:val="false"/>
                <w:i w:val="false"/>
                <w:color w:val="000000"/>
                <w:sz w:val="20"/>
              </w:rPr>
              <w:t>
ное решение)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w:t>
            </w:r>
            <w:r>
              <w:br/>
            </w:r>
            <w:r>
              <w:rPr>
                <w:rFonts w:ascii="Times New Roman"/>
                <w:b w:val="false"/>
                <w:i w:val="false"/>
                <w:color w:val="000000"/>
                <w:sz w:val="20"/>
              </w:rPr>
              <w:t>
документов в</w:t>
            </w:r>
            <w:r>
              <w:br/>
            </w:r>
            <w:r>
              <w:rPr>
                <w:rFonts w:ascii="Times New Roman"/>
                <w:b w:val="false"/>
                <w:i w:val="false"/>
                <w:color w:val="000000"/>
                <w:sz w:val="20"/>
              </w:rPr>
              <w:t>
накопительный</w:t>
            </w:r>
            <w:r>
              <w:br/>
            </w:r>
            <w:r>
              <w:rPr>
                <w:rFonts w:ascii="Times New Roman"/>
                <w:b w:val="false"/>
                <w:i w:val="false"/>
                <w:color w:val="000000"/>
                <w:sz w:val="20"/>
              </w:rPr>
              <w:t>
отдел</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w:t>
            </w:r>
            <w:r>
              <w:br/>
            </w:r>
            <w:r>
              <w:rPr>
                <w:rFonts w:ascii="Times New Roman"/>
                <w:b w:val="false"/>
                <w:i w:val="false"/>
                <w:color w:val="000000"/>
                <w:sz w:val="20"/>
              </w:rPr>
              <w:t>
документов в</w:t>
            </w:r>
            <w:r>
              <w:br/>
            </w:r>
            <w:r>
              <w:rPr>
                <w:rFonts w:ascii="Times New Roman"/>
                <w:b w:val="false"/>
                <w:i w:val="false"/>
                <w:color w:val="000000"/>
                <w:sz w:val="20"/>
              </w:rPr>
              <w:t>
уполномоченный орган</w:t>
            </w:r>
          </w:p>
        </w:tc>
      </w:tr>
      <w:tr>
        <w:trPr>
          <w:trHeight w:val="21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 в день</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 раз в день</w:t>
            </w:r>
          </w:p>
        </w:tc>
      </w:tr>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3590"/>
        <w:gridCol w:w="5097"/>
      </w:tblGrid>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уполномоченного органа</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уполномоченного органа</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сотрудник уполномоченного органа</w:t>
            </w:r>
          </w:p>
        </w:tc>
      </w:tr>
      <w:tr>
        <w:trPr>
          <w:trHeight w:val="585"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документов,</w:t>
            </w:r>
            <w:r>
              <w:br/>
            </w:r>
            <w:r>
              <w:rPr>
                <w:rFonts w:ascii="Times New Roman"/>
                <w:b w:val="false"/>
                <w:i w:val="false"/>
                <w:color w:val="000000"/>
                <w:sz w:val="20"/>
              </w:rPr>
              <w:t>
регистрация в журнале входящей корреспонденции</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корреспонденцией,</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проверки полноты документов, направление документов в специализированное предприятие, подготовка мотивированного ответа об отказе, либо письменного уведомления о приостановлении оказания государственной услуги</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r>
              <w:br/>
            </w:r>
            <w:r>
              <w:rPr>
                <w:rFonts w:ascii="Times New Roman"/>
                <w:b w:val="false"/>
                <w:i w:val="false"/>
                <w:color w:val="000000"/>
                <w:sz w:val="20"/>
              </w:rPr>
              <w:t>
документов</w:t>
            </w:r>
            <w:r>
              <w:br/>
            </w:r>
            <w:r>
              <w:rPr>
                <w:rFonts w:ascii="Times New Roman"/>
                <w:b w:val="false"/>
                <w:i w:val="false"/>
                <w:color w:val="000000"/>
                <w:sz w:val="20"/>
              </w:rPr>
              <w:t>
руководству</w:t>
            </w:r>
            <w:r>
              <w:br/>
            </w:r>
            <w:r>
              <w:rPr>
                <w:rFonts w:ascii="Times New Roman"/>
                <w:b w:val="false"/>
                <w:i w:val="false"/>
                <w:color w:val="000000"/>
                <w:sz w:val="20"/>
              </w:rPr>
              <w:t>
для наложения</w:t>
            </w:r>
            <w:r>
              <w:br/>
            </w:r>
            <w:r>
              <w:rPr>
                <w:rFonts w:ascii="Times New Roman"/>
                <w:b w:val="false"/>
                <w:i w:val="false"/>
                <w:color w:val="000000"/>
                <w:sz w:val="20"/>
              </w:rPr>
              <w:t>
резолюции</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w:t>
            </w:r>
            <w:r>
              <w:br/>
            </w:r>
            <w:r>
              <w:rPr>
                <w:rFonts w:ascii="Times New Roman"/>
                <w:b w:val="false"/>
                <w:i w:val="false"/>
                <w:color w:val="000000"/>
                <w:sz w:val="20"/>
              </w:rPr>
              <w:t>
резолюции,</w:t>
            </w:r>
            <w:r>
              <w:br/>
            </w:r>
            <w:r>
              <w:rPr>
                <w:rFonts w:ascii="Times New Roman"/>
                <w:b w:val="false"/>
                <w:i w:val="false"/>
                <w:color w:val="000000"/>
                <w:sz w:val="20"/>
              </w:rPr>
              <w:t>
отправка</w:t>
            </w:r>
            <w:r>
              <w:br/>
            </w:r>
            <w:r>
              <w:rPr>
                <w:rFonts w:ascii="Times New Roman"/>
                <w:b w:val="false"/>
                <w:i w:val="false"/>
                <w:color w:val="000000"/>
                <w:sz w:val="20"/>
              </w:rPr>
              <w:t>
ответственному исполнителю для исполнения</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сопроводительное письмо в специализированное предприятие, или мотивированный ответ об отказе, либо письменное уведомление о приостановлении оказания государственной услуги</w:t>
            </w:r>
          </w:p>
        </w:tc>
      </w:tr>
      <w:tr>
        <w:trPr>
          <w:trHeight w:val="21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7"/>
        <w:gridCol w:w="2891"/>
        <w:gridCol w:w="2700"/>
        <w:gridCol w:w="3252"/>
      </w:tblGrid>
      <w:tr>
        <w:trPr>
          <w:trHeight w:val="525" w:hRule="atLeast"/>
        </w:trPr>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специализированного предприятия</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специализированного предприятия</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приема и выдачи специализированного предприятия</w:t>
            </w:r>
          </w:p>
        </w:tc>
      </w:tr>
      <w:tr>
        <w:trPr>
          <w:trHeight w:val="585" w:hRule="atLeast"/>
        </w:trPr>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запроса уполномочен</w:t>
            </w:r>
            <w:r>
              <w:br/>
            </w:r>
            <w:r>
              <w:rPr>
                <w:rFonts w:ascii="Times New Roman"/>
                <w:b w:val="false"/>
                <w:i w:val="false"/>
                <w:color w:val="000000"/>
                <w:sz w:val="20"/>
              </w:rPr>
              <w:t>
ного</w:t>
            </w:r>
            <w:r>
              <w:br/>
            </w:r>
            <w:r>
              <w:rPr>
                <w:rFonts w:ascii="Times New Roman"/>
                <w:b w:val="false"/>
                <w:i w:val="false"/>
                <w:color w:val="000000"/>
                <w:sz w:val="20"/>
              </w:rPr>
              <w:t>
органа</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w:t>
            </w:r>
            <w:r>
              <w:br/>
            </w:r>
            <w:r>
              <w:rPr>
                <w:rFonts w:ascii="Times New Roman"/>
                <w:b w:val="false"/>
                <w:i w:val="false"/>
                <w:color w:val="000000"/>
                <w:sz w:val="20"/>
              </w:rPr>
              <w:t>
документами,</w:t>
            </w:r>
            <w:r>
              <w:br/>
            </w:r>
            <w:r>
              <w:rPr>
                <w:rFonts w:ascii="Times New Roman"/>
                <w:b w:val="false"/>
                <w:i w:val="false"/>
                <w:color w:val="000000"/>
                <w:sz w:val="20"/>
              </w:rPr>
              <w:t xml:space="preserve">
наложение резолюции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документов производствен</w:t>
            </w:r>
            <w:r>
              <w:br/>
            </w:r>
            <w:r>
              <w:rPr>
                <w:rFonts w:ascii="Times New Roman"/>
                <w:b w:val="false"/>
                <w:i w:val="false"/>
                <w:color w:val="000000"/>
                <w:sz w:val="20"/>
              </w:rPr>
              <w:t>
ному подразделению</w:t>
            </w:r>
          </w:p>
        </w:tc>
      </w:tr>
      <w:tr>
        <w:trPr>
          <w:trHeight w:val="30" w:hRule="atLeast"/>
        </w:trPr>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документ,организационно-рас</w:t>
            </w:r>
            <w:r>
              <w:br/>
            </w:r>
            <w:r>
              <w:rPr>
                <w:rFonts w:ascii="Times New Roman"/>
                <w:b w:val="false"/>
                <w:i w:val="false"/>
                <w:color w:val="000000"/>
                <w:sz w:val="20"/>
              </w:rPr>
              <w:t>
порядительное</w:t>
            </w:r>
            <w:r>
              <w:br/>
            </w:r>
            <w:r>
              <w:rPr>
                <w:rFonts w:ascii="Times New Roman"/>
                <w:b w:val="false"/>
                <w:i w:val="false"/>
                <w:color w:val="000000"/>
                <w:sz w:val="20"/>
              </w:rPr>
              <w:t>
решение)</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r>
              <w:br/>
            </w:r>
            <w:r>
              <w:rPr>
                <w:rFonts w:ascii="Times New Roman"/>
                <w:b w:val="false"/>
                <w:i w:val="false"/>
                <w:color w:val="000000"/>
                <w:sz w:val="20"/>
              </w:rPr>
              <w:t>
документов</w:t>
            </w:r>
            <w:r>
              <w:br/>
            </w:r>
            <w:r>
              <w:rPr>
                <w:rFonts w:ascii="Times New Roman"/>
                <w:b w:val="false"/>
                <w:i w:val="false"/>
                <w:color w:val="000000"/>
                <w:sz w:val="20"/>
              </w:rPr>
              <w:t>
руководству</w:t>
            </w:r>
            <w:r>
              <w:br/>
            </w:r>
            <w:r>
              <w:rPr>
                <w:rFonts w:ascii="Times New Roman"/>
                <w:b w:val="false"/>
                <w:i w:val="false"/>
                <w:color w:val="000000"/>
                <w:sz w:val="20"/>
              </w:rPr>
              <w:t>
для наложения</w:t>
            </w:r>
            <w:r>
              <w:br/>
            </w:r>
            <w:r>
              <w:rPr>
                <w:rFonts w:ascii="Times New Roman"/>
                <w:b w:val="false"/>
                <w:i w:val="false"/>
                <w:color w:val="000000"/>
                <w:sz w:val="20"/>
              </w:rPr>
              <w:t>
резолюции</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группе приема и выдачи</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документов производствен</w:t>
            </w:r>
            <w:r>
              <w:br/>
            </w:r>
            <w:r>
              <w:rPr>
                <w:rFonts w:ascii="Times New Roman"/>
                <w:b w:val="false"/>
                <w:i w:val="false"/>
                <w:color w:val="000000"/>
                <w:sz w:val="20"/>
              </w:rPr>
              <w:t>
ному подразделению</w:t>
            </w:r>
          </w:p>
        </w:tc>
      </w:tr>
      <w:tr>
        <w:trPr>
          <w:trHeight w:val="30" w:hRule="atLeast"/>
        </w:trPr>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r>
              <w:br/>
            </w:r>
            <w:r>
              <w:rPr>
                <w:rFonts w:ascii="Times New Roman"/>
                <w:b w:val="false"/>
                <w:i w:val="false"/>
                <w:color w:val="000000"/>
                <w:sz w:val="20"/>
              </w:rPr>
              <w:t>
Общий срок изготовления акта - 6 рабочих дней, Срок изготовления дубликата акта - 4 рабочих дня</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2 рабочих дней</w:t>
            </w:r>
          </w:p>
        </w:tc>
      </w:tr>
      <w:tr>
        <w:trPr>
          <w:trHeight w:val="30" w:hRule="atLeast"/>
        </w:trPr>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8"/>
        <w:gridCol w:w="3193"/>
        <w:gridCol w:w="5029"/>
      </w:tblGrid>
      <w:tr>
        <w:trPr>
          <w:trHeight w:val="525"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Производственное подразделение специализирован</w:t>
            </w:r>
            <w:r>
              <w:br/>
            </w:r>
            <w:r>
              <w:rPr>
                <w:rFonts w:ascii="Times New Roman"/>
                <w:b w:val="false"/>
                <w:i w:val="false"/>
                <w:color w:val="000000"/>
                <w:sz w:val="20"/>
              </w:rPr>
              <w:t>
ного предприятия</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приема и выдачи специализированного предприятия</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специализированного предприятия</w:t>
            </w:r>
          </w:p>
        </w:tc>
      </w:tr>
      <w:tr>
        <w:trPr>
          <w:trHeight w:val="585"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акта (дубликата акта)</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экспертизы акта (дубликата акта)</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акта (дубликата акта)</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группе приема и выдачи</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руководству</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в канцелярию</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30 минут</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5"/>
        <w:gridCol w:w="3112"/>
        <w:gridCol w:w="5003"/>
      </w:tblGrid>
      <w:tr>
        <w:trPr>
          <w:trHeight w:val="465"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w:t>
            </w:r>
            <w:r>
              <w:br/>
            </w:r>
            <w:r>
              <w:rPr>
                <w:rFonts w:ascii="Times New Roman"/>
                <w:b w:val="false"/>
                <w:i w:val="false"/>
                <w:color w:val="000000"/>
                <w:sz w:val="20"/>
              </w:rPr>
              <w:t>
потока работ)</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специализированного предприятия</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уполномоченного органа</w:t>
            </w:r>
          </w:p>
        </w:tc>
      </w:tr>
      <w:tr>
        <w:trPr>
          <w:trHeight w:val="585"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 описание</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акта (дубликата акта) в уполномоченный орган</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изготовленного акта (дубликата акта)</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документ,организационно-</w:t>
            </w:r>
            <w:r>
              <w:br/>
            </w:r>
            <w:r>
              <w:rPr>
                <w:rFonts w:ascii="Times New Roman"/>
                <w:b w:val="false"/>
                <w:i w:val="false"/>
                <w:color w:val="000000"/>
                <w:sz w:val="20"/>
              </w:rPr>
              <w:t>
распорядительное</w:t>
            </w:r>
            <w:r>
              <w:br/>
            </w:r>
            <w:r>
              <w:rPr>
                <w:rFonts w:ascii="Times New Roman"/>
                <w:b w:val="false"/>
                <w:i w:val="false"/>
                <w:color w:val="000000"/>
                <w:sz w:val="20"/>
              </w:rPr>
              <w:t>
решение)</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в уполномоченный орган</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w:t>
            </w:r>
            <w:r>
              <w:br/>
            </w:r>
            <w:r>
              <w:rPr>
                <w:rFonts w:ascii="Times New Roman"/>
                <w:b w:val="false"/>
                <w:i w:val="false"/>
                <w:color w:val="000000"/>
                <w:sz w:val="20"/>
              </w:rPr>
              <w:t>
акта (дубликата акта) руководству уполномоченного органа на подписание</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рабочего дня</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8"/>
        <w:gridCol w:w="3749"/>
        <w:gridCol w:w="3963"/>
      </w:tblGrid>
      <w:tr>
        <w:trPr>
          <w:trHeight w:val="465"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уполномоченного органа</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уполномоченного органа</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Центра</w:t>
            </w:r>
          </w:p>
        </w:tc>
      </w:tr>
      <w:tr>
        <w:trPr>
          <w:trHeight w:val="585"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акта (дубликата акта), мотивированного ответа об отказе либо письменного уведомления о приостановлении оказания государственной услуги</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Заверение акта (дубликата акта) гербовой печатью, регистрация акта (дубликата акта) в книге выдачи актов, выдача акта (дубликата акта) потребителю или</w:t>
            </w:r>
            <w:r>
              <w:br/>
            </w:r>
            <w:r>
              <w:rPr>
                <w:rFonts w:ascii="Times New Roman"/>
                <w:b w:val="false"/>
                <w:i w:val="false"/>
                <w:color w:val="000000"/>
                <w:sz w:val="20"/>
              </w:rPr>
              <w:t>
передача в Центр</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 (дубликата акта), письменного уведомления о приостановлении оказания государственной услуги либо мотивированного ответа об отказе потребителю</w:t>
            </w:r>
          </w:p>
        </w:tc>
      </w:tr>
      <w:tr>
        <w:trPr>
          <w:trHeight w:val="30"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мотивированного ответа об отказе либо письменного уведомления о приостановлении оказания государственной услуги ответственному исполнителю</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 (дубликата акта), мотивированного отказа либо письменного уведомления о приостановлении оказания государственной услуги потребителю</w:t>
            </w:r>
            <w:r>
              <w:br/>
            </w:r>
            <w:r>
              <w:rPr>
                <w:rFonts w:ascii="Times New Roman"/>
                <w:b w:val="false"/>
                <w:i w:val="false"/>
                <w:color w:val="000000"/>
                <w:sz w:val="20"/>
              </w:rPr>
              <w:t>
или передача</w:t>
            </w:r>
            <w:r>
              <w:br/>
            </w:r>
            <w:r>
              <w:rPr>
                <w:rFonts w:ascii="Times New Roman"/>
                <w:b w:val="false"/>
                <w:i w:val="false"/>
                <w:color w:val="000000"/>
                <w:sz w:val="20"/>
              </w:rPr>
              <w:t>
акта в Центр</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 (дубликата акта), письменного уведомления о приостановлении оказания государственной услуги либо мотивированного ответа об отказе потребителю</w:t>
            </w:r>
          </w:p>
        </w:tc>
      </w:tr>
      <w:tr>
        <w:trPr>
          <w:trHeight w:val="30"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r>
      <w:tr>
        <w:trPr>
          <w:trHeight w:val="30"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12"/>
    <w:p>
      <w:pPr>
        <w:spacing w:after="0"/>
        <w:ind w:left="0"/>
        <w:jc w:val="left"/>
      </w:pPr>
      <w:r>
        <w:rPr>
          <w:rFonts w:ascii="Times New Roman"/>
          <w:b/>
          <w:i w:val="false"/>
          <w:color w:val="000000"/>
        </w:rPr>
        <w:t xml:space="preserve"> 
Таблица 2. Варианты использования.</w:t>
      </w:r>
      <w:r>
        <w:br/>
      </w:r>
      <w:r>
        <w:rPr>
          <w:rFonts w:ascii="Times New Roman"/>
          <w:b/>
          <w:i w:val="false"/>
          <w:color w:val="000000"/>
        </w:rPr>
        <w:t>
Основной процесс.</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8"/>
        <w:gridCol w:w="3669"/>
        <w:gridCol w:w="3983"/>
      </w:tblGrid>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сотрудник</w:t>
            </w:r>
            <w:r>
              <w:br/>
            </w:r>
            <w:r>
              <w:rPr>
                <w:rFonts w:ascii="Times New Roman"/>
                <w:b w:val="false"/>
                <w:i w:val="false"/>
                <w:color w:val="000000"/>
                <w:sz w:val="20"/>
              </w:rPr>
              <w:t>
уполномоченного органа</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w:t>
            </w:r>
            <w:r>
              <w:br/>
            </w:r>
            <w:r>
              <w:rPr>
                <w:rFonts w:ascii="Times New Roman"/>
                <w:b w:val="false"/>
                <w:i w:val="false"/>
                <w:color w:val="000000"/>
                <w:sz w:val="20"/>
              </w:rPr>
              <w:t>
СФЕ</w:t>
            </w:r>
            <w:r>
              <w:br/>
            </w:r>
            <w:r>
              <w:rPr>
                <w:rFonts w:ascii="Times New Roman"/>
                <w:b w:val="false"/>
                <w:i w:val="false"/>
                <w:color w:val="000000"/>
                <w:sz w:val="20"/>
              </w:rPr>
              <w:t>
ответственный сотрудник уполномоченного органа</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передачи в</w:t>
            </w:r>
            <w:r>
              <w:br/>
            </w:r>
            <w:r>
              <w:rPr>
                <w:rFonts w:ascii="Times New Roman"/>
                <w:b w:val="false"/>
                <w:i w:val="false"/>
                <w:color w:val="000000"/>
                <w:sz w:val="20"/>
              </w:rPr>
              <w:t>
уполномоченный орган</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 Центра или от потребителя, выдача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уполномоченного органа</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 документов для направления в специализированное предприятие</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Проверка изготовленного акта (дубликата акта)</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r>
              <w:br/>
            </w:r>
            <w:r>
              <w:rPr>
                <w:rFonts w:ascii="Times New Roman"/>
                <w:b w:val="false"/>
                <w:i w:val="false"/>
                <w:color w:val="000000"/>
                <w:sz w:val="20"/>
              </w:rPr>
              <w:t>
Заверение акта (дубликата акта) гербовой печатью и регистрация в книге выдачи актов, передача</w:t>
            </w:r>
            <w:r>
              <w:br/>
            </w:r>
            <w:r>
              <w:rPr>
                <w:rFonts w:ascii="Times New Roman"/>
                <w:b w:val="false"/>
                <w:i w:val="false"/>
                <w:color w:val="000000"/>
                <w:sz w:val="20"/>
              </w:rPr>
              <w:t>
акта (дубликата акта) в Центр</w:t>
            </w:r>
            <w:r>
              <w:br/>
            </w:r>
            <w:r>
              <w:rPr>
                <w:rFonts w:ascii="Times New Roman"/>
                <w:b w:val="false"/>
                <w:i w:val="false"/>
                <w:color w:val="000000"/>
                <w:sz w:val="20"/>
              </w:rPr>
              <w:t>
или выдача</w:t>
            </w:r>
            <w:r>
              <w:br/>
            </w:r>
            <w:r>
              <w:rPr>
                <w:rFonts w:ascii="Times New Roman"/>
                <w:b w:val="false"/>
                <w:i w:val="false"/>
                <w:color w:val="000000"/>
                <w:sz w:val="20"/>
              </w:rPr>
              <w:t>
потребителю</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r>
              <w:br/>
            </w:r>
            <w:r>
              <w:rPr>
                <w:rFonts w:ascii="Times New Roman"/>
                <w:b w:val="false"/>
                <w:i w:val="false"/>
                <w:color w:val="000000"/>
                <w:sz w:val="20"/>
              </w:rPr>
              <w:t>
Выдача акта (дубликата акта) потребителю</w:t>
            </w:r>
            <w:r>
              <w:br/>
            </w:r>
            <w:r>
              <w:rPr>
                <w:rFonts w:ascii="Times New Roman"/>
                <w:b w:val="false"/>
                <w:i w:val="false"/>
                <w:color w:val="000000"/>
                <w:sz w:val="20"/>
              </w:rPr>
              <w:t>
в Центре</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9"/>
        <w:gridCol w:w="5881"/>
      </w:tblGrid>
      <w:tr>
        <w:trPr>
          <w:trHeight w:val="30" w:hRule="atLeast"/>
        </w:trPr>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w:t>
            </w:r>
            <w:r>
              <w:br/>
            </w:r>
            <w:r>
              <w:rPr>
                <w:rFonts w:ascii="Times New Roman"/>
                <w:b w:val="false"/>
                <w:i w:val="false"/>
                <w:color w:val="000000"/>
                <w:sz w:val="20"/>
              </w:rPr>
              <w:t>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уполномоченного органа</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w:t>
            </w:r>
            <w:r>
              <w:br/>
            </w:r>
            <w:r>
              <w:rPr>
                <w:rFonts w:ascii="Times New Roman"/>
                <w:b w:val="false"/>
                <w:i w:val="false"/>
                <w:color w:val="000000"/>
                <w:sz w:val="20"/>
              </w:rPr>
              <w:t>
Специализированное предприятие</w:t>
            </w:r>
          </w:p>
        </w:tc>
      </w:tr>
      <w:tr>
        <w:trPr>
          <w:trHeight w:val="30" w:hRule="atLeast"/>
        </w:trPr>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xml:space="preserve">
Определение ответственного сотрудника </w:t>
            </w:r>
            <w:r>
              <w:br/>
            </w:r>
            <w:r>
              <w:rPr>
                <w:rFonts w:ascii="Times New Roman"/>
                <w:b w:val="false"/>
                <w:i w:val="false"/>
                <w:color w:val="000000"/>
                <w:sz w:val="20"/>
              </w:rPr>
              <w:t>
наложение</w:t>
            </w:r>
            <w:r>
              <w:br/>
            </w:r>
            <w:r>
              <w:rPr>
                <w:rFonts w:ascii="Times New Roman"/>
                <w:b w:val="false"/>
                <w:i w:val="false"/>
                <w:color w:val="000000"/>
                <w:sz w:val="20"/>
              </w:rPr>
              <w:t>
резолюции</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Рассмотрение направленного запроса уполномоченного органа, изготовление акта (дубликата акта) направление акта (дубликата акта) в уполномоченный орган</w:t>
            </w:r>
          </w:p>
        </w:tc>
      </w:tr>
      <w:tr>
        <w:trPr>
          <w:trHeight w:val="30" w:hRule="atLeast"/>
        </w:trPr>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Подписание акта (дубликата акта)</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3"/>
    <w:p>
      <w:pPr>
        <w:spacing w:after="0"/>
        <w:ind w:left="0"/>
        <w:jc w:val="left"/>
      </w:pPr>
      <w:r>
        <w:rPr>
          <w:rFonts w:ascii="Times New Roman"/>
          <w:b/>
          <w:i w:val="false"/>
          <w:color w:val="000000"/>
        </w:rPr>
        <w:t xml:space="preserve"> 
Таблица 3. Варианты использования.</w:t>
      </w:r>
      <w:r>
        <w:br/>
      </w:r>
      <w:r>
        <w:rPr>
          <w:rFonts w:ascii="Times New Roman"/>
          <w:b/>
          <w:i w:val="false"/>
          <w:color w:val="000000"/>
        </w:rPr>
        <w:t>
Альтернативный процесс.</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4"/>
        <w:gridCol w:w="2730"/>
        <w:gridCol w:w="2624"/>
        <w:gridCol w:w="3342"/>
      </w:tblGrid>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Сотрудник уполномочен</w:t>
            </w:r>
            <w:r>
              <w:br/>
            </w:r>
            <w:r>
              <w:rPr>
                <w:rFonts w:ascii="Times New Roman"/>
                <w:b w:val="false"/>
                <w:i w:val="false"/>
                <w:color w:val="000000"/>
                <w:sz w:val="20"/>
              </w:rPr>
              <w:t>
ного органа</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 Ответ</w:t>
            </w:r>
            <w:r>
              <w:br/>
            </w:r>
            <w:r>
              <w:rPr>
                <w:rFonts w:ascii="Times New Roman"/>
                <w:b w:val="false"/>
                <w:i w:val="false"/>
                <w:color w:val="000000"/>
                <w:sz w:val="20"/>
              </w:rPr>
              <w:t>
ственный</w:t>
            </w:r>
            <w:r>
              <w:br/>
            </w:r>
            <w:r>
              <w:rPr>
                <w:rFonts w:ascii="Times New Roman"/>
                <w:b w:val="false"/>
                <w:i w:val="false"/>
                <w:color w:val="000000"/>
                <w:sz w:val="20"/>
              </w:rPr>
              <w:t>
сотрудник уполномочен</w:t>
            </w:r>
            <w:r>
              <w:br/>
            </w:r>
            <w:r>
              <w:rPr>
                <w:rFonts w:ascii="Times New Roman"/>
                <w:b w:val="false"/>
                <w:i w:val="false"/>
                <w:color w:val="000000"/>
                <w:sz w:val="20"/>
              </w:rPr>
              <w:t>
ного органа</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уполномоченного органа</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направления в</w:t>
            </w:r>
            <w:r>
              <w:br/>
            </w:r>
            <w:r>
              <w:rPr>
                <w:rFonts w:ascii="Times New Roman"/>
                <w:b w:val="false"/>
                <w:i w:val="false"/>
                <w:color w:val="000000"/>
                <w:sz w:val="20"/>
              </w:rPr>
              <w:t>
уполномоченный орган</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w:t>
            </w:r>
            <w:r>
              <w:br/>
            </w:r>
            <w:r>
              <w:rPr>
                <w:rFonts w:ascii="Times New Roman"/>
                <w:b w:val="false"/>
                <w:i w:val="false"/>
                <w:color w:val="000000"/>
                <w:sz w:val="20"/>
              </w:rPr>
              <w:t>
Центра или от потребителя, выдача</w:t>
            </w:r>
            <w:r>
              <w:br/>
            </w:r>
            <w:r>
              <w:rPr>
                <w:rFonts w:ascii="Times New Roman"/>
                <w:b w:val="false"/>
                <w:i w:val="false"/>
                <w:color w:val="000000"/>
                <w:sz w:val="20"/>
              </w:rPr>
              <w:t>
расписки регистрация,</w:t>
            </w:r>
            <w:r>
              <w:br/>
            </w:r>
            <w:r>
              <w:rPr>
                <w:rFonts w:ascii="Times New Roman"/>
                <w:b w:val="false"/>
                <w:i w:val="false"/>
                <w:color w:val="000000"/>
                <w:sz w:val="20"/>
              </w:rPr>
              <w:t>
направление заявления руководству уполномочен</w:t>
            </w:r>
            <w:r>
              <w:br/>
            </w:r>
            <w:r>
              <w:rPr>
                <w:rFonts w:ascii="Times New Roman"/>
                <w:b w:val="false"/>
                <w:i w:val="false"/>
                <w:color w:val="000000"/>
                <w:sz w:val="20"/>
              </w:rPr>
              <w:t>
ного органа</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r>
              <w:br/>
            </w:r>
            <w:r>
              <w:rPr>
                <w:rFonts w:ascii="Times New Roman"/>
                <w:b w:val="false"/>
                <w:i w:val="false"/>
                <w:color w:val="000000"/>
                <w:sz w:val="20"/>
              </w:rPr>
              <w:t>
наложение резолюции</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 мотивирован</w:t>
            </w:r>
            <w:r>
              <w:br/>
            </w:r>
            <w:r>
              <w:rPr>
                <w:rFonts w:ascii="Times New Roman"/>
                <w:b w:val="false"/>
                <w:i w:val="false"/>
                <w:color w:val="000000"/>
                <w:sz w:val="20"/>
              </w:rPr>
              <w:t>
ного отказа</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Подписание</w:t>
            </w:r>
            <w:r>
              <w:br/>
            </w:r>
            <w:r>
              <w:rPr>
                <w:rFonts w:ascii="Times New Roman"/>
                <w:b w:val="false"/>
                <w:i w:val="false"/>
                <w:color w:val="000000"/>
                <w:sz w:val="20"/>
              </w:rPr>
              <w:t>
мотивированного отказа</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Передача мотивирован</w:t>
            </w:r>
            <w:r>
              <w:br/>
            </w:r>
            <w:r>
              <w:rPr>
                <w:rFonts w:ascii="Times New Roman"/>
                <w:b w:val="false"/>
                <w:i w:val="false"/>
                <w:color w:val="000000"/>
                <w:sz w:val="20"/>
              </w:rPr>
              <w:t>
ного отказа в Центр или выдача потребителю</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Выдача мотивирован</w:t>
            </w:r>
            <w:r>
              <w:br/>
            </w:r>
            <w:r>
              <w:rPr>
                <w:rFonts w:ascii="Times New Roman"/>
                <w:b w:val="false"/>
                <w:i w:val="false"/>
                <w:color w:val="000000"/>
                <w:sz w:val="20"/>
              </w:rPr>
              <w:t>
ного отказа потребителю в Центре</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14"/>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частной собственности</w:t>
      </w:r>
      <w:r>
        <w:br/>
      </w:r>
      <w:r>
        <w:rPr>
          <w:rFonts w:ascii="Times New Roman"/>
          <w:b w:val="false"/>
          <w:i w:val="false"/>
          <w:color w:val="000000"/>
          <w:sz w:val="28"/>
        </w:rPr>
        <w:t>
на земельный участок"</w:t>
      </w:r>
    </w:p>
    <w:bookmarkEnd w:id="14"/>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в процессе оказания государственной услуги и СФЕ</w:t>
      </w:r>
    </w:p>
    <w:p>
      <w:pPr>
        <w:spacing w:after="0"/>
        <w:ind w:left="0"/>
        <w:jc w:val="both"/>
      </w:pPr>
      <w:r>
        <w:drawing>
          <wp:inline distT="0" distB="0" distL="0" distR="0">
            <wp:extent cx="12166600" cy="636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166600" cy="6362700"/>
                    </a:xfrm>
                    <a:prstGeom prst="rect">
                      <a:avLst/>
                    </a:prstGeom>
                  </pic:spPr>
                </pic:pic>
              </a:graphicData>
            </a:graphic>
          </wp:inline>
        </w:drawing>
      </w:r>
    </w:p>
    <w:bookmarkStart w:name="z36" w:id="15"/>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 право</w:t>
      </w:r>
      <w:r>
        <w:br/>
      </w:r>
      <w:r>
        <w:rPr>
          <w:rFonts w:ascii="Times New Roman"/>
          <w:b w:val="false"/>
          <w:i w:val="false"/>
          <w:color w:val="000000"/>
          <w:sz w:val="28"/>
        </w:rPr>
        <w:t>
частной собственности на земельный участок»</w:t>
      </w:r>
    </w:p>
    <w:bookmarkEnd w:id="15"/>
    <w:p>
      <w:pPr>
        <w:spacing w:after="0"/>
        <w:ind w:left="0"/>
        <w:jc w:val="left"/>
      </w:pPr>
      <w:r>
        <w:rPr>
          <w:rFonts w:ascii="Times New Roman"/>
          <w:b/>
          <w:i w:val="false"/>
          <w:color w:val="000000"/>
        </w:rPr>
        <w:t xml:space="preserve"> Стоимость работ по изготовлению идентификационных</w:t>
      </w:r>
      <w:r>
        <w:br/>
      </w:r>
      <w:r>
        <w:rPr>
          <w:rFonts w:ascii="Times New Roman"/>
          <w:b/>
          <w:i w:val="false"/>
          <w:color w:val="000000"/>
        </w:rPr>
        <w:t>
документов на земельные участки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9"/>
        <w:gridCol w:w="2786"/>
        <w:gridCol w:w="1526"/>
        <w:gridCol w:w="2599"/>
      </w:tblGrid>
      <w:tr>
        <w:trPr>
          <w:trHeight w:val="30" w:hRule="atLeast"/>
        </w:trPr>
        <w:tc>
          <w:tcPr>
            <w:tcW w:w="4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2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земельного</w:t>
            </w:r>
            <w:r>
              <w:br/>
            </w:r>
            <w:r>
              <w:rPr>
                <w:rFonts w:ascii="Times New Roman"/>
                <w:b w:val="false"/>
                <w:i w:val="false"/>
                <w:color w:val="000000"/>
                <w:sz w:val="20"/>
              </w:rPr>
              <w:t>
участка,</w:t>
            </w:r>
            <w:r>
              <w:br/>
            </w:r>
            <w:r>
              <w:rPr>
                <w:rFonts w:ascii="Times New Roman"/>
                <w:b w:val="false"/>
                <w:i w:val="false"/>
                <w:color w:val="000000"/>
                <w:sz w:val="20"/>
              </w:rPr>
              <w:t>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w:t>
            </w:r>
            <w:r>
              <w:br/>
            </w:r>
            <w:r>
              <w:rPr>
                <w:rFonts w:ascii="Times New Roman"/>
                <w:b w:val="false"/>
                <w:i w:val="false"/>
                <w:color w:val="000000"/>
                <w:sz w:val="20"/>
              </w:rPr>
              <w:t>
стоимости работ в</w:t>
            </w:r>
            <w:r>
              <w:br/>
            </w:r>
            <w:r>
              <w:rPr>
                <w:rFonts w:ascii="Times New Roman"/>
                <w:b w:val="false"/>
                <w:i w:val="false"/>
                <w:color w:val="000000"/>
                <w:sz w:val="20"/>
              </w:rPr>
              <w:t>
зависимости от площади</w:t>
            </w:r>
            <w:r>
              <w:br/>
            </w:r>
            <w:r>
              <w:rPr>
                <w:rFonts w:ascii="Times New Roman"/>
                <w:b w:val="false"/>
                <w:i w:val="false"/>
                <w:color w:val="000000"/>
                <w:sz w:val="20"/>
              </w:rPr>
              <w:t>
земельного участка</w:t>
            </w:r>
          </w:p>
        </w:tc>
      </w:tr>
      <w:tr>
        <w:trPr>
          <w:trHeight w:val="285" w:hRule="atLeast"/>
        </w:trPr>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w:t>
            </w:r>
            <w:r>
              <w:br/>
            </w:r>
            <w:r>
              <w:rPr>
                <w:rFonts w:ascii="Times New Roman"/>
                <w:b w:val="false"/>
                <w:i w:val="false"/>
                <w:color w:val="000000"/>
                <w:sz w:val="20"/>
              </w:rPr>
              <w:t>
строительства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строительства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хозяйства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до 500 га – 1,2;</w:t>
            </w:r>
            <w:r>
              <w:br/>
            </w:r>
            <w:r>
              <w:rPr>
                <w:rFonts w:ascii="Times New Roman"/>
                <w:b w:val="false"/>
                <w:i w:val="false"/>
                <w:color w:val="000000"/>
                <w:sz w:val="20"/>
              </w:rPr>
              <w:t>
до 1000 га – 1,3;</w:t>
            </w:r>
            <w:r>
              <w:br/>
            </w:r>
            <w:r>
              <w:rPr>
                <w:rFonts w:ascii="Times New Roman"/>
                <w:b w:val="false"/>
                <w:i w:val="false"/>
                <w:color w:val="000000"/>
                <w:sz w:val="20"/>
              </w:rPr>
              <w:t>
свыше 1000 га – 1,4</w:t>
            </w:r>
          </w:p>
        </w:tc>
      </w:tr>
      <w:tr>
        <w:trPr>
          <w:trHeight w:val="30" w:hRule="atLeast"/>
        </w:trPr>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 малого</w:t>
            </w:r>
            <w:r>
              <w:br/>
            </w:r>
            <w:r>
              <w:rPr>
                <w:rFonts w:ascii="Times New Roman"/>
                <w:b w:val="false"/>
                <w:i w:val="false"/>
                <w:color w:val="000000"/>
                <w:sz w:val="20"/>
              </w:rPr>
              <w:t>
предпринимательства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до 10 га – 1,2;</w:t>
            </w:r>
            <w:r>
              <w:br/>
            </w:r>
            <w:r>
              <w:rPr>
                <w:rFonts w:ascii="Times New Roman"/>
                <w:b w:val="false"/>
                <w:i w:val="false"/>
                <w:color w:val="000000"/>
                <w:sz w:val="20"/>
              </w:rPr>
              <w:t>
до 50 га – 1,3;</w:t>
            </w:r>
            <w:r>
              <w:br/>
            </w:r>
            <w:r>
              <w:rPr>
                <w:rFonts w:ascii="Times New Roman"/>
                <w:b w:val="false"/>
                <w:i w:val="false"/>
                <w:color w:val="000000"/>
                <w:sz w:val="20"/>
              </w:rPr>
              <w:t>
свыше 50 га – 1,4</w:t>
            </w:r>
          </w:p>
        </w:tc>
      </w:tr>
      <w:tr>
        <w:trPr>
          <w:trHeight w:val="30" w:hRule="atLeast"/>
        </w:trPr>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w:t>
            </w:r>
            <w:r>
              <w:br/>
            </w:r>
            <w:r>
              <w:rPr>
                <w:rFonts w:ascii="Times New Roman"/>
                <w:b w:val="false"/>
                <w:i w:val="false"/>
                <w:color w:val="000000"/>
                <w:sz w:val="20"/>
              </w:rPr>
              <w:t>
кондоминиума)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до 2,0 га – 1,2;</w:t>
            </w:r>
            <w:r>
              <w:br/>
            </w:r>
            <w:r>
              <w:rPr>
                <w:rFonts w:ascii="Times New Roman"/>
                <w:b w:val="false"/>
                <w:i w:val="false"/>
                <w:color w:val="000000"/>
                <w:sz w:val="20"/>
              </w:rPr>
              <w:t>
до 2,5 га – 1,3;</w:t>
            </w:r>
            <w:r>
              <w:br/>
            </w:r>
            <w:r>
              <w:rPr>
                <w:rFonts w:ascii="Times New Roman"/>
                <w:b w:val="false"/>
                <w:i w:val="false"/>
                <w:color w:val="000000"/>
                <w:sz w:val="20"/>
              </w:rPr>
              <w:t>
свыше 2,5 га – 1,4</w:t>
            </w:r>
          </w:p>
        </w:tc>
      </w:tr>
    </w:tbl>
    <w:bookmarkStart w:name="z37" w:id="16"/>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Акжарского района</w:t>
      </w:r>
      <w:r>
        <w:br/>
      </w:r>
      <w:r>
        <w:rPr>
          <w:rFonts w:ascii="Times New Roman"/>
          <w:b w:val="false"/>
          <w:i w:val="false"/>
          <w:color w:val="000000"/>
          <w:sz w:val="28"/>
        </w:rPr>
        <w:t>
от «21» августа 2012 года № 274</w:t>
      </w:r>
    </w:p>
    <w:bookmarkEnd w:id="16"/>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«Оформление и выдача актов на право постоянного землепользования» 1. Общие положения</w:t>
      </w:r>
    </w:p>
    <w:bookmarkStart w:name="z38" w:id="17"/>
    <w:p>
      <w:pPr>
        <w:spacing w:after="0"/>
        <w:ind w:left="0"/>
        <w:jc w:val="both"/>
      </w:pPr>
      <w:r>
        <w:rPr>
          <w:rFonts w:ascii="Times New Roman"/>
          <w:b w:val="false"/>
          <w:i w:val="false"/>
          <w:color w:val="000000"/>
          <w:sz w:val="28"/>
        </w:rPr>
        <w:t>      1. Настоящий Регламент государственной услуги «Оформление и выдача актов на право постоянного землепользования»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2. Государственная услуга оказывается государственным учреждением «Отдел земельных отношений Акжарского района Северо-Казахстанской области» (далее - уполномоченный орган), с участием Северо-Казахстанского дочернего государственного предприятия Государственного научно-производственного центра земельных ресурсов и землеустройства Агентства Республики Казахстан по управлению земельными ресурсами (СевКазДГП ГосНПЦзем) (далее – специализированное предприятие), которое изготавливает акт на право постоянного землепользования.</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статей 34</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 и  </w:t>
      </w:r>
      <w:r>
        <w:rPr>
          <w:rFonts w:ascii="Times New Roman"/>
          <w:b w:val="false"/>
          <w:i w:val="false"/>
          <w:color w:val="000000"/>
          <w:sz w:val="28"/>
        </w:rPr>
        <w:t xml:space="preserve">постановления </w:t>
      </w:r>
      <w:r>
        <w:rPr>
          <w:rFonts w:ascii="Times New Roman"/>
          <w:b w:val="false"/>
          <w:i w:val="false"/>
          <w:color w:val="000000"/>
          <w:sz w:val="28"/>
        </w:rPr>
        <w:t>Правительства Республики Казахстан от 20 июля 2010 года № 745 «Об утверждении реестра государственных услуг, оказываемых физическим и юридическим лицам».</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постоянного землепользования или дубликата акта на право постоянного землепользования, или мотивированного ответа об отказе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государственным юридическим лицам (далее - потребитель).</w:t>
      </w:r>
    </w:p>
    <w:bookmarkEnd w:id="17"/>
    <w:bookmarkStart w:name="z43" w:id="18"/>
    <w:p>
      <w:pPr>
        <w:spacing w:after="0"/>
        <w:ind w:left="0"/>
        <w:jc w:val="left"/>
      </w:pPr>
      <w:r>
        <w:rPr>
          <w:rFonts w:ascii="Times New Roman"/>
          <w:b/>
          <w:i w:val="false"/>
          <w:color w:val="000000"/>
        </w:rPr>
        <w:t xml:space="preserve"> 
2. Требования к порядку оказания государственной услуги</w:t>
      </w:r>
    </w:p>
    <w:bookmarkEnd w:id="18"/>
    <w:bookmarkStart w:name="z44" w:id="19"/>
    <w:p>
      <w:pPr>
        <w:spacing w:after="0"/>
        <w:ind w:left="0"/>
        <w:jc w:val="both"/>
      </w:pPr>
      <w:r>
        <w:rPr>
          <w:rFonts w:ascii="Times New Roman"/>
          <w:b w:val="false"/>
          <w:i w:val="false"/>
          <w:color w:val="000000"/>
          <w:sz w:val="28"/>
        </w:rPr>
        <w:t>      7. Государственная услуга оказывается:</w:t>
      </w:r>
      <w:r>
        <w:br/>
      </w:r>
      <w:r>
        <w:rPr>
          <w:rFonts w:ascii="Times New Roman"/>
          <w:b w:val="false"/>
          <w:i w:val="false"/>
          <w:color w:val="000000"/>
          <w:sz w:val="28"/>
        </w:rPr>
        <w:t>
      в здании уполномоченного органа, по адресу: Северо-Казахстанская область, Акжарский район, село Талшык, улица Целинная 17, телефон: 8(71546) 21-344;</w:t>
      </w:r>
      <w:r>
        <w:br/>
      </w:r>
      <w:r>
        <w:rPr>
          <w:rFonts w:ascii="Times New Roman"/>
          <w:b w:val="false"/>
          <w:i w:val="false"/>
          <w:color w:val="000000"/>
          <w:sz w:val="28"/>
        </w:rPr>
        <w:t>
      в здании Центра по адресу: Северо-Казахстанская область, Акжарский район, село Талшык, улица Победы 67, телефон: 8(71546) 22-111;</w:t>
      </w:r>
      <w:r>
        <w:br/>
      </w:r>
      <w:r>
        <w:rPr>
          <w:rFonts w:ascii="Times New Roman"/>
          <w:b w:val="false"/>
          <w:i w:val="false"/>
          <w:color w:val="000000"/>
          <w:sz w:val="28"/>
        </w:rPr>
        <w:t>
      8. Государственная услуга предоставляется:</w:t>
      </w:r>
      <w:r>
        <w:br/>
      </w:r>
      <w:r>
        <w:rPr>
          <w:rFonts w:ascii="Times New Roman"/>
          <w:b w:val="false"/>
          <w:i w:val="false"/>
          <w:color w:val="000000"/>
          <w:sz w:val="28"/>
        </w:rPr>
        <w:t>
</w:t>
      </w:r>
      <w:r>
        <w:rPr>
          <w:rFonts w:ascii="Times New Roman"/>
          <w:b w:val="false"/>
          <w:i w:val="false"/>
          <w:color w:val="000000"/>
          <w:sz w:val="28"/>
          <w:u w:val="single"/>
        </w:rPr>
        <w:t>      при обращении в уполномоченный орган:</w:t>
      </w:r>
      <w:r>
        <w:br/>
      </w:r>
      <w:r>
        <w:rPr>
          <w:rFonts w:ascii="Times New Roman"/>
          <w:b w:val="false"/>
          <w:i w:val="false"/>
          <w:color w:val="000000"/>
          <w:sz w:val="28"/>
        </w:rPr>
        <w:t>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u w:val="single"/>
        </w:rPr>
        <w:t>      при обращении в Центр:</w:t>
      </w:r>
      <w:r>
        <w:br/>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часов до 19.00 часов, с перерывом на обед с 13.00 до 14.00 часов. Прием осуществляется в порядке очереди</w:t>
      </w:r>
      <w:r>
        <w:rPr>
          <w:rFonts w:ascii="Times New Roman"/>
          <w:b w:val="false"/>
          <w:i w:val="false"/>
          <w:color w:val="99cc00"/>
          <w:sz w:val="28"/>
        </w:rPr>
        <w:t>,</w:t>
      </w:r>
      <w:r>
        <w:rPr>
          <w:rFonts w:ascii="Times New Roman"/>
          <w:b w:val="false"/>
          <w:i w:val="false"/>
          <w:color w:val="000000"/>
          <w:sz w:val="28"/>
        </w:rPr>
        <w:t xml:space="preserve">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Информацию по вопросам оказания государственной услуги, о ходе оказания государственной услуги можно получить в Центре или уполномоченном органе, адреса и график работы которых, указаны в </w:t>
      </w:r>
      <w:r>
        <w:rPr>
          <w:rFonts w:ascii="Times New Roman"/>
          <w:b w:val="false"/>
          <w:i w:val="false"/>
          <w:color w:val="000000"/>
          <w:sz w:val="28"/>
        </w:rPr>
        <w:t>пунктах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и на интернет - ресурсе уполномоченного органа akzhar-zemel@sko.kz.</w:t>
      </w:r>
      <w:r>
        <w:br/>
      </w:r>
      <w:r>
        <w:rPr>
          <w:rFonts w:ascii="Times New Roman"/>
          <w:b w:val="false"/>
          <w:i w:val="false"/>
          <w:color w:val="000000"/>
          <w:sz w:val="28"/>
        </w:rPr>
        <w:t>
</w:t>
      </w:r>
      <w:r>
        <w:rPr>
          <w:rFonts w:ascii="Times New Roman"/>
          <w:b w:val="false"/>
          <w:i w:val="false"/>
          <w:color w:val="000000"/>
          <w:sz w:val="28"/>
        </w:rPr>
        <w:t>
      10. Сроки оказания государственной услуги:</w:t>
      </w:r>
      <w:r>
        <w:br/>
      </w:r>
      <w:r>
        <w:rPr>
          <w:rFonts w:ascii="Times New Roman"/>
          <w:b w:val="false"/>
          <w:i w:val="false"/>
          <w:color w:val="000000"/>
          <w:sz w:val="28"/>
        </w:rPr>
        <w:t>
      срок оказания государственной услуги с момента сдачи потребителем необходимых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 - 6 рабочих дней, при выдаче дубликата акта на право постоянного землепользования - 4 рабочих дня;</w:t>
      </w:r>
      <w:r>
        <w:br/>
      </w:r>
      <w:r>
        <w:rPr>
          <w:rFonts w:ascii="Times New Roman"/>
          <w:b w:val="false"/>
          <w:i w:val="false"/>
          <w:color w:val="000000"/>
          <w:sz w:val="28"/>
        </w:rPr>
        <w:t>
      максимально допустимое время ожидания в очереди при сдаче и получении документов - не более 30 минут;</w:t>
      </w:r>
      <w:r>
        <w:br/>
      </w:r>
      <w:r>
        <w:rPr>
          <w:rFonts w:ascii="Times New Roman"/>
          <w:b w:val="false"/>
          <w:i w:val="false"/>
          <w:color w:val="000000"/>
          <w:sz w:val="28"/>
        </w:rPr>
        <w:t>
      максимально допустимое время обслуживания при сдаче и получении документов - не более 30 минут.</w:t>
      </w:r>
      <w:r>
        <w:br/>
      </w:r>
      <w:r>
        <w:rPr>
          <w:rFonts w:ascii="Times New Roman"/>
          <w:b w:val="false"/>
          <w:i w:val="false"/>
          <w:color w:val="000000"/>
          <w:sz w:val="28"/>
        </w:rPr>
        <w:t>
</w:t>
      </w:r>
      <w:r>
        <w:rPr>
          <w:rFonts w:ascii="Times New Roman"/>
          <w:b w:val="false"/>
          <w:i w:val="false"/>
          <w:color w:val="000000"/>
          <w:sz w:val="28"/>
        </w:rPr>
        <w:t>
      11.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постоянного землепользования, в размере, согласно </w:t>
      </w:r>
      <w:r>
        <w:rPr>
          <w:rFonts w:ascii="Times New Roman"/>
          <w:b w:val="false"/>
          <w:i w:val="false"/>
          <w:color w:val="000000"/>
          <w:sz w:val="28"/>
        </w:rPr>
        <w:t>приложению 4</w:t>
      </w:r>
      <w:r>
        <w:rPr>
          <w:rFonts w:ascii="Times New Roman"/>
          <w:b w:val="false"/>
          <w:i w:val="false"/>
          <w:color w:val="000000"/>
          <w:sz w:val="28"/>
        </w:rPr>
        <w:t>.</w:t>
      </w:r>
      <w:r>
        <w:br/>
      </w:r>
      <w:r>
        <w:rPr>
          <w:rFonts w:ascii="Times New Roman"/>
          <w:b w:val="false"/>
          <w:i w:val="false"/>
          <w:color w:val="000000"/>
          <w:sz w:val="28"/>
        </w:rPr>
        <w:t>
      Оплата за изготовление акта на право постоянного землепользования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r>
        <w:br/>
      </w:r>
      <w:r>
        <w:rPr>
          <w:rFonts w:ascii="Times New Roman"/>
          <w:b w:val="false"/>
          <w:i w:val="false"/>
          <w:color w:val="000000"/>
          <w:sz w:val="28"/>
        </w:rPr>
        <w:t>
</w:t>
      </w:r>
      <w:r>
        <w:rPr>
          <w:rFonts w:ascii="Times New Roman"/>
          <w:b w:val="false"/>
          <w:i w:val="false"/>
          <w:color w:val="000000"/>
          <w:sz w:val="28"/>
        </w:rPr>
        <w:t>
      12. В предоставлении государственной услуги уполномоченным органом или Центром будет отказано, в случае непредставления потребителем соответствующих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Государственная услуга будет приостановлена по следующим основаниям:</w:t>
      </w:r>
      <w:r>
        <w:br/>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постоянного землепользования на земельный участок и сроков приостановления, с указанием последующих действий потребителя для устранения причин приостановления оформления.</w:t>
      </w:r>
      <w:r>
        <w:br/>
      </w:r>
      <w:r>
        <w:rPr>
          <w:rFonts w:ascii="Times New Roman"/>
          <w:b w:val="false"/>
          <w:i w:val="false"/>
          <w:color w:val="000000"/>
          <w:sz w:val="28"/>
        </w:rPr>
        <w:t>
</w:t>
      </w:r>
      <w:r>
        <w:rPr>
          <w:rFonts w:ascii="Times New Roman"/>
          <w:b w:val="false"/>
          <w:i w:val="false"/>
          <w:color w:val="000000"/>
          <w:sz w:val="28"/>
        </w:rPr>
        <w:t>
      13.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u w:val="single"/>
        </w:rPr>
        <w:t>      через уполномоченный орган</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на право постоянного землепользования (дубликата акта) в уполномоченный орган;</w:t>
      </w:r>
      <w:r>
        <w:br/>
      </w:r>
      <w:r>
        <w:rPr>
          <w:rFonts w:ascii="Times New Roman"/>
          <w:b w:val="false"/>
          <w:i w:val="false"/>
          <w:color w:val="000000"/>
          <w:sz w:val="28"/>
        </w:rPr>
        <w:t>
      2) сотрудник уполномоченного органа проводит регистрацию заявления и выдает потребителю расписку о приеме соответствующих документов и передает заявление и необходимые документы руководству;</w:t>
      </w:r>
      <w:r>
        <w:br/>
      </w:r>
      <w:r>
        <w:rPr>
          <w:rFonts w:ascii="Times New Roman"/>
          <w:b w:val="false"/>
          <w:i w:val="false"/>
          <w:color w:val="000000"/>
          <w:sz w:val="28"/>
        </w:rPr>
        <w:t>
      3) руководство уполномоченного органа определяет ответственного сотрудника;</w:t>
      </w:r>
      <w:r>
        <w:br/>
      </w:r>
      <w:r>
        <w:rPr>
          <w:rFonts w:ascii="Times New Roman"/>
          <w:b w:val="false"/>
          <w:i w:val="false"/>
          <w:color w:val="000000"/>
          <w:sz w:val="28"/>
        </w:rPr>
        <w:t>
      4)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постоянного землепользования (дубликата акта), либо готовит для подписания руководству мотивированный ответ об отказе, либо письменное уведомление о приостановлении оказания государственной услуги;</w:t>
      </w:r>
      <w:r>
        <w:br/>
      </w:r>
      <w:r>
        <w:rPr>
          <w:rFonts w:ascii="Times New Roman"/>
          <w:b w:val="false"/>
          <w:i w:val="false"/>
          <w:color w:val="000000"/>
          <w:sz w:val="28"/>
        </w:rPr>
        <w:t>
      5)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6) ответственный сотрудник уполномоченного органа направляет руководству акт на право постоянного землепользования (дубликат акта) для подписания, заверяет гербовой печатью и выдает потребителю акт на право постоянного землепользования (дубликат акта) либо мотивированный ответ об отказе,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u w:val="single"/>
        </w:rPr>
        <w:t>      через Центр</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(дубликата акта) в Центр;</w:t>
      </w:r>
      <w:r>
        <w:br/>
      </w:r>
      <w:r>
        <w:rPr>
          <w:rFonts w:ascii="Times New Roman"/>
          <w:b w:val="false"/>
          <w:i w:val="false"/>
          <w:color w:val="000000"/>
          <w:sz w:val="28"/>
        </w:rPr>
        <w:t>
      2) инспектор Центра проводит регистрацию заявления, выдает потребителю расписку о приеме соответствующих документов и передает документы инспектору накопительного отдела Центра;</w:t>
      </w:r>
      <w:r>
        <w:br/>
      </w: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4) сотрудник уполномоченного органа проводит регистрацию заявления и передает необходимые документы руководству;</w:t>
      </w:r>
      <w:r>
        <w:br/>
      </w:r>
      <w:r>
        <w:rPr>
          <w:rFonts w:ascii="Times New Roman"/>
          <w:b w:val="false"/>
          <w:i w:val="false"/>
          <w:color w:val="000000"/>
          <w:sz w:val="28"/>
        </w:rPr>
        <w:t>
      5) руководство уполномоченного органа определяет ответственного сотрудника;</w:t>
      </w:r>
      <w:r>
        <w:br/>
      </w:r>
      <w:r>
        <w:rPr>
          <w:rFonts w:ascii="Times New Roman"/>
          <w:b w:val="false"/>
          <w:i w:val="false"/>
          <w:color w:val="000000"/>
          <w:sz w:val="28"/>
        </w:rPr>
        <w:t>
      6)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постоянного землепользования (дубликата акта), либо готовит для подписания руководству мотивированный ответ об отказе, либо письменное уведомление о приостановлении оказания государственной услуги;</w:t>
      </w:r>
      <w:r>
        <w:br/>
      </w:r>
      <w:r>
        <w:rPr>
          <w:rFonts w:ascii="Times New Roman"/>
          <w:b w:val="false"/>
          <w:i w:val="false"/>
          <w:color w:val="000000"/>
          <w:sz w:val="28"/>
        </w:rPr>
        <w:t>
      7)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8) ответственный сотрудник уполномоченного органа направляет руководству акт на право постоянного землепользования (дубликат акта) для подписания, заверяет гербовой печатью, направляет акт (дубликат акта) инспектору накопительного отдела Центра;</w:t>
      </w:r>
      <w:r>
        <w:br/>
      </w:r>
      <w:r>
        <w:rPr>
          <w:rFonts w:ascii="Times New Roman"/>
          <w:b w:val="false"/>
          <w:i w:val="false"/>
          <w:color w:val="000000"/>
          <w:sz w:val="28"/>
        </w:rPr>
        <w:t>
      9) инспектор накопительного отдела Центра передает документы инспектору Центра;</w:t>
      </w:r>
      <w:r>
        <w:br/>
      </w:r>
      <w:r>
        <w:rPr>
          <w:rFonts w:ascii="Times New Roman"/>
          <w:b w:val="false"/>
          <w:i w:val="false"/>
          <w:color w:val="000000"/>
          <w:sz w:val="28"/>
        </w:rPr>
        <w:t>
      10) инспектор Центра выдает потребителю акт (дубликат акта) либо мотивированный ответ об отказе,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14. Минимальное количество лиц, осуществляющих прием документов для оказания государственной услуги в Центре и уполномоченном органе составляет один сотрудник.</w:t>
      </w:r>
    </w:p>
    <w:bookmarkEnd w:id="19"/>
    <w:bookmarkStart w:name="z51" w:id="20"/>
    <w:p>
      <w:pPr>
        <w:spacing w:after="0"/>
        <w:ind w:left="0"/>
        <w:jc w:val="left"/>
      </w:pPr>
      <w:r>
        <w:rPr>
          <w:rFonts w:ascii="Times New Roman"/>
          <w:b/>
          <w:i w:val="false"/>
          <w:color w:val="000000"/>
        </w:rPr>
        <w:t xml:space="preserve"> 
3. Описание порядка действий (взаимодействия) в процессе оказания государственной услуги</w:t>
      </w:r>
    </w:p>
    <w:bookmarkEnd w:id="20"/>
    <w:bookmarkStart w:name="z52" w:id="21"/>
    <w:p>
      <w:pPr>
        <w:spacing w:after="0"/>
        <w:ind w:left="0"/>
        <w:jc w:val="both"/>
      </w:pPr>
      <w:r>
        <w:rPr>
          <w:rFonts w:ascii="Times New Roman"/>
          <w:b w:val="false"/>
          <w:i w:val="false"/>
          <w:color w:val="000000"/>
          <w:sz w:val="28"/>
        </w:rPr>
        <w:t>      15. Прием документов в уполномоченном органе осуществляется через ответственного сотрудника уполномоченного органа.</w:t>
      </w:r>
      <w:r>
        <w:br/>
      </w:r>
      <w:r>
        <w:rPr>
          <w:rFonts w:ascii="Times New Roman"/>
          <w:b w:val="false"/>
          <w:i w:val="false"/>
          <w:color w:val="000000"/>
          <w:sz w:val="28"/>
        </w:rPr>
        <w:t>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w:t>
      </w:r>
      <w:r>
        <w:br/>
      </w:r>
      <w:r>
        <w:rPr>
          <w:rFonts w:ascii="Times New Roman"/>
          <w:b w:val="false"/>
          <w:i w:val="false"/>
          <w:color w:val="000000"/>
          <w:sz w:val="28"/>
        </w:rPr>
        <w:t>
      После сдачи документов в Центр или уполномоченный орган, потребителю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наименований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должности сотрудника уполномоченного органа, либо инспектора Центра принявшего заявление на оказание государственной услуги.</w:t>
      </w:r>
      <w:r>
        <w:br/>
      </w:r>
      <w:r>
        <w:rPr>
          <w:rFonts w:ascii="Times New Roman"/>
          <w:b w:val="false"/>
          <w:i w:val="false"/>
          <w:color w:val="000000"/>
          <w:sz w:val="28"/>
        </w:rPr>
        <w:t>
      16. Для выдачи акта на право постоянного землепользования или дубликата акта на право постоянного землепользования необходимо предоставление в уполномоченный орган или Центр следующих документов:</w:t>
      </w:r>
      <w:r>
        <w:br/>
      </w:r>
      <w:r>
        <w:rPr>
          <w:rFonts w:ascii="Times New Roman"/>
          <w:b w:val="false"/>
          <w:i w:val="false"/>
          <w:color w:val="000000"/>
          <w:sz w:val="28"/>
        </w:rPr>
        <w:t>
      1) при предоставлении государством права постоянного землепользования:</w:t>
      </w:r>
      <w:r>
        <w:br/>
      </w:r>
      <w:r>
        <w:rPr>
          <w:rFonts w:ascii="Times New Roman"/>
          <w:b w:val="false"/>
          <w:i w:val="false"/>
          <w:color w:val="000000"/>
          <w:sz w:val="28"/>
        </w:rPr>
        <w:t>
      заявление в уполномоченный орган на выдачу акта на право постоянного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 предоставлении права постоянного землепользования;</w:t>
      </w:r>
      <w:r>
        <w:br/>
      </w:r>
      <w:r>
        <w:rPr>
          <w:rFonts w:ascii="Times New Roman"/>
          <w:b w:val="false"/>
          <w:i w:val="false"/>
          <w:color w:val="000000"/>
          <w:sz w:val="28"/>
        </w:rPr>
        <w:t>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постоянного землепользования;</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Для проверки копии удостоверения личности лица, доверенности или документа удостоверяющего полномочия представителя предъявляются их оригиналы, которые после проверки возвращаются потребителю;</w:t>
      </w:r>
      <w:r>
        <w:br/>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постоянного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постоянного землепользования и (или)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постоянного землепользования на земельный участок;</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3) при выдаче дубликата акта на право постоянного землепользования:</w:t>
      </w:r>
      <w:r>
        <w:br/>
      </w:r>
      <w:r>
        <w:rPr>
          <w:rFonts w:ascii="Times New Roman"/>
          <w:b w:val="false"/>
          <w:i w:val="false"/>
          <w:color w:val="000000"/>
          <w:sz w:val="28"/>
        </w:rPr>
        <w:t>
      заявление в уполномоченный орган на выдачу дубликата акта на право постоянного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документ (квитанция) об уплате услуг за изготовление акта на право постоянного землепользования;</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экземпляр местной районной газеты по месту нахождения земельного участка с опубликованным объявлением о признании подлинника акта на право постоянного землепользования недействительным.</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17. Бланки заявлений находятся в уполномоченном органе.</w:t>
      </w:r>
      <w:r>
        <w:br/>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18.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 ответственный сотрудник уполномоченного органа;</w:t>
      </w:r>
      <w:r>
        <w:br/>
      </w:r>
      <w:r>
        <w:rPr>
          <w:rFonts w:ascii="Times New Roman"/>
          <w:b w:val="false"/>
          <w:i w:val="false"/>
          <w:color w:val="000000"/>
          <w:sz w:val="28"/>
        </w:rPr>
        <w:t>
      4) руководство уполномоченного органа;</w:t>
      </w:r>
      <w:r>
        <w:br/>
      </w:r>
      <w:r>
        <w:rPr>
          <w:rFonts w:ascii="Times New Roman"/>
          <w:b w:val="false"/>
          <w:i w:val="false"/>
          <w:color w:val="000000"/>
          <w:sz w:val="28"/>
        </w:rPr>
        <w:t>
      5) канцелярия специализированного предприятия;</w:t>
      </w:r>
      <w:r>
        <w:br/>
      </w:r>
      <w:r>
        <w:rPr>
          <w:rFonts w:ascii="Times New Roman"/>
          <w:b w:val="false"/>
          <w:i w:val="false"/>
          <w:color w:val="000000"/>
          <w:sz w:val="28"/>
        </w:rPr>
        <w:t>
      6) руководство специализированного предприятия;</w:t>
      </w:r>
      <w:r>
        <w:br/>
      </w:r>
      <w:r>
        <w:rPr>
          <w:rFonts w:ascii="Times New Roman"/>
          <w:b w:val="false"/>
          <w:i w:val="false"/>
          <w:color w:val="000000"/>
          <w:sz w:val="28"/>
        </w:rPr>
        <w:t>
      7) группа приема и выдачи специализированного предприятия;</w:t>
      </w:r>
      <w:r>
        <w:br/>
      </w:r>
      <w:r>
        <w:rPr>
          <w:rFonts w:ascii="Times New Roman"/>
          <w:b w:val="false"/>
          <w:i w:val="false"/>
          <w:color w:val="000000"/>
          <w:sz w:val="28"/>
        </w:rPr>
        <w:t>
      8) производственное подразделение специализированного предприятия.</w:t>
      </w:r>
      <w:r>
        <w:br/>
      </w:r>
      <w:r>
        <w:rPr>
          <w:rFonts w:ascii="Times New Roman"/>
          <w:b w:val="false"/>
          <w:i w:val="false"/>
          <w:color w:val="000000"/>
          <w:sz w:val="28"/>
        </w:rPr>
        <w:t>
</w:t>
      </w:r>
      <w:r>
        <w:rPr>
          <w:rFonts w:ascii="Times New Roman"/>
          <w:b w:val="false"/>
          <w:i w:val="false"/>
          <w:color w:val="000000"/>
          <w:sz w:val="28"/>
        </w:rPr>
        <w:t>
      19.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20.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21"/>
    <w:bookmarkStart w:name="z57" w:id="22"/>
    <w:p>
      <w:pPr>
        <w:spacing w:after="0"/>
        <w:ind w:left="0"/>
        <w:jc w:val="left"/>
      </w:pPr>
      <w:r>
        <w:rPr>
          <w:rFonts w:ascii="Times New Roman"/>
          <w:b/>
          <w:i w:val="false"/>
          <w:color w:val="000000"/>
        </w:rPr>
        <w:t xml:space="preserve"> 
4. Ответственность должностных лиц,</w:t>
      </w:r>
      <w:r>
        <w:br/>
      </w:r>
      <w:r>
        <w:rPr>
          <w:rFonts w:ascii="Times New Roman"/>
          <w:b/>
          <w:i w:val="false"/>
          <w:color w:val="000000"/>
        </w:rPr>
        <w:t>
оказывающих государственные услуги</w:t>
      </w:r>
    </w:p>
    <w:bookmarkEnd w:id="22"/>
    <w:p>
      <w:pPr>
        <w:spacing w:after="0"/>
        <w:ind w:left="0"/>
        <w:jc w:val="both"/>
      </w:pPr>
      <w:r>
        <w:rPr>
          <w:rFonts w:ascii="Times New Roman"/>
          <w:b w:val="false"/>
          <w:i w:val="false"/>
          <w:color w:val="000000"/>
          <w:sz w:val="28"/>
        </w:rPr>
        <w:t>      21. Ответственными лицами за оказание государственной услуги являются руководители и должностные лица уполномоченного органа, Центра, специализированного предприятия и его производственного подразделения, участвующие в процессе оказания государственной услуги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p>
    <w:bookmarkStart w:name="z58" w:id="23"/>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постоянного землепользования»</w:t>
      </w:r>
    </w:p>
    <w:bookmarkEnd w:id="23"/>
    <w:p>
      <w:pPr>
        <w:spacing w:after="0"/>
        <w:ind w:left="0"/>
        <w:jc w:val="both"/>
      </w:pPr>
      <w:r>
        <w:rPr>
          <w:rFonts w:ascii="Times New Roman"/>
          <w:b w:val="false"/>
          <w:i w:val="false"/>
          <w:color w:val="000000"/>
          <w:sz w:val="28"/>
        </w:rPr>
        <w:t>Начальнику уполномоченного органа</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от ______________________________________</w:t>
      </w:r>
      <w:r>
        <w:br/>
      </w:r>
      <w:r>
        <w:rPr>
          <w:rFonts w:ascii="Times New Roman"/>
          <w:b w:val="false"/>
          <w:i w:val="false"/>
          <w:color w:val="000000"/>
          <w:sz w:val="28"/>
        </w:rPr>
        <w:t>
полное наименование</w:t>
      </w:r>
      <w:r>
        <w:br/>
      </w:r>
      <w:r>
        <w:rPr>
          <w:rFonts w:ascii="Times New Roman"/>
          <w:b w:val="false"/>
          <w:i w:val="false"/>
          <w:color w:val="000000"/>
          <w:sz w:val="28"/>
        </w:rPr>
        <w:t>
_______________________________________</w:t>
      </w:r>
      <w:r>
        <w:br/>
      </w:r>
      <w:r>
        <w:rPr>
          <w:rFonts w:ascii="Times New Roman"/>
          <w:b w:val="false"/>
          <w:i w:val="false"/>
          <w:color w:val="000000"/>
          <w:sz w:val="28"/>
        </w:rPr>
        <w:t>
юридического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(реквизиты документа юридического лица,</w:t>
      </w:r>
      <w:r>
        <w:br/>
      </w:r>
      <w:r>
        <w:rPr>
          <w:rFonts w:ascii="Times New Roman"/>
          <w:b w:val="false"/>
          <w:i w:val="false"/>
          <w:color w:val="000000"/>
          <w:sz w:val="28"/>
        </w:rPr>
        <w:t>
________________________________________</w:t>
      </w:r>
      <w:r>
        <w:br/>
      </w:r>
      <w:r>
        <w:rPr>
          <w:rFonts w:ascii="Times New Roman"/>
          <w:b w:val="false"/>
          <w:i w:val="false"/>
          <w:color w:val="000000"/>
          <w:sz w:val="28"/>
        </w:rPr>
        <w:t>
контактный телефон, адрес)</w:t>
      </w:r>
    </w:p>
    <w:p>
      <w:pPr>
        <w:spacing w:after="0"/>
        <w:ind w:left="0"/>
        <w:jc w:val="left"/>
      </w:pPr>
      <w:r>
        <w:rPr>
          <w:rFonts w:ascii="Times New Roman"/>
          <w:b/>
          <w:i w:val="false"/>
          <w:color w:val="000000"/>
        </w:rPr>
        <w:t xml:space="preserve"> Заявление</w:t>
      </w:r>
      <w:r>
        <w:br/>
      </w:r>
      <w:r>
        <w:rPr>
          <w:rFonts w:ascii="Times New Roman"/>
          <w:b/>
          <w:i w:val="false"/>
          <w:color w:val="000000"/>
        </w:rPr>
        <w:t>
о выдаче акта на право постоянного землепользования</w:t>
      </w:r>
    </w:p>
    <w:p>
      <w:pPr>
        <w:spacing w:after="0"/>
        <w:ind w:left="0"/>
        <w:jc w:val="both"/>
      </w:pPr>
      <w:r>
        <w:rPr>
          <w:rFonts w:ascii="Times New Roman"/>
          <w:b w:val="false"/>
          <w:i w:val="false"/>
          <w:color w:val="000000"/>
          <w:sz w:val="28"/>
        </w:rPr>
        <w:t>      Прошу выдать акт (дубликат акта) на право постоянного землепользования, расположенного по</w:t>
      </w:r>
    </w:p>
    <w:p>
      <w:pPr>
        <w:spacing w:after="0"/>
        <w:ind w:left="0"/>
        <w:jc w:val="both"/>
      </w:pPr>
      <w:r>
        <w:rPr>
          <w:rFonts w:ascii="Times New Roman"/>
          <w:b w:val="false"/>
          <w:i w:val="false"/>
          <w:color w:val="000000"/>
          <w:sz w:val="28"/>
        </w:rPr>
        <w:t>___________________________________________________________</w:t>
      </w:r>
      <w:r>
        <w:br/>
      </w:r>
      <w:r>
        <w:rPr>
          <w:rFonts w:ascii="Times New Roman"/>
          <w:b w:val="false"/>
          <w:i w:val="false"/>
          <w:color w:val="000000"/>
          <w:sz w:val="28"/>
        </w:rPr>
        <w:t>
      (адрес (место нахождения) земельного участка)</w:t>
      </w:r>
      <w:r>
        <w:br/>
      </w:r>
      <w:r>
        <w:rPr>
          <w:rFonts w:ascii="Times New Roman"/>
          <w:b w:val="false"/>
          <w:i w:val="false"/>
          <w:color w:val="000000"/>
          <w:sz w:val="28"/>
        </w:rPr>
        <w:t>
предоставленный____________________________________________</w:t>
      </w:r>
      <w:r>
        <w:br/>
      </w:r>
      <w:r>
        <w:rPr>
          <w:rFonts w:ascii="Times New Roman"/>
          <w:b w:val="false"/>
          <w:i w:val="false"/>
          <w:color w:val="000000"/>
          <w:sz w:val="28"/>
        </w:rPr>
        <w:t>
            (целевое назначение земельного участка)</w:t>
      </w:r>
    </w:p>
    <w:p>
      <w:pPr>
        <w:spacing w:after="0"/>
        <w:ind w:left="0"/>
        <w:jc w:val="both"/>
      </w:pPr>
      <w:r>
        <w:rPr>
          <w:rFonts w:ascii="Times New Roman"/>
          <w:b w:val="false"/>
          <w:i w:val="false"/>
          <w:color w:val="000000"/>
          <w:sz w:val="28"/>
        </w:rPr>
        <w:t>Дата ____________ Заявитель________________________________</w:t>
      </w:r>
    </w:p>
    <w:p>
      <w:pPr>
        <w:spacing w:after="0"/>
        <w:ind w:left="0"/>
        <w:jc w:val="both"/>
      </w:pPr>
      <w:r>
        <w:rPr>
          <w:rFonts w:ascii="Times New Roman"/>
          <w:b w:val="false"/>
          <w:i w:val="false"/>
          <w:color w:val="000000"/>
          <w:sz w:val="28"/>
        </w:rPr>
        <w:t>___________________________________________________________</w:t>
      </w:r>
      <w:r>
        <w:br/>
      </w:r>
      <w:r>
        <w:rPr>
          <w:rFonts w:ascii="Times New Roman"/>
          <w:b w:val="false"/>
          <w:i w:val="false"/>
          <w:color w:val="000000"/>
          <w:sz w:val="28"/>
        </w:rPr>
        <w:t>
(фамилия, имя, отчество уполномоченного лица, подпись)</w:t>
      </w:r>
    </w:p>
    <w:bookmarkStart w:name="z59" w:id="24"/>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постоянного землепользования»</w:t>
      </w:r>
    </w:p>
    <w:bookmarkEnd w:id="24"/>
    <w:p>
      <w:pPr>
        <w:spacing w:after="0"/>
        <w:ind w:left="0"/>
        <w:jc w:val="left"/>
      </w:pPr>
      <w:r>
        <w:rPr>
          <w:rFonts w:ascii="Times New Roman"/>
          <w:b/>
          <w:i w:val="false"/>
          <w:color w:val="000000"/>
        </w:rPr>
        <w:t xml:space="preserve"> Описание</w:t>
      </w:r>
      <w:r>
        <w:br/>
      </w:r>
      <w:r>
        <w:rPr>
          <w:rFonts w:ascii="Times New Roman"/>
          <w:b/>
          <w:i w:val="false"/>
          <w:color w:val="000000"/>
        </w:rPr>
        <w:t>
последовательности и взаимодействие административных</w:t>
      </w:r>
      <w:r>
        <w:br/>
      </w:r>
      <w:r>
        <w:rPr>
          <w:rFonts w:ascii="Times New Roman"/>
          <w:b/>
          <w:i w:val="false"/>
          <w:color w:val="000000"/>
        </w:rPr>
        <w:t>
действий (процедур)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5"/>
        <w:gridCol w:w="2645"/>
        <w:gridCol w:w="3092"/>
        <w:gridCol w:w="33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Центра</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накопительного отдела</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накопительного</w:t>
            </w:r>
            <w:r>
              <w:br/>
            </w:r>
            <w:r>
              <w:rPr>
                <w:rFonts w:ascii="Times New Roman"/>
                <w:b w:val="false"/>
                <w:i w:val="false"/>
                <w:color w:val="000000"/>
                <w:sz w:val="20"/>
              </w:rPr>
              <w:t>
отдела</w:t>
            </w:r>
          </w:p>
        </w:tc>
      </w:tr>
      <w:tr>
        <w:trPr>
          <w:trHeight w:val="585"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 описание</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документов, регистрация</w:t>
            </w:r>
            <w:r>
              <w:br/>
            </w:r>
            <w:r>
              <w:rPr>
                <w:rFonts w:ascii="Times New Roman"/>
                <w:b w:val="false"/>
                <w:i w:val="false"/>
                <w:color w:val="000000"/>
                <w:sz w:val="20"/>
              </w:rPr>
              <w:t xml:space="preserve">
в журнале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Расписывается</w:t>
            </w:r>
            <w:r>
              <w:br/>
            </w:r>
            <w:r>
              <w:rPr>
                <w:rFonts w:ascii="Times New Roman"/>
                <w:b w:val="false"/>
                <w:i w:val="false"/>
                <w:color w:val="000000"/>
                <w:sz w:val="20"/>
              </w:rPr>
              <w:t>
в журнале и</w:t>
            </w:r>
            <w:r>
              <w:br/>
            </w:r>
            <w:r>
              <w:rPr>
                <w:rFonts w:ascii="Times New Roman"/>
                <w:b w:val="false"/>
                <w:i w:val="false"/>
                <w:color w:val="000000"/>
                <w:sz w:val="20"/>
              </w:rPr>
              <w:t>
собирает</w:t>
            </w:r>
            <w:r>
              <w:br/>
            </w:r>
            <w:r>
              <w:rPr>
                <w:rFonts w:ascii="Times New Roman"/>
                <w:b w:val="false"/>
                <w:i w:val="false"/>
                <w:color w:val="000000"/>
                <w:sz w:val="20"/>
              </w:rPr>
              <w:t>
документы</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Составляет</w:t>
            </w:r>
            <w:r>
              <w:br/>
            </w:r>
            <w:r>
              <w:rPr>
                <w:rFonts w:ascii="Times New Roman"/>
                <w:b w:val="false"/>
                <w:i w:val="false"/>
                <w:color w:val="000000"/>
                <w:sz w:val="20"/>
              </w:rPr>
              <w:t>
реестр и</w:t>
            </w:r>
            <w:r>
              <w:br/>
            </w:r>
            <w:r>
              <w:rPr>
                <w:rFonts w:ascii="Times New Roman"/>
                <w:b w:val="false"/>
                <w:i w:val="false"/>
                <w:color w:val="000000"/>
                <w:sz w:val="20"/>
              </w:rPr>
              <w:t>
направляет</w:t>
            </w:r>
            <w:r>
              <w:br/>
            </w:r>
            <w:r>
              <w:rPr>
                <w:rFonts w:ascii="Times New Roman"/>
                <w:b w:val="false"/>
                <w:i w:val="false"/>
                <w:color w:val="000000"/>
                <w:sz w:val="20"/>
              </w:rPr>
              <w:t>
документы</w:t>
            </w:r>
          </w:p>
        </w:tc>
      </w:tr>
      <w:tr>
        <w:trPr>
          <w:trHeight w:val="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 организацион</w:t>
            </w:r>
            <w:r>
              <w:br/>
            </w:r>
            <w:r>
              <w:rPr>
                <w:rFonts w:ascii="Times New Roman"/>
                <w:b w:val="false"/>
                <w:i w:val="false"/>
                <w:color w:val="000000"/>
                <w:sz w:val="20"/>
              </w:rPr>
              <w:t>
но-распоряди</w:t>
            </w:r>
            <w:r>
              <w:br/>
            </w:r>
            <w:r>
              <w:rPr>
                <w:rFonts w:ascii="Times New Roman"/>
                <w:b w:val="false"/>
                <w:i w:val="false"/>
                <w:color w:val="000000"/>
                <w:sz w:val="20"/>
              </w:rPr>
              <w:t>
тельное решение)</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w:t>
            </w:r>
            <w:r>
              <w:br/>
            </w:r>
            <w:r>
              <w:rPr>
                <w:rFonts w:ascii="Times New Roman"/>
                <w:b w:val="false"/>
                <w:i w:val="false"/>
                <w:color w:val="000000"/>
                <w:sz w:val="20"/>
              </w:rPr>
              <w:t>
документов в</w:t>
            </w:r>
            <w:r>
              <w:br/>
            </w:r>
            <w:r>
              <w:rPr>
                <w:rFonts w:ascii="Times New Roman"/>
                <w:b w:val="false"/>
                <w:i w:val="false"/>
                <w:color w:val="000000"/>
                <w:sz w:val="20"/>
              </w:rPr>
              <w:t>
накопительный</w:t>
            </w:r>
            <w:r>
              <w:br/>
            </w:r>
            <w:r>
              <w:rPr>
                <w:rFonts w:ascii="Times New Roman"/>
                <w:b w:val="false"/>
                <w:i w:val="false"/>
                <w:color w:val="000000"/>
                <w:sz w:val="20"/>
              </w:rPr>
              <w:t>
отдел</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w:t>
            </w:r>
            <w:r>
              <w:br/>
            </w:r>
            <w:r>
              <w:rPr>
                <w:rFonts w:ascii="Times New Roman"/>
                <w:b w:val="false"/>
                <w:i w:val="false"/>
                <w:color w:val="000000"/>
                <w:sz w:val="20"/>
              </w:rPr>
              <w:t>
документов в</w:t>
            </w:r>
            <w:r>
              <w:br/>
            </w:r>
            <w:r>
              <w:rPr>
                <w:rFonts w:ascii="Times New Roman"/>
                <w:b w:val="false"/>
                <w:i w:val="false"/>
                <w:color w:val="000000"/>
                <w:sz w:val="20"/>
              </w:rPr>
              <w:t>
уполномоченный орган</w:t>
            </w:r>
          </w:p>
        </w:tc>
      </w:tr>
      <w:tr>
        <w:trPr>
          <w:trHeight w:val="51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 в день</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 раз в день</w:t>
            </w:r>
          </w:p>
        </w:tc>
      </w:tr>
      <w:tr>
        <w:trPr>
          <w:trHeight w:val="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4"/>
        <w:gridCol w:w="4074"/>
        <w:gridCol w:w="3602"/>
      </w:tblGrid>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уполномоченного органа</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уполномоченного органа</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сотрудник уполномоченного органа</w:t>
            </w:r>
          </w:p>
        </w:tc>
      </w:tr>
      <w:tr>
        <w:trPr>
          <w:trHeight w:val="585"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документов,</w:t>
            </w:r>
            <w:r>
              <w:br/>
            </w:r>
            <w:r>
              <w:rPr>
                <w:rFonts w:ascii="Times New Roman"/>
                <w:b w:val="false"/>
                <w:i w:val="false"/>
                <w:color w:val="000000"/>
                <w:sz w:val="20"/>
              </w:rPr>
              <w:t>
регистрация в журнале входящей корреспонденции</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корреспонденцией,</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проверки полноты документов, направление документов в специализирован</w:t>
            </w:r>
            <w:r>
              <w:br/>
            </w:r>
            <w:r>
              <w:rPr>
                <w:rFonts w:ascii="Times New Roman"/>
                <w:b w:val="false"/>
                <w:i w:val="false"/>
                <w:color w:val="000000"/>
                <w:sz w:val="20"/>
              </w:rPr>
              <w:t>
ное предприятие, подготовка мотивированного ответа об отказе, либо письменного уведомления о приостановлении оказания государственной услуги</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r>
              <w:br/>
            </w:r>
            <w:r>
              <w:rPr>
                <w:rFonts w:ascii="Times New Roman"/>
                <w:b w:val="false"/>
                <w:i w:val="false"/>
                <w:color w:val="000000"/>
                <w:sz w:val="20"/>
              </w:rPr>
              <w:t>
документов</w:t>
            </w:r>
            <w:r>
              <w:br/>
            </w:r>
            <w:r>
              <w:rPr>
                <w:rFonts w:ascii="Times New Roman"/>
                <w:b w:val="false"/>
                <w:i w:val="false"/>
                <w:color w:val="000000"/>
                <w:sz w:val="20"/>
              </w:rPr>
              <w:t>
руководству</w:t>
            </w:r>
            <w:r>
              <w:br/>
            </w:r>
            <w:r>
              <w:rPr>
                <w:rFonts w:ascii="Times New Roman"/>
                <w:b w:val="false"/>
                <w:i w:val="false"/>
                <w:color w:val="000000"/>
                <w:sz w:val="20"/>
              </w:rPr>
              <w:t>
для наложения</w:t>
            </w:r>
            <w:r>
              <w:br/>
            </w:r>
            <w:r>
              <w:rPr>
                <w:rFonts w:ascii="Times New Roman"/>
                <w:b w:val="false"/>
                <w:i w:val="false"/>
                <w:color w:val="000000"/>
                <w:sz w:val="20"/>
              </w:rPr>
              <w:t>
резолюции</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w:t>
            </w:r>
            <w:r>
              <w:br/>
            </w:r>
            <w:r>
              <w:rPr>
                <w:rFonts w:ascii="Times New Roman"/>
                <w:b w:val="false"/>
                <w:i w:val="false"/>
                <w:color w:val="000000"/>
                <w:sz w:val="20"/>
              </w:rPr>
              <w:t>
резолюции,</w:t>
            </w:r>
            <w:r>
              <w:br/>
            </w:r>
            <w:r>
              <w:rPr>
                <w:rFonts w:ascii="Times New Roman"/>
                <w:b w:val="false"/>
                <w:i w:val="false"/>
                <w:color w:val="000000"/>
                <w:sz w:val="20"/>
              </w:rPr>
              <w:t>
отправка</w:t>
            </w:r>
            <w:r>
              <w:br/>
            </w:r>
            <w:r>
              <w:rPr>
                <w:rFonts w:ascii="Times New Roman"/>
                <w:b w:val="false"/>
                <w:i w:val="false"/>
                <w:color w:val="000000"/>
                <w:sz w:val="20"/>
              </w:rPr>
              <w:t>
ответственному исполнителю для исполнения</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сопроводительное письмо в специализирован</w:t>
            </w:r>
            <w:r>
              <w:br/>
            </w:r>
            <w:r>
              <w:rPr>
                <w:rFonts w:ascii="Times New Roman"/>
                <w:b w:val="false"/>
                <w:i w:val="false"/>
                <w:color w:val="000000"/>
                <w:sz w:val="20"/>
              </w:rPr>
              <w:t>
ное предприятие, или мотивированный ответ об отказе, либо письменное уведомление о приостановлении оказания государственной услуги</w:t>
            </w:r>
          </w:p>
        </w:tc>
      </w:tr>
      <w:tr>
        <w:trPr>
          <w:trHeight w:val="51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8"/>
        <w:gridCol w:w="3192"/>
        <w:gridCol w:w="2663"/>
        <w:gridCol w:w="3257"/>
      </w:tblGrid>
      <w:tr>
        <w:trPr>
          <w:trHeight w:val="525"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специализированного предприятия</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специализи</w:t>
            </w:r>
            <w:r>
              <w:br/>
            </w:r>
            <w:r>
              <w:rPr>
                <w:rFonts w:ascii="Times New Roman"/>
                <w:b w:val="false"/>
                <w:i w:val="false"/>
                <w:color w:val="000000"/>
                <w:sz w:val="20"/>
              </w:rPr>
              <w:t>
рованного предприятия</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приема и выдачи специализированного предприятия</w:t>
            </w:r>
          </w:p>
        </w:tc>
      </w:tr>
      <w:tr>
        <w:trPr>
          <w:trHeight w:val="1455"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запроса</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w:t>
            </w:r>
            <w:r>
              <w:br/>
            </w:r>
            <w:r>
              <w:rPr>
                <w:rFonts w:ascii="Times New Roman"/>
                <w:b w:val="false"/>
                <w:i w:val="false"/>
                <w:color w:val="000000"/>
                <w:sz w:val="20"/>
              </w:rPr>
              <w:t>
документами,</w:t>
            </w:r>
            <w:r>
              <w:br/>
            </w:r>
            <w:r>
              <w:rPr>
                <w:rFonts w:ascii="Times New Roman"/>
                <w:b w:val="false"/>
                <w:i w:val="false"/>
                <w:color w:val="000000"/>
                <w:sz w:val="20"/>
              </w:rPr>
              <w:t>
наложение резолюции</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документов производственному подразделению</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документ,организационно-распоряди</w:t>
            </w:r>
            <w:r>
              <w:br/>
            </w:r>
            <w:r>
              <w:rPr>
                <w:rFonts w:ascii="Times New Roman"/>
                <w:b w:val="false"/>
                <w:i w:val="false"/>
                <w:color w:val="000000"/>
                <w:sz w:val="20"/>
              </w:rPr>
              <w:t>
тельное</w:t>
            </w:r>
            <w:r>
              <w:br/>
            </w:r>
            <w:r>
              <w:rPr>
                <w:rFonts w:ascii="Times New Roman"/>
                <w:b w:val="false"/>
                <w:i w:val="false"/>
                <w:color w:val="000000"/>
                <w:sz w:val="20"/>
              </w:rPr>
              <w:t>
решение)</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r>
              <w:br/>
            </w:r>
            <w:r>
              <w:rPr>
                <w:rFonts w:ascii="Times New Roman"/>
                <w:b w:val="false"/>
                <w:i w:val="false"/>
                <w:color w:val="000000"/>
                <w:sz w:val="20"/>
              </w:rPr>
              <w:t>
документов</w:t>
            </w:r>
            <w:r>
              <w:br/>
            </w:r>
            <w:r>
              <w:rPr>
                <w:rFonts w:ascii="Times New Roman"/>
                <w:b w:val="false"/>
                <w:i w:val="false"/>
                <w:color w:val="000000"/>
                <w:sz w:val="20"/>
              </w:rPr>
              <w:t>
руководству</w:t>
            </w:r>
            <w:r>
              <w:br/>
            </w:r>
            <w:r>
              <w:rPr>
                <w:rFonts w:ascii="Times New Roman"/>
                <w:b w:val="false"/>
                <w:i w:val="false"/>
                <w:color w:val="000000"/>
                <w:sz w:val="20"/>
              </w:rPr>
              <w:t>
для наложения</w:t>
            </w:r>
            <w:r>
              <w:br/>
            </w:r>
            <w:r>
              <w:rPr>
                <w:rFonts w:ascii="Times New Roman"/>
                <w:b w:val="false"/>
                <w:i w:val="false"/>
                <w:color w:val="000000"/>
                <w:sz w:val="20"/>
              </w:rPr>
              <w:t>
резолюции</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группе приема и выдачи</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документов производственному подразделению</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r>
              <w:br/>
            </w:r>
            <w:r>
              <w:rPr>
                <w:rFonts w:ascii="Times New Roman"/>
                <w:b w:val="false"/>
                <w:i w:val="false"/>
                <w:color w:val="000000"/>
                <w:sz w:val="20"/>
              </w:rPr>
              <w:t>
Общий срок изготовления акта - 6 рабочих дней, Срок изготовления дубликата акта -4 рабочих дня</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2 рабочих дней</w:t>
            </w:r>
          </w:p>
        </w:tc>
      </w:tr>
      <w:tr>
        <w:trPr>
          <w:trHeight w:val="45"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9"/>
        <w:gridCol w:w="3317"/>
        <w:gridCol w:w="4304"/>
      </w:tblGrid>
      <w:tr>
        <w:trPr>
          <w:trHeight w:val="52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Производственное подразделение специализированного предприятия</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приема и выдачи специализированного предприятия</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специализированного предприятия</w:t>
            </w:r>
          </w:p>
        </w:tc>
      </w:tr>
      <w:tr>
        <w:trPr>
          <w:trHeight w:val="145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акта (дубликата акта)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экспертизы акта (дубликата акта)</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акта (дубликата акта)</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группе приема и выдачи</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руководству</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в канцелярию</w:t>
            </w:r>
          </w:p>
        </w:tc>
      </w:tr>
      <w:tr>
        <w:trPr>
          <w:trHeight w:val="30"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30 минут</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45" w:hRule="atLeast"/>
        </w:trPr>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3"/>
        <w:gridCol w:w="3568"/>
        <w:gridCol w:w="3989"/>
      </w:tblGrid>
      <w:tr>
        <w:trPr>
          <w:trHeight w:val="465"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w:t>
            </w:r>
            <w:r>
              <w:br/>
            </w:r>
            <w:r>
              <w:rPr>
                <w:rFonts w:ascii="Times New Roman"/>
                <w:b w:val="false"/>
                <w:i w:val="false"/>
                <w:color w:val="000000"/>
                <w:sz w:val="20"/>
              </w:rPr>
              <w:t>
потока работ)</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специализированного предприятия</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уполномоченного органа</w:t>
            </w:r>
          </w:p>
        </w:tc>
      </w:tr>
      <w:tr>
        <w:trPr>
          <w:trHeight w:val="585"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 описание</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акта (дубликата акта) в уполномоченный орган</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изготовленного акта (дубликата акта)</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документ,организационно-распорядительное</w:t>
            </w:r>
            <w:r>
              <w:br/>
            </w:r>
            <w:r>
              <w:rPr>
                <w:rFonts w:ascii="Times New Roman"/>
                <w:b w:val="false"/>
                <w:i w:val="false"/>
                <w:color w:val="000000"/>
                <w:sz w:val="20"/>
              </w:rPr>
              <w:t>
решение)</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в уполномоченный орган</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w:t>
            </w:r>
            <w:r>
              <w:br/>
            </w:r>
            <w:r>
              <w:rPr>
                <w:rFonts w:ascii="Times New Roman"/>
                <w:b w:val="false"/>
                <w:i w:val="false"/>
                <w:color w:val="000000"/>
                <w:sz w:val="20"/>
              </w:rPr>
              <w:t>
акта (дубликата акта) руководству уполномоченного органа на подписание</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рабочего дня</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1"/>
        <w:gridCol w:w="3528"/>
        <w:gridCol w:w="4011"/>
      </w:tblGrid>
      <w:tr>
        <w:trPr>
          <w:trHeight w:val="465" w:hRule="atLeast"/>
        </w:trPr>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уполномоченного органа</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уполномоченного органа</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Центра</w:t>
            </w:r>
          </w:p>
        </w:tc>
      </w:tr>
      <w:tr>
        <w:trPr>
          <w:trHeight w:val="585" w:hRule="atLeast"/>
        </w:trPr>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акта (дубликата акта), мотивированного ответа об отказе, либо письменного уведомления о приостановлении оказания государственной услуги</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Заверение акта (дубликата акта) гербовой печатью, регистрация акта (дубликата акта) в книге выдачи актов, выдача акта (дубликата акта) потребителю или</w:t>
            </w:r>
            <w:r>
              <w:br/>
            </w:r>
            <w:r>
              <w:rPr>
                <w:rFonts w:ascii="Times New Roman"/>
                <w:b w:val="false"/>
                <w:i w:val="false"/>
                <w:color w:val="000000"/>
                <w:sz w:val="20"/>
              </w:rPr>
              <w:t>
передача в Центр</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 (дубликата акта), письменного уведомления о приостановлении оказания государственной услуги либо мотивированного ответа об отказе потребителю</w:t>
            </w:r>
          </w:p>
        </w:tc>
      </w:tr>
      <w:tr>
        <w:trPr>
          <w:trHeight w:val="30" w:hRule="atLeast"/>
        </w:trPr>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мотивированного ответа об отказе либо письменного уведомления о приостановлении оказания государственной услуги ответственному исполнителю</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 (дубликата акта), мотивированного ответа об отказе, либо письменного уведомления о приостановлении оказания государственной услуги потребителю</w:t>
            </w:r>
            <w:r>
              <w:br/>
            </w:r>
            <w:r>
              <w:rPr>
                <w:rFonts w:ascii="Times New Roman"/>
                <w:b w:val="false"/>
                <w:i w:val="false"/>
                <w:color w:val="000000"/>
                <w:sz w:val="20"/>
              </w:rPr>
              <w:t>
или передача</w:t>
            </w:r>
            <w:r>
              <w:br/>
            </w:r>
            <w:r>
              <w:rPr>
                <w:rFonts w:ascii="Times New Roman"/>
                <w:b w:val="false"/>
                <w:i w:val="false"/>
                <w:color w:val="000000"/>
                <w:sz w:val="20"/>
              </w:rPr>
              <w:t>
акта в Центр</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 (дубликата акта), письменного уведомления о приостановлении оказания государственной услуги либо мотивированного ответа об отказе потребителю</w:t>
            </w:r>
          </w:p>
        </w:tc>
      </w:tr>
      <w:tr>
        <w:trPr>
          <w:trHeight w:val="30" w:hRule="atLeast"/>
        </w:trPr>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r>
      <w:tr>
        <w:trPr>
          <w:trHeight w:val="30" w:hRule="atLeast"/>
        </w:trPr>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25"/>
    <w:p>
      <w:pPr>
        <w:spacing w:after="0"/>
        <w:ind w:left="0"/>
        <w:jc w:val="left"/>
      </w:pPr>
      <w:r>
        <w:rPr>
          <w:rFonts w:ascii="Times New Roman"/>
          <w:b/>
          <w:i w:val="false"/>
          <w:color w:val="000000"/>
        </w:rPr>
        <w:t xml:space="preserve"> 
Таблица 2. Варианты использования.</w:t>
      </w:r>
      <w:r>
        <w:br/>
      </w:r>
      <w:r>
        <w:rPr>
          <w:rFonts w:ascii="Times New Roman"/>
          <w:b/>
          <w:i w:val="false"/>
          <w:color w:val="000000"/>
        </w:rPr>
        <w:t>
Основной процесс.</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0"/>
        <w:gridCol w:w="3510"/>
        <w:gridCol w:w="3970"/>
      </w:tblGrid>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сотрудник</w:t>
            </w:r>
            <w:r>
              <w:br/>
            </w:r>
            <w:r>
              <w:rPr>
                <w:rFonts w:ascii="Times New Roman"/>
                <w:b w:val="false"/>
                <w:i w:val="false"/>
                <w:color w:val="000000"/>
                <w:sz w:val="20"/>
              </w:rPr>
              <w:t>
уполномоченного органа</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w:t>
            </w:r>
            <w:r>
              <w:br/>
            </w:r>
            <w:r>
              <w:rPr>
                <w:rFonts w:ascii="Times New Roman"/>
                <w:b w:val="false"/>
                <w:i w:val="false"/>
                <w:color w:val="000000"/>
                <w:sz w:val="20"/>
              </w:rPr>
              <w:t>
СФЕ</w:t>
            </w:r>
            <w:r>
              <w:br/>
            </w:r>
            <w:r>
              <w:rPr>
                <w:rFonts w:ascii="Times New Roman"/>
                <w:b w:val="false"/>
                <w:i w:val="false"/>
                <w:color w:val="000000"/>
                <w:sz w:val="20"/>
              </w:rPr>
              <w:t>
ответственный сотрудник уполномоченного органа</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передачи в</w:t>
            </w:r>
            <w:r>
              <w:br/>
            </w:r>
            <w:r>
              <w:rPr>
                <w:rFonts w:ascii="Times New Roman"/>
                <w:b w:val="false"/>
                <w:i w:val="false"/>
                <w:color w:val="000000"/>
                <w:sz w:val="20"/>
              </w:rPr>
              <w:t>
уполномоченный орган</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 Центра или от потребителя, выдача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уполномоченного органа</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 документов для направления в специализированное предприятие</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Проверка изготовленного акта (дубликата акта)</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r>
              <w:br/>
            </w:r>
            <w:r>
              <w:rPr>
                <w:rFonts w:ascii="Times New Roman"/>
                <w:b w:val="false"/>
                <w:i w:val="false"/>
                <w:color w:val="000000"/>
                <w:sz w:val="20"/>
              </w:rPr>
              <w:t>
Заверение акта (дубликата акта) гербовой печатью и регистрация в книге выдачи актов, передача</w:t>
            </w:r>
            <w:r>
              <w:br/>
            </w:r>
            <w:r>
              <w:rPr>
                <w:rFonts w:ascii="Times New Roman"/>
                <w:b w:val="false"/>
                <w:i w:val="false"/>
                <w:color w:val="000000"/>
                <w:sz w:val="20"/>
              </w:rPr>
              <w:t>
акта (дубликата акта) в Центр</w:t>
            </w:r>
            <w:r>
              <w:br/>
            </w:r>
            <w:r>
              <w:rPr>
                <w:rFonts w:ascii="Times New Roman"/>
                <w:b w:val="false"/>
                <w:i w:val="false"/>
                <w:color w:val="000000"/>
                <w:sz w:val="20"/>
              </w:rPr>
              <w:t>
или выдача</w:t>
            </w:r>
            <w:r>
              <w:br/>
            </w:r>
            <w:r>
              <w:rPr>
                <w:rFonts w:ascii="Times New Roman"/>
                <w:b w:val="false"/>
                <w:i w:val="false"/>
                <w:color w:val="000000"/>
                <w:sz w:val="20"/>
              </w:rPr>
              <w:t>
потребителю</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r>
              <w:br/>
            </w:r>
            <w:r>
              <w:rPr>
                <w:rFonts w:ascii="Times New Roman"/>
                <w:b w:val="false"/>
                <w:i w:val="false"/>
                <w:color w:val="000000"/>
                <w:sz w:val="20"/>
              </w:rPr>
              <w:t>
Выдача акта (дубликата акта) потребителю</w:t>
            </w:r>
            <w:r>
              <w:br/>
            </w:r>
            <w:r>
              <w:rPr>
                <w:rFonts w:ascii="Times New Roman"/>
                <w:b w:val="false"/>
                <w:i w:val="false"/>
                <w:color w:val="000000"/>
                <w:sz w:val="20"/>
              </w:rPr>
              <w:t>
в Центре</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5"/>
        <w:gridCol w:w="5655"/>
      </w:tblGrid>
      <w:tr>
        <w:trPr>
          <w:trHeight w:val="30" w:hRule="atLeast"/>
        </w:trPr>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w:t>
            </w:r>
            <w:r>
              <w:br/>
            </w:r>
            <w:r>
              <w:rPr>
                <w:rFonts w:ascii="Times New Roman"/>
                <w:b w:val="false"/>
                <w:i w:val="false"/>
                <w:color w:val="000000"/>
                <w:sz w:val="20"/>
              </w:rPr>
              <w:t>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уполномоченного органа</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w:t>
            </w:r>
            <w:r>
              <w:br/>
            </w:r>
            <w:r>
              <w:rPr>
                <w:rFonts w:ascii="Times New Roman"/>
                <w:b w:val="false"/>
                <w:i w:val="false"/>
                <w:color w:val="000000"/>
                <w:sz w:val="20"/>
              </w:rPr>
              <w:t>
Специализированное предприятие</w:t>
            </w:r>
          </w:p>
        </w:tc>
      </w:tr>
      <w:tr>
        <w:trPr>
          <w:trHeight w:val="30" w:hRule="atLeast"/>
        </w:trPr>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 ответственного сотрудника</w:t>
            </w:r>
            <w:r>
              <w:br/>
            </w:r>
            <w:r>
              <w:rPr>
                <w:rFonts w:ascii="Times New Roman"/>
                <w:b w:val="false"/>
                <w:i w:val="false"/>
                <w:color w:val="000000"/>
                <w:sz w:val="20"/>
              </w:rPr>
              <w:t>
наложение</w:t>
            </w:r>
            <w:r>
              <w:br/>
            </w:r>
            <w:r>
              <w:rPr>
                <w:rFonts w:ascii="Times New Roman"/>
                <w:b w:val="false"/>
                <w:i w:val="false"/>
                <w:color w:val="000000"/>
                <w:sz w:val="20"/>
              </w:rPr>
              <w:t>
резолюции</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Рассмотрение направленного запроса уполномоченного органа, изготовление акта (дубликата акта) направление акта (дубликата акта) в уполномоченный орган</w:t>
            </w:r>
          </w:p>
        </w:tc>
      </w:tr>
      <w:tr>
        <w:trPr>
          <w:trHeight w:val="30" w:hRule="atLeast"/>
        </w:trPr>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Подписание акта (дубликата акта)</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26"/>
    <w:p>
      <w:pPr>
        <w:spacing w:after="0"/>
        <w:ind w:left="0"/>
        <w:jc w:val="left"/>
      </w:pPr>
      <w:r>
        <w:rPr>
          <w:rFonts w:ascii="Times New Roman"/>
          <w:b/>
          <w:i w:val="false"/>
          <w:color w:val="000000"/>
        </w:rPr>
        <w:t xml:space="preserve"> 
Таблица 3. Варианты использования.</w:t>
      </w:r>
      <w:r>
        <w:br/>
      </w:r>
      <w:r>
        <w:rPr>
          <w:rFonts w:ascii="Times New Roman"/>
          <w:b/>
          <w:i w:val="false"/>
          <w:color w:val="000000"/>
        </w:rPr>
        <w:t>
Альтернативный процесс.</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gridCol w:w="2809"/>
        <w:gridCol w:w="2809"/>
        <w:gridCol w:w="3062"/>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Сотрудник уполномочен</w:t>
            </w:r>
            <w:r>
              <w:br/>
            </w:r>
            <w:r>
              <w:rPr>
                <w:rFonts w:ascii="Times New Roman"/>
                <w:b w:val="false"/>
                <w:i w:val="false"/>
                <w:color w:val="000000"/>
                <w:sz w:val="20"/>
              </w:rPr>
              <w:t>
ного органа</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w:t>
            </w:r>
            <w:r>
              <w:br/>
            </w:r>
            <w:r>
              <w:rPr>
                <w:rFonts w:ascii="Times New Roman"/>
                <w:b w:val="false"/>
                <w:i w:val="false"/>
                <w:color w:val="000000"/>
                <w:sz w:val="20"/>
              </w:rPr>
              <w:t>
Ответственный</w:t>
            </w:r>
            <w:r>
              <w:br/>
            </w:r>
            <w:r>
              <w:rPr>
                <w:rFonts w:ascii="Times New Roman"/>
                <w:b w:val="false"/>
                <w:i w:val="false"/>
                <w:color w:val="000000"/>
                <w:sz w:val="20"/>
              </w:rPr>
              <w:t>
сотрудник уполномочен</w:t>
            </w:r>
            <w:r>
              <w:br/>
            </w:r>
            <w:r>
              <w:rPr>
                <w:rFonts w:ascii="Times New Roman"/>
                <w:b w:val="false"/>
                <w:i w:val="false"/>
                <w:color w:val="000000"/>
                <w:sz w:val="20"/>
              </w:rPr>
              <w:t>
ного органа</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 Руководство уполномочен</w:t>
            </w:r>
            <w:r>
              <w:br/>
            </w:r>
            <w:r>
              <w:rPr>
                <w:rFonts w:ascii="Times New Roman"/>
                <w:b w:val="false"/>
                <w:i w:val="false"/>
                <w:color w:val="000000"/>
                <w:sz w:val="20"/>
              </w:rPr>
              <w:t>
ного органа</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направления в</w:t>
            </w:r>
            <w:r>
              <w:br/>
            </w:r>
            <w:r>
              <w:rPr>
                <w:rFonts w:ascii="Times New Roman"/>
                <w:b w:val="false"/>
                <w:i w:val="false"/>
                <w:color w:val="000000"/>
                <w:sz w:val="20"/>
              </w:rPr>
              <w:t>
уполномоченный орган</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w:t>
            </w:r>
            <w:r>
              <w:br/>
            </w:r>
            <w:r>
              <w:rPr>
                <w:rFonts w:ascii="Times New Roman"/>
                <w:b w:val="false"/>
                <w:i w:val="false"/>
                <w:color w:val="000000"/>
                <w:sz w:val="20"/>
              </w:rPr>
              <w:t>
Центра или от потребителя, выдача</w:t>
            </w:r>
            <w:r>
              <w:br/>
            </w:r>
            <w:r>
              <w:rPr>
                <w:rFonts w:ascii="Times New Roman"/>
                <w:b w:val="false"/>
                <w:i w:val="false"/>
                <w:color w:val="000000"/>
                <w:sz w:val="20"/>
              </w:rPr>
              <w:t>
расписки регистрация,</w:t>
            </w:r>
            <w:r>
              <w:br/>
            </w:r>
            <w:r>
              <w:rPr>
                <w:rFonts w:ascii="Times New Roman"/>
                <w:b w:val="false"/>
                <w:i w:val="false"/>
                <w:color w:val="000000"/>
                <w:sz w:val="20"/>
              </w:rPr>
              <w:t>
направление заявления руководству уполномочен</w:t>
            </w:r>
            <w:r>
              <w:br/>
            </w:r>
            <w:r>
              <w:rPr>
                <w:rFonts w:ascii="Times New Roman"/>
                <w:b w:val="false"/>
                <w:i w:val="false"/>
                <w:color w:val="000000"/>
                <w:sz w:val="20"/>
              </w:rPr>
              <w:t>
ного органа</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r>
              <w:br/>
            </w:r>
            <w:r>
              <w:rPr>
                <w:rFonts w:ascii="Times New Roman"/>
                <w:b w:val="false"/>
                <w:i w:val="false"/>
                <w:color w:val="000000"/>
                <w:sz w:val="20"/>
              </w:rPr>
              <w:t>
наложение резолюции</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 мотивирован</w:t>
            </w:r>
            <w:r>
              <w:br/>
            </w:r>
            <w:r>
              <w:rPr>
                <w:rFonts w:ascii="Times New Roman"/>
                <w:b w:val="false"/>
                <w:i w:val="false"/>
                <w:color w:val="000000"/>
                <w:sz w:val="20"/>
              </w:rPr>
              <w:t>
ного ответа об отказе</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 Подписание мотивирован</w:t>
            </w:r>
            <w:r>
              <w:br/>
            </w:r>
            <w:r>
              <w:rPr>
                <w:rFonts w:ascii="Times New Roman"/>
                <w:b w:val="false"/>
                <w:i w:val="false"/>
                <w:color w:val="000000"/>
                <w:sz w:val="20"/>
              </w:rPr>
              <w:t>
ного ответа об отказе</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Передача мотивирован</w:t>
            </w:r>
            <w:r>
              <w:br/>
            </w:r>
            <w:r>
              <w:rPr>
                <w:rFonts w:ascii="Times New Roman"/>
                <w:b w:val="false"/>
                <w:i w:val="false"/>
                <w:color w:val="000000"/>
                <w:sz w:val="20"/>
              </w:rPr>
              <w:t>
ного ответа об отказе в Центр или выдача потребителю</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Выдача мотивирован</w:t>
            </w:r>
            <w:r>
              <w:br/>
            </w:r>
            <w:r>
              <w:rPr>
                <w:rFonts w:ascii="Times New Roman"/>
                <w:b w:val="false"/>
                <w:i w:val="false"/>
                <w:color w:val="000000"/>
                <w:sz w:val="20"/>
              </w:rPr>
              <w:t>
ного ответа об отказе потребителю в Центре</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27"/>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постоянного землепользования»</w:t>
      </w:r>
    </w:p>
    <w:bookmarkEnd w:id="27"/>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в процессе оказания государственной услуги и СФЕ</w:t>
      </w:r>
    </w:p>
    <w:p>
      <w:pPr>
        <w:spacing w:after="0"/>
        <w:ind w:left="0"/>
        <w:jc w:val="both"/>
      </w:pPr>
      <w:r>
        <w:drawing>
          <wp:inline distT="0" distB="0" distL="0" distR="0">
            <wp:extent cx="12280900" cy="646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280900" cy="6464300"/>
                    </a:xfrm>
                    <a:prstGeom prst="rect">
                      <a:avLst/>
                    </a:prstGeom>
                  </pic:spPr>
                </pic:pic>
              </a:graphicData>
            </a:graphic>
          </wp:inline>
        </w:drawing>
      </w:r>
    </w:p>
    <w:bookmarkStart w:name="z63" w:id="28"/>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постоянного землепользования»</w:t>
      </w:r>
    </w:p>
    <w:bookmarkEnd w:id="28"/>
    <w:p>
      <w:pPr>
        <w:spacing w:after="0"/>
        <w:ind w:left="0"/>
        <w:jc w:val="left"/>
      </w:pPr>
      <w:r>
        <w:rPr>
          <w:rFonts w:ascii="Times New Roman"/>
          <w:b/>
          <w:i w:val="false"/>
          <w:color w:val="000000"/>
        </w:rPr>
        <w:t xml:space="preserve"> Стоимость работ по изготовлению идентификационных</w:t>
      </w:r>
      <w:r>
        <w:br/>
      </w:r>
      <w:r>
        <w:rPr>
          <w:rFonts w:ascii="Times New Roman"/>
          <w:b/>
          <w:i w:val="false"/>
          <w:color w:val="000000"/>
        </w:rPr>
        <w:t>
документов на земельные участки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1"/>
        <w:gridCol w:w="2450"/>
        <w:gridCol w:w="1525"/>
        <w:gridCol w:w="3144"/>
      </w:tblGrid>
      <w:tr>
        <w:trPr>
          <w:trHeight w:val="30" w:hRule="atLeast"/>
        </w:trPr>
        <w:tc>
          <w:tcPr>
            <w:tcW w:w="4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земельного</w:t>
            </w:r>
            <w:r>
              <w:br/>
            </w:r>
            <w:r>
              <w:rPr>
                <w:rFonts w:ascii="Times New Roman"/>
                <w:b w:val="false"/>
                <w:i w:val="false"/>
                <w:color w:val="000000"/>
                <w:sz w:val="20"/>
              </w:rPr>
              <w:t>
участка,</w:t>
            </w:r>
            <w:r>
              <w:br/>
            </w:r>
            <w:r>
              <w:rPr>
                <w:rFonts w:ascii="Times New Roman"/>
                <w:b w:val="false"/>
                <w:i w:val="false"/>
                <w:color w:val="000000"/>
                <w:sz w:val="20"/>
              </w:rPr>
              <w:t>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w:t>
            </w:r>
            <w:r>
              <w:br/>
            </w:r>
            <w:r>
              <w:rPr>
                <w:rFonts w:ascii="Times New Roman"/>
                <w:b w:val="false"/>
                <w:i w:val="false"/>
                <w:color w:val="000000"/>
                <w:sz w:val="20"/>
              </w:rPr>
              <w:t>
стоимости работ в</w:t>
            </w:r>
            <w:r>
              <w:br/>
            </w:r>
            <w:r>
              <w:rPr>
                <w:rFonts w:ascii="Times New Roman"/>
                <w:b w:val="false"/>
                <w:i w:val="false"/>
                <w:color w:val="000000"/>
                <w:sz w:val="20"/>
              </w:rPr>
              <w:t>
зависимости от площади</w:t>
            </w:r>
            <w:r>
              <w:br/>
            </w:r>
            <w:r>
              <w:rPr>
                <w:rFonts w:ascii="Times New Roman"/>
                <w:b w:val="false"/>
                <w:i w:val="false"/>
                <w:color w:val="000000"/>
                <w:sz w:val="20"/>
              </w:rPr>
              <w:t>
земельного участка</w:t>
            </w:r>
          </w:p>
        </w:tc>
      </w:tr>
      <w:tr>
        <w:trPr>
          <w:trHeight w:val="285"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w:t>
            </w:r>
            <w:r>
              <w:br/>
            </w:r>
            <w:r>
              <w:rPr>
                <w:rFonts w:ascii="Times New Roman"/>
                <w:b w:val="false"/>
                <w:i w:val="false"/>
                <w:color w:val="000000"/>
                <w:sz w:val="20"/>
              </w:rPr>
              <w:t>
строительства</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строительства</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хозяйства</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до 500 га – 1,2;</w:t>
            </w:r>
            <w:r>
              <w:br/>
            </w:r>
            <w:r>
              <w:rPr>
                <w:rFonts w:ascii="Times New Roman"/>
                <w:b w:val="false"/>
                <w:i w:val="false"/>
                <w:color w:val="000000"/>
                <w:sz w:val="20"/>
              </w:rPr>
              <w:t>
до 1000 га – 1,3;</w:t>
            </w:r>
            <w:r>
              <w:br/>
            </w:r>
            <w:r>
              <w:rPr>
                <w:rFonts w:ascii="Times New Roman"/>
                <w:b w:val="false"/>
                <w:i w:val="false"/>
                <w:color w:val="000000"/>
                <w:sz w:val="20"/>
              </w:rPr>
              <w:t>
свыше 1000 га – 1,4</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 малого</w:t>
            </w:r>
            <w:r>
              <w:br/>
            </w:r>
            <w:r>
              <w:rPr>
                <w:rFonts w:ascii="Times New Roman"/>
                <w:b w:val="false"/>
                <w:i w:val="false"/>
                <w:color w:val="000000"/>
                <w:sz w:val="20"/>
              </w:rPr>
              <w:t>
предпринимательства</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до 10 га – 1,2;</w:t>
            </w:r>
            <w:r>
              <w:br/>
            </w:r>
            <w:r>
              <w:rPr>
                <w:rFonts w:ascii="Times New Roman"/>
                <w:b w:val="false"/>
                <w:i w:val="false"/>
                <w:color w:val="000000"/>
                <w:sz w:val="20"/>
              </w:rPr>
              <w:t>
до 50 га – 1,3;</w:t>
            </w:r>
            <w:r>
              <w:br/>
            </w:r>
            <w:r>
              <w:rPr>
                <w:rFonts w:ascii="Times New Roman"/>
                <w:b w:val="false"/>
                <w:i w:val="false"/>
                <w:color w:val="000000"/>
                <w:sz w:val="20"/>
              </w:rPr>
              <w:t>
свыше 50 га – 1,4</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w:t>
            </w:r>
            <w:r>
              <w:br/>
            </w:r>
            <w:r>
              <w:rPr>
                <w:rFonts w:ascii="Times New Roman"/>
                <w:b w:val="false"/>
                <w:i w:val="false"/>
                <w:color w:val="000000"/>
                <w:sz w:val="20"/>
              </w:rPr>
              <w:t>
кондоминиума)</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до 2,0 га – 1,2;</w:t>
            </w:r>
            <w:r>
              <w:br/>
            </w:r>
            <w:r>
              <w:rPr>
                <w:rFonts w:ascii="Times New Roman"/>
                <w:b w:val="false"/>
                <w:i w:val="false"/>
                <w:color w:val="000000"/>
                <w:sz w:val="20"/>
              </w:rPr>
              <w:t>
до 2,5 га – 1,3;</w:t>
            </w:r>
            <w:r>
              <w:br/>
            </w:r>
            <w:r>
              <w:rPr>
                <w:rFonts w:ascii="Times New Roman"/>
                <w:b w:val="false"/>
                <w:i w:val="false"/>
                <w:color w:val="000000"/>
                <w:sz w:val="20"/>
              </w:rPr>
              <w:t>
свыше 2,5 га – 1,4</w:t>
            </w:r>
          </w:p>
        </w:tc>
      </w:tr>
    </w:tbl>
    <w:bookmarkStart w:name="z64" w:id="29"/>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Акжарский района</w:t>
      </w:r>
      <w:r>
        <w:br/>
      </w:r>
      <w:r>
        <w:rPr>
          <w:rFonts w:ascii="Times New Roman"/>
          <w:b w:val="false"/>
          <w:i w:val="false"/>
          <w:color w:val="000000"/>
          <w:sz w:val="28"/>
        </w:rPr>
        <w:t>
от «21» августа 2012 года № 274</w:t>
      </w:r>
    </w:p>
    <w:bookmarkEnd w:id="29"/>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«Оформление и выдача актов на право временного возмездного (долгосрочного, краткосрочного) землепользования (аренды)» 1. Общие положения</w:t>
      </w:r>
    </w:p>
    <w:bookmarkStart w:name="z65" w:id="30"/>
    <w:p>
      <w:pPr>
        <w:spacing w:after="0"/>
        <w:ind w:left="0"/>
        <w:jc w:val="both"/>
      </w:pPr>
      <w:r>
        <w:rPr>
          <w:rFonts w:ascii="Times New Roman"/>
          <w:b w:val="false"/>
          <w:i w:val="false"/>
          <w:color w:val="000000"/>
          <w:sz w:val="28"/>
        </w:rPr>
        <w:t>      1. Настоящий Регламент государственной услуги «Оформление и выдача актов на право временного возмездного (долгосрочного, краткосрочного) землепользования (аренды)»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2. Государственная услуга оказывается государственным учреждением «Отдел земельных отношений Акжарского района Северо-Казахстанской области» (далее - уполномоченный орган), с участием Северо-Казахстанского дочернего государственного предприятия Государственного научно-производственного центра земельных ресурсов и землеустройства Агентства Республики Казахстан по управлению земельными ресурсами (СевКазДГП ГосНПЦзем) (далее – специализированное предприятие), которое изготавливает акт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статей 35</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временного возмездного (долгосрочного, краткосрочного) землепользования (аренды) или дубликата акта на право временного возмездного (долгосрочного, краткосрочного) землепользования (аренды), или мотивированного ответа об отказе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потребитель).</w:t>
      </w:r>
    </w:p>
    <w:bookmarkEnd w:id="30"/>
    <w:bookmarkStart w:name="z70" w:id="31"/>
    <w:p>
      <w:pPr>
        <w:spacing w:after="0"/>
        <w:ind w:left="0"/>
        <w:jc w:val="left"/>
      </w:pPr>
      <w:r>
        <w:rPr>
          <w:rFonts w:ascii="Times New Roman"/>
          <w:b/>
          <w:i w:val="false"/>
          <w:color w:val="000000"/>
        </w:rPr>
        <w:t xml:space="preserve"> 
2. Требования к порядку оказания государственной услуги</w:t>
      </w:r>
    </w:p>
    <w:bookmarkEnd w:id="31"/>
    <w:bookmarkStart w:name="z71" w:id="32"/>
    <w:p>
      <w:pPr>
        <w:spacing w:after="0"/>
        <w:ind w:left="0"/>
        <w:jc w:val="both"/>
      </w:pPr>
      <w:r>
        <w:rPr>
          <w:rFonts w:ascii="Times New Roman"/>
          <w:b w:val="false"/>
          <w:i w:val="false"/>
          <w:color w:val="000000"/>
          <w:sz w:val="28"/>
        </w:rPr>
        <w:t>      7. Государственная услуга оказывается:</w:t>
      </w:r>
      <w:r>
        <w:br/>
      </w:r>
      <w:r>
        <w:rPr>
          <w:rFonts w:ascii="Times New Roman"/>
          <w:b w:val="false"/>
          <w:i w:val="false"/>
          <w:color w:val="000000"/>
          <w:sz w:val="28"/>
        </w:rPr>
        <w:t>
      в здании уполномоченного органа, по адресу: Северо-Казахстанская область, Акжарский район, село Талшык, улица Целинная 17, телефон: 8(71546) 21-344;</w:t>
      </w:r>
      <w:r>
        <w:br/>
      </w:r>
      <w:r>
        <w:rPr>
          <w:rFonts w:ascii="Times New Roman"/>
          <w:b w:val="false"/>
          <w:i w:val="false"/>
          <w:color w:val="000000"/>
          <w:sz w:val="28"/>
        </w:rPr>
        <w:t>
      Государственная услуга также оказывается в здании Центра по адресу: Северо-Казахстанская область, Акжарский район, село Талшык, улица Победы 67, телефон: 8(71546) 22-111.</w:t>
      </w:r>
      <w:r>
        <w:br/>
      </w:r>
      <w:r>
        <w:rPr>
          <w:rFonts w:ascii="Times New Roman"/>
          <w:b w:val="false"/>
          <w:i w:val="false"/>
          <w:color w:val="000000"/>
          <w:sz w:val="28"/>
        </w:rPr>
        <w:t>
      8. Государственная услуга предоставляется:</w:t>
      </w:r>
      <w:r>
        <w:br/>
      </w:r>
      <w:r>
        <w:rPr>
          <w:rFonts w:ascii="Times New Roman"/>
          <w:b w:val="false"/>
          <w:i w:val="false"/>
          <w:color w:val="000000"/>
          <w:sz w:val="28"/>
        </w:rPr>
        <w:t>
</w:t>
      </w:r>
      <w:r>
        <w:rPr>
          <w:rFonts w:ascii="Times New Roman"/>
          <w:b w:val="false"/>
          <w:i w:val="false"/>
          <w:color w:val="000000"/>
          <w:sz w:val="28"/>
          <w:u w:val="single"/>
        </w:rPr>
        <w:t>      при обращении в уполномоченный орган:</w:t>
      </w:r>
      <w:r>
        <w:br/>
      </w:r>
      <w:r>
        <w:rPr>
          <w:rFonts w:ascii="Times New Roman"/>
          <w:b w:val="false"/>
          <w:i w:val="false"/>
          <w:color w:val="000000"/>
          <w:sz w:val="28"/>
        </w:rPr>
        <w:t>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u w:val="single"/>
        </w:rPr>
        <w:t>      при обращении в Центр:</w:t>
      </w:r>
      <w:r>
        <w:br/>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часов до 19.00 часов, с перерывом на обед с 13.00 до 14.00 часов. Прием осуществляется в порядке очереди</w:t>
      </w:r>
      <w:r>
        <w:rPr>
          <w:rFonts w:ascii="Times New Roman"/>
          <w:b w:val="false"/>
          <w:i w:val="false"/>
          <w:color w:val="99cc00"/>
          <w:sz w:val="28"/>
        </w:rPr>
        <w:t>,</w:t>
      </w:r>
      <w:r>
        <w:rPr>
          <w:rFonts w:ascii="Times New Roman"/>
          <w:b w:val="false"/>
          <w:i w:val="false"/>
          <w:color w:val="000000"/>
          <w:sz w:val="28"/>
        </w:rPr>
        <w:t xml:space="preserve">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Информацию по вопросам оказания государственной услуги, о ходе оказания государственной услуги можно получить в Центре или уполномоченном органе, адреса и график работы которых указаны в </w:t>
      </w:r>
      <w:r>
        <w:rPr>
          <w:rFonts w:ascii="Times New Roman"/>
          <w:b w:val="false"/>
          <w:i w:val="false"/>
          <w:color w:val="000000"/>
          <w:sz w:val="28"/>
        </w:rPr>
        <w:t>пунктах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и на интернет - ресурсе уполномоченного органа akzhar-zemel@sko.kz.</w:t>
      </w:r>
      <w:r>
        <w:br/>
      </w:r>
      <w:r>
        <w:rPr>
          <w:rFonts w:ascii="Times New Roman"/>
          <w:b w:val="false"/>
          <w:i w:val="false"/>
          <w:color w:val="000000"/>
          <w:sz w:val="28"/>
        </w:rPr>
        <w:t>
</w:t>
      </w:r>
      <w:r>
        <w:rPr>
          <w:rFonts w:ascii="Times New Roman"/>
          <w:b w:val="false"/>
          <w:i w:val="false"/>
          <w:color w:val="000000"/>
          <w:sz w:val="28"/>
        </w:rPr>
        <w:t>
      10. Cроки оказания государственной услуги:</w:t>
      </w:r>
      <w:r>
        <w:br/>
      </w:r>
      <w:r>
        <w:rPr>
          <w:rFonts w:ascii="Times New Roman"/>
          <w:b w:val="false"/>
          <w:i w:val="false"/>
          <w:color w:val="000000"/>
          <w:sz w:val="28"/>
        </w:rPr>
        <w:t>
      срок оказания государственной услуги с момента сдачи потребителем необходимых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 - 6 рабочих дней, при выдаче дубликата акта на право временного возмездного (долгосрочного, краткосрочного) землепользования (аренды) - 4 рабочих дня;</w:t>
      </w:r>
      <w:r>
        <w:br/>
      </w:r>
      <w:r>
        <w:rPr>
          <w:rFonts w:ascii="Times New Roman"/>
          <w:b w:val="false"/>
          <w:i w:val="false"/>
          <w:color w:val="000000"/>
          <w:sz w:val="28"/>
        </w:rPr>
        <w:t>
      максимально допустимое время ожидания в очереди при сдаче и получении документов - не более 30 минут;</w:t>
      </w:r>
      <w:r>
        <w:br/>
      </w:r>
      <w:r>
        <w:rPr>
          <w:rFonts w:ascii="Times New Roman"/>
          <w:b w:val="false"/>
          <w:i w:val="false"/>
          <w:color w:val="000000"/>
          <w:sz w:val="28"/>
        </w:rPr>
        <w:t>
      максимально допустимое время обслуживания при сдаче и получении документов - не более 30 минут.</w:t>
      </w:r>
      <w:r>
        <w:br/>
      </w:r>
      <w:r>
        <w:rPr>
          <w:rFonts w:ascii="Times New Roman"/>
          <w:b w:val="false"/>
          <w:i w:val="false"/>
          <w:color w:val="000000"/>
          <w:sz w:val="28"/>
        </w:rPr>
        <w:t>
</w:t>
      </w:r>
      <w:r>
        <w:rPr>
          <w:rFonts w:ascii="Times New Roman"/>
          <w:b w:val="false"/>
          <w:i w:val="false"/>
          <w:color w:val="000000"/>
          <w:sz w:val="28"/>
        </w:rPr>
        <w:t>
      11.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временного возмездного (долгосрочного, краткосрочного) землепользования (аренды), в размере, согласно </w:t>
      </w:r>
      <w:r>
        <w:rPr>
          <w:rFonts w:ascii="Times New Roman"/>
          <w:b w:val="false"/>
          <w:i w:val="false"/>
          <w:color w:val="000000"/>
          <w:sz w:val="28"/>
        </w:rPr>
        <w:t>приложению 4</w:t>
      </w:r>
      <w:r>
        <w:rPr>
          <w:rFonts w:ascii="Times New Roman"/>
          <w:b w:val="false"/>
          <w:i w:val="false"/>
          <w:color w:val="000000"/>
          <w:sz w:val="28"/>
        </w:rPr>
        <w:t>.</w:t>
      </w:r>
      <w:r>
        <w:br/>
      </w:r>
      <w:r>
        <w:rPr>
          <w:rFonts w:ascii="Times New Roman"/>
          <w:b w:val="false"/>
          <w:i w:val="false"/>
          <w:color w:val="000000"/>
          <w:sz w:val="28"/>
        </w:rPr>
        <w:t>
      Оплата за изготовление акта на право временного возмездного (долгосрочного, краткосрочного) землепользования (аренды)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r>
        <w:br/>
      </w:r>
      <w:r>
        <w:rPr>
          <w:rFonts w:ascii="Times New Roman"/>
          <w:b w:val="false"/>
          <w:i w:val="false"/>
          <w:color w:val="000000"/>
          <w:sz w:val="28"/>
        </w:rPr>
        <w:t>
</w:t>
      </w:r>
      <w:r>
        <w:rPr>
          <w:rFonts w:ascii="Times New Roman"/>
          <w:b w:val="false"/>
          <w:i w:val="false"/>
          <w:color w:val="000000"/>
          <w:sz w:val="28"/>
        </w:rPr>
        <w:t>
      12. В предоставлении государственной услуги уполномоченным органом или Центром будет отказано, в случае непредставления потребителем соответствующих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Государственная услуга будет приостановлена по следующим основаниям:</w:t>
      </w:r>
      <w:r>
        <w:br/>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временного возмездного (долгосрочного, краткосрочного) землепользования (аренды) на земельный участок и сроков приостановления, с указанием последующих действий потребителя для устранения причин приостановления оформления.</w:t>
      </w:r>
      <w:r>
        <w:br/>
      </w:r>
      <w:r>
        <w:rPr>
          <w:rFonts w:ascii="Times New Roman"/>
          <w:b w:val="false"/>
          <w:i w:val="false"/>
          <w:color w:val="000000"/>
          <w:sz w:val="28"/>
        </w:rPr>
        <w:t>
</w:t>
      </w:r>
      <w:r>
        <w:rPr>
          <w:rFonts w:ascii="Times New Roman"/>
          <w:b w:val="false"/>
          <w:i w:val="false"/>
          <w:color w:val="000000"/>
          <w:sz w:val="28"/>
        </w:rPr>
        <w:t>
      13.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u w:val="single"/>
        </w:rPr>
        <w:t>      через уполномоченный орган</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на право временного возмездного (долгосрочного, краткосрочного) землепользования (аренды) (дубликата акта) в уполномоченный орган;</w:t>
      </w:r>
      <w:r>
        <w:br/>
      </w:r>
      <w:r>
        <w:rPr>
          <w:rFonts w:ascii="Times New Roman"/>
          <w:b w:val="false"/>
          <w:i w:val="false"/>
          <w:color w:val="000000"/>
          <w:sz w:val="28"/>
        </w:rPr>
        <w:t>
      2) сотрудник уполномоченного органа проводит регистрацию заявления и выдает потребителю расписку о приеме соответствующих документов и передает заявление и необходимые документы руководству;</w:t>
      </w:r>
      <w:r>
        <w:br/>
      </w:r>
      <w:r>
        <w:rPr>
          <w:rFonts w:ascii="Times New Roman"/>
          <w:b w:val="false"/>
          <w:i w:val="false"/>
          <w:color w:val="000000"/>
          <w:sz w:val="28"/>
        </w:rPr>
        <w:t>
      3) руководство уполномоченного органа определяет ответственного сотрудника;</w:t>
      </w:r>
      <w:r>
        <w:br/>
      </w:r>
      <w:r>
        <w:rPr>
          <w:rFonts w:ascii="Times New Roman"/>
          <w:b w:val="false"/>
          <w:i w:val="false"/>
          <w:color w:val="000000"/>
          <w:sz w:val="28"/>
        </w:rPr>
        <w:t>
      4)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временного возмездного (долгосрочного, краткосрочного) землепользования (аренды)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5)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6) ответственный сотрудник уполномоченного органа направляет руководству акт на право временного возмездного (долгосрочного, краткосрочного) землепользования (аренды) (дубликат акта) для подписания, заверяет гербовой печатью и выдает потребителю акт на право временного возмездного (долгосрочного, краткосрочного) землепользования (аренды)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u w:val="single"/>
        </w:rPr>
        <w:t>      через Центр</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(дубликата акта) в Центр;</w:t>
      </w:r>
      <w:r>
        <w:br/>
      </w:r>
      <w:r>
        <w:rPr>
          <w:rFonts w:ascii="Times New Roman"/>
          <w:b w:val="false"/>
          <w:i w:val="false"/>
          <w:color w:val="000000"/>
          <w:sz w:val="28"/>
        </w:rPr>
        <w:t>
      2) инспектор Центра проводит регистрацию заявления, выдает потребителю расписку о приеме соответствующих документов и передает документы инспектору накопительного отдела Центра;</w:t>
      </w:r>
      <w:r>
        <w:br/>
      </w: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4) сотрудник уполномоченного органа проводит регистрацию заявления и передает необходимые документы руководству;</w:t>
      </w:r>
      <w:r>
        <w:br/>
      </w:r>
      <w:r>
        <w:rPr>
          <w:rFonts w:ascii="Times New Roman"/>
          <w:b w:val="false"/>
          <w:i w:val="false"/>
          <w:color w:val="000000"/>
          <w:sz w:val="28"/>
        </w:rPr>
        <w:t>
      5) руководство уполномоченного органа определяет ответственного сотрудника;</w:t>
      </w:r>
      <w:r>
        <w:br/>
      </w:r>
      <w:r>
        <w:rPr>
          <w:rFonts w:ascii="Times New Roman"/>
          <w:b w:val="false"/>
          <w:i w:val="false"/>
          <w:color w:val="000000"/>
          <w:sz w:val="28"/>
        </w:rPr>
        <w:t>
      6)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временного возмездного (долгосрочного, краткосрочного) землепользования (аренды)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7)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8) ответственный сотрудник уполномоченного органа направляет руководству акт на право временного возмездного (долгосрочного, краткосрочного) землепользования (аренды) (дубликат акта) для подписания, заверяет гербовой печатью, направляет акт (дубликат акта) инспектору накопительного отдела Центра;</w:t>
      </w:r>
      <w:r>
        <w:br/>
      </w:r>
      <w:r>
        <w:rPr>
          <w:rFonts w:ascii="Times New Roman"/>
          <w:b w:val="false"/>
          <w:i w:val="false"/>
          <w:color w:val="000000"/>
          <w:sz w:val="28"/>
        </w:rPr>
        <w:t>
      9) инспектор накопительного отдела Центра передает документы инспектору Центра;</w:t>
      </w:r>
      <w:r>
        <w:br/>
      </w:r>
      <w:r>
        <w:rPr>
          <w:rFonts w:ascii="Times New Roman"/>
          <w:b w:val="false"/>
          <w:i w:val="false"/>
          <w:color w:val="000000"/>
          <w:sz w:val="28"/>
        </w:rPr>
        <w:t>
      10) инспектор Центра выдает потребителю акт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14. Минимальное количество лиц, осуществляющих прием документов для оказания государственной услуги в Центре и уполномоченном органе составляет один сотрудник.</w:t>
      </w:r>
    </w:p>
    <w:bookmarkEnd w:id="32"/>
    <w:bookmarkStart w:name="z78" w:id="33"/>
    <w:p>
      <w:pPr>
        <w:spacing w:after="0"/>
        <w:ind w:left="0"/>
        <w:jc w:val="left"/>
      </w:pPr>
      <w:r>
        <w:rPr>
          <w:rFonts w:ascii="Times New Roman"/>
          <w:b/>
          <w:i w:val="false"/>
          <w:color w:val="000000"/>
        </w:rPr>
        <w:t xml:space="preserve"> 
3. Описание порядка действий (взаимодействия) в процессе оказания государственной услуги</w:t>
      </w:r>
    </w:p>
    <w:bookmarkEnd w:id="33"/>
    <w:bookmarkStart w:name="z79" w:id="34"/>
    <w:p>
      <w:pPr>
        <w:spacing w:after="0"/>
        <w:ind w:left="0"/>
        <w:jc w:val="both"/>
      </w:pPr>
      <w:r>
        <w:rPr>
          <w:rFonts w:ascii="Times New Roman"/>
          <w:b w:val="false"/>
          <w:i w:val="false"/>
          <w:color w:val="000000"/>
          <w:sz w:val="28"/>
        </w:rPr>
        <w:t>      15. Прием документов в уполномоченном органе осуществляется через ответственного сотрудника уполномоченного органа.</w:t>
      </w:r>
      <w:r>
        <w:br/>
      </w:r>
      <w:r>
        <w:rPr>
          <w:rFonts w:ascii="Times New Roman"/>
          <w:b w:val="false"/>
          <w:i w:val="false"/>
          <w:color w:val="000000"/>
          <w:sz w:val="28"/>
        </w:rPr>
        <w:t>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 который принимает документы.</w:t>
      </w:r>
      <w:r>
        <w:br/>
      </w:r>
      <w:r>
        <w:rPr>
          <w:rFonts w:ascii="Times New Roman"/>
          <w:b w:val="false"/>
          <w:i w:val="false"/>
          <w:color w:val="000000"/>
          <w:sz w:val="28"/>
        </w:rPr>
        <w:t>
      После сдачи документов в уполномоченный орган или Центр, потребителю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наименований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должности сотрудника уполномоченного органа, либо инспектора Центра принявшего заявление на оказание государственной услуги.</w:t>
      </w:r>
      <w:r>
        <w:br/>
      </w:r>
      <w:r>
        <w:rPr>
          <w:rFonts w:ascii="Times New Roman"/>
          <w:b w:val="false"/>
          <w:i w:val="false"/>
          <w:color w:val="000000"/>
          <w:sz w:val="28"/>
        </w:rPr>
        <w:t>
      16. Для выдачи акта на право временного возмездного (долгосрочного, краткосрочного) землепользования (аренды) или дубликата акта на право временного возмездного (долгосрочного, краткосрочного) землепользования (аренды) необходимо предоставление в уполномоченный орган или в Центр следующих документов:</w:t>
      </w:r>
      <w:r>
        <w:br/>
      </w:r>
      <w:r>
        <w:rPr>
          <w:rFonts w:ascii="Times New Roman"/>
          <w:b w:val="false"/>
          <w:i w:val="false"/>
          <w:color w:val="000000"/>
          <w:sz w:val="28"/>
        </w:rPr>
        <w:t>
      1) при предоставлении государством права временного возмездного (долгосрочного, краткосрочного) землепользования:</w:t>
      </w:r>
      <w:r>
        <w:br/>
      </w:r>
      <w:r>
        <w:rPr>
          <w:rFonts w:ascii="Times New Roman"/>
          <w:b w:val="false"/>
          <w:i w:val="false"/>
          <w:color w:val="000000"/>
          <w:sz w:val="28"/>
        </w:rPr>
        <w:t>
      заявление в уполномоченный орган на выдачу акта на право временного возмездного (долгосрочного, краткосрочного) землепользования (аренды),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 предоставлении права временного возмездного (долгосрочного, краткосрочного) землепользования (аренды);</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часть землеустроительного проекта на конкретный земельный участок и материалы по установлению его границ на местности, выдаваемые организацией, выполнившей указанные работы;</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временного возмездного (долгосрочного, краткосрочного) землепользования (аренды)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временного возмездного (долгосрочного, краткосрочного) землепользования аренды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3) при выдаче дубликата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заявление в уполномоченный орган на выдачу дубликата акта на право временного возмездного (долгосрочного, краткосрочного) землепользования (аренды),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документ (квитанция) об уплате услуг за изготовление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экземпляр местной районной газеты по месту нахождения земельного участка с опубликованным объявлением о признании подлинника акта на право временного возмездного (долгосрочного, краткосрочного) землепользования (аренды) недействительным.</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17. Бланки заявлений находятся в уполномоченном органе.</w:t>
      </w:r>
      <w:r>
        <w:br/>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18.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 ответственный сотрудник уполномоченного органа;</w:t>
      </w:r>
      <w:r>
        <w:br/>
      </w:r>
      <w:r>
        <w:rPr>
          <w:rFonts w:ascii="Times New Roman"/>
          <w:b w:val="false"/>
          <w:i w:val="false"/>
          <w:color w:val="000000"/>
          <w:sz w:val="28"/>
        </w:rPr>
        <w:t>
      4) руководство уполномоченного органа;</w:t>
      </w:r>
      <w:r>
        <w:br/>
      </w:r>
      <w:r>
        <w:rPr>
          <w:rFonts w:ascii="Times New Roman"/>
          <w:b w:val="false"/>
          <w:i w:val="false"/>
          <w:color w:val="000000"/>
          <w:sz w:val="28"/>
        </w:rPr>
        <w:t>
      5) канцелярия специализированного предприятия;</w:t>
      </w:r>
      <w:r>
        <w:br/>
      </w:r>
      <w:r>
        <w:rPr>
          <w:rFonts w:ascii="Times New Roman"/>
          <w:b w:val="false"/>
          <w:i w:val="false"/>
          <w:color w:val="000000"/>
          <w:sz w:val="28"/>
        </w:rPr>
        <w:t>
      6) руководство специализированного предприятия;</w:t>
      </w:r>
      <w:r>
        <w:br/>
      </w:r>
      <w:r>
        <w:rPr>
          <w:rFonts w:ascii="Times New Roman"/>
          <w:b w:val="false"/>
          <w:i w:val="false"/>
          <w:color w:val="000000"/>
          <w:sz w:val="28"/>
        </w:rPr>
        <w:t>
      7) группа приема и выдачи специализированного предприятия;</w:t>
      </w:r>
      <w:r>
        <w:br/>
      </w:r>
      <w:r>
        <w:rPr>
          <w:rFonts w:ascii="Times New Roman"/>
          <w:b w:val="false"/>
          <w:i w:val="false"/>
          <w:color w:val="000000"/>
          <w:sz w:val="28"/>
        </w:rPr>
        <w:t>
      8) производственное подразделение специализированного предприятия.</w:t>
      </w:r>
      <w:r>
        <w:br/>
      </w:r>
      <w:r>
        <w:rPr>
          <w:rFonts w:ascii="Times New Roman"/>
          <w:b w:val="false"/>
          <w:i w:val="false"/>
          <w:color w:val="000000"/>
          <w:sz w:val="28"/>
        </w:rPr>
        <w:t>
</w:t>
      </w:r>
      <w:r>
        <w:rPr>
          <w:rFonts w:ascii="Times New Roman"/>
          <w:b w:val="false"/>
          <w:i w:val="false"/>
          <w:color w:val="000000"/>
          <w:sz w:val="28"/>
        </w:rPr>
        <w:t>
      19.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20.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34"/>
    <w:bookmarkStart w:name="z84" w:id="35"/>
    <w:p>
      <w:pPr>
        <w:spacing w:after="0"/>
        <w:ind w:left="0"/>
        <w:jc w:val="left"/>
      </w:pPr>
      <w:r>
        <w:rPr>
          <w:rFonts w:ascii="Times New Roman"/>
          <w:b/>
          <w:i w:val="false"/>
          <w:color w:val="000000"/>
        </w:rPr>
        <w:t xml:space="preserve"> 
4. Ответственность должностных лиц,</w:t>
      </w:r>
      <w:r>
        <w:br/>
      </w:r>
      <w:r>
        <w:rPr>
          <w:rFonts w:ascii="Times New Roman"/>
          <w:b/>
          <w:i w:val="false"/>
          <w:color w:val="000000"/>
        </w:rPr>
        <w:t>
оказывающих государственные услуги</w:t>
      </w:r>
    </w:p>
    <w:bookmarkEnd w:id="35"/>
    <w:p>
      <w:pPr>
        <w:spacing w:after="0"/>
        <w:ind w:left="0"/>
        <w:jc w:val="both"/>
      </w:pPr>
      <w:r>
        <w:rPr>
          <w:rFonts w:ascii="Times New Roman"/>
          <w:b w:val="false"/>
          <w:i w:val="false"/>
          <w:color w:val="000000"/>
          <w:sz w:val="28"/>
        </w:rPr>
        <w:t>      21 Ответственными лицами за оказание государственной услуги являются руководители и должностные лица уполномоченного органа, Центра, специализированного предприятия и его производственного подразделения, участвующие в процессе оказания государственной услуги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p>
    <w:bookmarkStart w:name="z85" w:id="36"/>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возмездного</w:t>
      </w:r>
      <w:r>
        <w:br/>
      </w:r>
      <w:r>
        <w:rPr>
          <w:rFonts w:ascii="Times New Roman"/>
          <w:b w:val="false"/>
          <w:i w:val="false"/>
          <w:color w:val="000000"/>
          <w:sz w:val="28"/>
        </w:rPr>
        <w:t>
(долгосрочного, краткосрочного)</w:t>
      </w:r>
      <w:r>
        <w:br/>
      </w:r>
      <w:r>
        <w:rPr>
          <w:rFonts w:ascii="Times New Roman"/>
          <w:b w:val="false"/>
          <w:i w:val="false"/>
          <w:color w:val="000000"/>
          <w:sz w:val="28"/>
        </w:rPr>
        <w:t>
землепользования (аренды)»</w:t>
      </w:r>
    </w:p>
    <w:bookmarkEnd w:id="36"/>
    <w:p>
      <w:pPr>
        <w:spacing w:after="0"/>
        <w:ind w:left="0"/>
        <w:jc w:val="both"/>
      </w:pPr>
      <w:r>
        <w:rPr>
          <w:rFonts w:ascii="Times New Roman"/>
          <w:b w:val="false"/>
          <w:i w:val="false"/>
          <w:color w:val="000000"/>
          <w:sz w:val="28"/>
        </w:rPr>
        <w:t>Начальнику уполномоченного органа</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от ______________________________________</w:t>
      </w:r>
      <w:r>
        <w:br/>
      </w:r>
      <w:r>
        <w:rPr>
          <w:rFonts w:ascii="Times New Roman"/>
          <w:b w:val="false"/>
          <w:i w:val="false"/>
          <w:color w:val="000000"/>
          <w:sz w:val="28"/>
        </w:rPr>
        <w:t>
(фамилия, имя, отчество физического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либо полное наименование</w:t>
      </w:r>
      <w:r>
        <w:br/>
      </w:r>
      <w:r>
        <w:rPr>
          <w:rFonts w:ascii="Times New Roman"/>
          <w:b w:val="false"/>
          <w:i w:val="false"/>
          <w:color w:val="000000"/>
          <w:sz w:val="28"/>
        </w:rPr>
        <w:t>
_______________________________________</w:t>
      </w:r>
      <w:r>
        <w:br/>
      </w:r>
      <w:r>
        <w:rPr>
          <w:rFonts w:ascii="Times New Roman"/>
          <w:b w:val="false"/>
          <w:i w:val="false"/>
          <w:color w:val="000000"/>
          <w:sz w:val="28"/>
        </w:rPr>
        <w:t>
юридического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(реквизиты документа, удостоверяющего</w:t>
      </w:r>
      <w:r>
        <w:br/>
      </w:r>
      <w:r>
        <w:rPr>
          <w:rFonts w:ascii="Times New Roman"/>
          <w:b w:val="false"/>
          <w:i w:val="false"/>
          <w:color w:val="000000"/>
          <w:sz w:val="28"/>
        </w:rPr>
        <w:t>
_______________________________________</w:t>
      </w:r>
      <w:r>
        <w:br/>
      </w:r>
      <w:r>
        <w:rPr>
          <w:rFonts w:ascii="Times New Roman"/>
          <w:b w:val="false"/>
          <w:i w:val="false"/>
          <w:color w:val="000000"/>
          <w:sz w:val="28"/>
        </w:rPr>
        <w:t>
личность физического или юридического лица,</w:t>
      </w:r>
      <w:r>
        <w:br/>
      </w:r>
      <w:r>
        <w:rPr>
          <w:rFonts w:ascii="Times New Roman"/>
          <w:b w:val="false"/>
          <w:i w:val="false"/>
          <w:color w:val="000000"/>
          <w:sz w:val="28"/>
        </w:rPr>
        <w:t>
________________________________________</w:t>
      </w:r>
      <w:r>
        <w:br/>
      </w:r>
      <w:r>
        <w:rPr>
          <w:rFonts w:ascii="Times New Roman"/>
          <w:b w:val="false"/>
          <w:i w:val="false"/>
          <w:color w:val="000000"/>
          <w:sz w:val="28"/>
        </w:rPr>
        <w:t>
контактный телефон, адрес)</w:t>
      </w:r>
    </w:p>
    <w:p>
      <w:pPr>
        <w:spacing w:after="0"/>
        <w:ind w:left="0"/>
        <w:jc w:val="left"/>
      </w:pPr>
      <w:r>
        <w:rPr>
          <w:rFonts w:ascii="Times New Roman"/>
          <w:b/>
          <w:i w:val="false"/>
          <w:color w:val="000000"/>
        </w:rPr>
        <w:t xml:space="preserve"> Заявление</w:t>
      </w:r>
      <w:r>
        <w:br/>
      </w:r>
      <w:r>
        <w:rPr>
          <w:rFonts w:ascii="Times New Roman"/>
          <w:b/>
          <w:i w:val="false"/>
          <w:color w:val="000000"/>
        </w:rPr>
        <w:t>
о выдаче акта на право временного возмездного</w:t>
      </w:r>
      <w:r>
        <w:br/>
      </w:r>
      <w:r>
        <w:rPr>
          <w:rFonts w:ascii="Times New Roman"/>
          <w:b/>
          <w:i w:val="false"/>
          <w:color w:val="000000"/>
        </w:rPr>
        <w:t>
(долгосрочного, краткосрочного) землепользования (аренды)</w:t>
      </w:r>
    </w:p>
    <w:p>
      <w:pPr>
        <w:spacing w:after="0"/>
        <w:ind w:left="0"/>
        <w:jc w:val="both"/>
      </w:pPr>
      <w:r>
        <w:rPr>
          <w:rFonts w:ascii="Times New Roman"/>
          <w:b w:val="false"/>
          <w:i w:val="false"/>
          <w:color w:val="000000"/>
          <w:sz w:val="28"/>
        </w:rPr>
        <w:t>      Прошу выдать акт (дубликат акта) на право временного возмездного (долгосрочного, краткосрочного) землепользования (аренды) на земельный участок, расположенного по</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(адрес (место нахождения) земельного участка)</w:t>
      </w:r>
      <w:r>
        <w:br/>
      </w:r>
      <w:r>
        <w:rPr>
          <w:rFonts w:ascii="Times New Roman"/>
          <w:b w:val="false"/>
          <w:i w:val="false"/>
          <w:color w:val="000000"/>
          <w:sz w:val="28"/>
        </w:rPr>
        <w:t>
предоставленный _____________________________________________________</w:t>
      </w:r>
      <w:r>
        <w:br/>
      </w:r>
      <w:r>
        <w:rPr>
          <w:rFonts w:ascii="Times New Roman"/>
          <w:b w:val="false"/>
          <w:i w:val="false"/>
          <w:color w:val="000000"/>
          <w:sz w:val="28"/>
        </w:rPr>
        <w:t>
                      (целевое назначение земельного участка)</w:t>
      </w:r>
      <w:r>
        <w:br/>
      </w:r>
      <w:r>
        <w:rPr>
          <w:rFonts w:ascii="Times New Roman"/>
          <w:b w:val="false"/>
          <w:i w:val="false"/>
          <w:color w:val="000000"/>
          <w:sz w:val="28"/>
        </w:rPr>
        <w:t>
Дата__________ Заявитель ____________________________________________</w:t>
      </w:r>
      <w:r>
        <w:br/>
      </w:r>
      <w:r>
        <w:rPr>
          <w:rFonts w:ascii="Times New Roman"/>
          <w:b w:val="false"/>
          <w:i w:val="false"/>
          <w:color w:val="000000"/>
          <w:sz w:val="28"/>
        </w:rPr>
        <w:t>
                         (фамилия, имя, отчество физического _____________________________________________________________________</w:t>
      </w:r>
      <w:r>
        <w:br/>
      </w:r>
      <w:r>
        <w:rPr>
          <w:rFonts w:ascii="Times New Roman"/>
          <w:b w:val="false"/>
          <w:i w:val="false"/>
          <w:color w:val="000000"/>
          <w:sz w:val="28"/>
        </w:rPr>
        <w:t>
                   или юридического лица либо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уполномоченного лица, подпись)</w:t>
      </w:r>
    </w:p>
    <w:bookmarkStart w:name="z86" w:id="37"/>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возмездного</w:t>
      </w:r>
      <w:r>
        <w:br/>
      </w:r>
      <w:r>
        <w:rPr>
          <w:rFonts w:ascii="Times New Roman"/>
          <w:b w:val="false"/>
          <w:i w:val="false"/>
          <w:color w:val="000000"/>
          <w:sz w:val="28"/>
        </w:rPr>
        <w:t>
(долгосрочного, краткосрочного)</w:t>
      </w:r>
      <w:r>
        <w:br/>
      </w:r>
      <w:r>
        <w:rPr>
          <w:rFonts w:ascii="Times New Roman"/>
          <w:b w:val="false"/>
          <w:i w:val="false"/>
          <w:color w:val="000000"/>
          <w:sz w:val="28"/>
        </w:rPr>
        <w:t>
землепользования (аренды)»</w:t>
      </w:r>
    </w:p>
    <w:bookmarkEnd w:id="37"/>
    <w:p>
      <w:pPr>
        <w:spacing w:after="0"/>
        <w:ind w:left="0"/>
        <w:jc w:val="left"/>
      </w:pPr>
      <w:r>
        <w:rPr>
          <w:rFonts w:ascii="Times New Roman"/>
          <w:b/>
          <w:i w:val="false"/>
          <w:color w:val="000000"/>
        </w:rPr>
        <w:t xml:space="preserve"> Описание</w:t>
      </w:r>
      <w:r>
        <w:br/>
      </w:r>
      <w:r>
        <w:rPr>
          <w:rFonts w:ascii="Times New Roman"/>
          <w:b/>
          <w:i w:val="false"/>
          <w:color w:val="000000"/>
        </w:rPr>
        <w:t>
последовательности и взаимодействие административных</w:t>
      </w:r>
      <w:r>
        <w:br/>
      </w:r>
      <w:r>
        <w:rPr>
          <w:rFonts w:ascii="Times New Roman"/>
          <w:b/>
          <w:i w:val="false"/>
          <w:color w:val="000000"/>
        </w:rPr>
        <w:t>
действий (процедур)</w:t>
      </w:r>
      <w:r>
        <w:br/>
      </w:r>
      <w:r>
        <w:rPr>
          <w:rFonts w:ascii="Times New Roman"/>
          <w:b/>
          <w:i w:val="false"/>
          <w:color w:val="000000"/>
        </w:rPr>
        <w:t>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6"/>
        <w:gridCol w:w="2727"/>
        <w:gridCol w:w="2770"/>
        <w:gridCol w:w="35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Центра</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накопитель</w:t>
            </w:r>
            <w:r>
              <w:br/>
            </w:r>
            <w:r>
              <w:rPr>
                <w:rFonts w:ascii="Times New Roman"/>
                <w:b w:val="false"/>
                <w:i w:val="false"/>
                <w:color w:val="000000"/>
                <w:sz w:val="20"/>
              </w:rPr>
              <w:t>
ного отдела</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накопительного</w:t>
            </w:r>
            <w:r>
              <w:br/>
            </w:r>
            <w:r>
              <w:rPr>
                <w:rFonts w:ascii="Times New Roman"/>
                <w:b w:val="false"/>
                <w:i w:val="false"/>
                <w:color w:val="000000"/>
                <w:sz w:val="20"/>
              </w:rPr>
              <w:t>
отдела</w:t>
            </w:r>
          </w:p>
        </w:tc>
      </w:tr>
      <w:tr>
        <w:trPr>
          <w:trHeight w:val="585"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 описание</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документов, регистрация</w:t>
            </w:r>
            <w:r>
              <w:br/>
            </w:r>
            <w:r>
              <w:rPr>
                <w:rFonts w:ascii="Times New Roman"/>
                <w:b w:val="false"/>
                <w:i w:val="false"/>
                <w:color w:val="000000"/>
                <w:sz w:val="20"/>
              </w:rPr>
              <w:t xml:space="preserve">
в журнале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Расписывается</w:t>
            </w:r>
            <w:r>
              <w:br/>
            </w:r>
            <w:r>
              <w:rPr>
                <w:rFonts w:ascii="Times New Roman"/>
                <w:b w:val="false"/>
                <w:i w:val="false"/>
                <w:color w:val="000000"/>
                <w:sz w:val="20"/>
              </w:rPr>
              <w:t>
в журнале и</w:t>
            </w:r>
            <w:r>
              <w:br/>
            </w:r>
            <w:r>
              <w:rPr>
                <w:rFonts w:ascii="Times New Roman"/>
                <w:b w:val="false"/>
                <w:i w:val="false"/>
                <w:color w:val="000000"/>
                <w:sz w:val="20"/>
              </w:rPr>
              <w:t>
собирает</w:t>
            </w:r>
            <w:r>
              <w:br/>
            </w:r>
            <w:r>
              <w:rPr>
                <w:rFonts w:ascii="Times New Roman"/>
                <w:b w:val="false"/>
                <w:i w:val="false"/>
                <w:color w:val="000000"/>
                <w:sz w:val="20"/>
              </w:rPr>
              <w:t>
документы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Составляет</w:t>
            </w:r>
            <w:r>
              <w:br/>
            </w:r>
            <w:r>
              <w:rPr>
                <w:rFonts w:ascii="Times New Roman"/>
                <w:b w:val="false"/>
                <w:i w:val="false"/>
                <w:color w:val="000000"/>
                <w:sz w:val="20"/>
              </w:rPr>
              <w:t>
реестр и</w:t>
            </w:r>
            <w:r>
              <w:br/>
            </w:r>
            <w:r>
              <w:rPr>
                <w:rFonts w:ascii="Times New Roman"/>
                <w:b w:val="false"/>
                <w:i w:val="false"/>
                <w:color w:val="000000"/>
                <w:sz w:val="20"/>
              </w:rPr>
              <w:t>
направляет</w:t>
            </w:r>
            <w:r>
              <w:br/>
            </w:r>
            <w:r>
              <w:rPr>
                <w:rFonts w:ascii="Times New Roman"/>
                <w:b w:val="false"/>
                <w:i w:val="false"/>
                <w:color w:val="000000"/>
                <w:sz w:val="20"/>
              </w:rPr>
              <w:t>
документы</w:t>
            </w: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 организацион</w:t>
            </w:r>
            <w:r>
              <w:br/>
            </w:r>
            <w:r>
              <w:rPr>
                <w:rFonts w:ascii="Times New Roman"/>
                <w:b w:val="false"/>
                <w:i w:val="false"/>
                <w:color w:val="000000"/>
                <w:sz w:val="20"/>
              </w:rPr>
              <w:t>
но-распоряди</w:t>
            </w:r>
            <w:r>
              <w:br/>
            </w:r>
            <w:r>
              <w:rPr>
                <w:rFonts w:ascii="Times New Roman"/>
                <w:b w:val="false"/>
                <w:i w:val="false"/>
                <w:color w:val="000000"/>
                <w:sz w:val="20"/>
              </w:rPr>
              <w:t>
тельное решение)</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w:t>
            </w:r>
            <w:r>
              <w:br/>
            </w:r>
            <w:r>
              <w:rPr>
                <w:rFonts w:ascii="Times New Roman"/>
                <w:b w:val="false"/>
                <w:i w:val="false"/>
                <w:color w:val="000000"/>
                <w:sz w:val="20"/>
              </w:rPr>
              <w:t>
документов в</w:t>
            </w:r>
            <w:r>
              <w:br/>
            </w:r>
            <w:r>
              <w:rPr>
                <w:rFonts w:ascii="Times New Roman"/>
                <w:b w:val="false"/>
                <w:i w:val="false"/>
                <w:color w:val="000000"/>
                <w:sz w:val="20"/>
              </w:rPr>
              <w:t>
накопительный</w:t>
            </w:r>
            <w:r>
              <w:br/>
            </w:r>
            <w:r>
              <w:rPr>
                <w:rFonts w:ascii="Times New Roman"/>
                <w:b w:val="false"/>
                <w:i w:val="false"/>
                <w:color w:val="000000"/>
                <w:sz w:val="20"/>
              </w:rPr>
              <w:t>
отдел</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w:t>
            </w:r>
            <w:r>
              <w:br/>
            </w:r>
            <w:r>
              <w:rPr>
                <w:rFonts w:ascii="Times New Roman"/>
                <w:b w:val="false"/>
                <w:i w:val="false"/>
                <w:color w:val="000000"/>
                <w:sz w:val="20"/>
              </w:rPr>
              <w:t>
документов в</w:t>
            </w:r>
            <w:r>
              <w:br/>
            </w:r>
            <w:r>
              <w:rPr>
                <w:rFonts w:ascii="Times New Roman"/>
                <w:b w:val="false"/>
                <w:i w:val="false"/>
                <w:color w:val="000000"/>
                <w:sz w:val="20"/>
              </w:rPr>
              <w:t>
уполномоченный орган</w:t>
            </w:r>
          </w:p>
        </w:tc>
      </w:tr>
      <w:tr>
        <w:trPr>
          <w:trHeight w:val="21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 в день</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 раз в день</w:t>
            </w: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7"/>
        <w:gridCol w:w="3214"/>
        <w:gridCol w:w="4909"/>
      </w:tblGrid>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уполномоченного органа</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уполномоченного органа</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сотрудник уполномоченного органа</w:t>
            </w:r>
          </w:p>
        </w:tc>
      </w:tr>
      <w:tr>
        <w:trPr>
          <w:trHeight w:val="585"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документов,</w:t>
            </w:r>
            <w:r>
              <w:br/>
            </w:r>
            <w:r>
              <w:rPr>
                <w:rFonts w:ascii="Times New Roman"/>
                <w:b w:val="false"/>
                <w:i w:val="false"/>
                <w:color w:val="000000"/>
                <w:sz w:val="20"/>
              </w:rPr>
              <w:t>
регистрация в журнале входящей корреспонденции</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корреспонден</w:t>
            </w:r>
            <w:r>
              <w:br/>
            </w:r>
            <w:r>
              <w:rPr>
                <w:rFonts w:ascii="Times New Roman"/>
                <w:b w:val="false"/>
                <w:i w:val="false"/>
                <w:color w:val="000000"/>
                <w:sz w:val="20"/>
              </w:rPr>
              <w:t>
цией,</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проверки полноты документов, направление документов в специализированное предприятие, подготовка мотивированного ответа об отказе, либо письменного уведомления о приостановлении оказания государственной услуги</w:t>
            </w:r>
          </w:p>
        </w:tc>
      </w:tr>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r>
              <w:br/>
            </w:r>
            <w:r>
              <w:rPr>
                <w:rFonts w:ascii="Times New Roman"/>
                <w:b w:val="false"/>
                <w:i w:val="false"/>
                <w:color w:val="000000"/>
                <w:sz w:val="20"/>
              </w:rPr>
              <w:t>
документов</w:t>
            </w:r>
            <w:r>
              <w:br/>
            </w:r>
            <w:r>
              <w:rPr>
                <w:rFonts w:ascii="Times New Roman"/>
                <w:b w:val="false"/>
                <w:i w:val="false"/>
                <w:color w:val="000000"/>
                <w:sz w:val="20"/>
              </w:rPr>
              <w:t>
руководству</w:t>
            </w:r>
            <w:r>
              <w:br/>
            </w:r>
            <w:r>
              <w:rPr>
                <w:rFonts w:ascii="Times New Roman"/>
                <w:b w:val="false"/>
                <w:i w:val="false"/>
                <w:color w:val="000000"/>
                <w:sz w:val="20"/>
              </w:rPr>
              <w:t>
для наложения</w:t>
            </w:r>
            <w:r>
              <w:br/>
            </w:r>
            <w:r>
              <w:rPr>
                <w:rFonts w:ascii="Times New Roman"/>
                <w:b w:val="false"/>
                <w:i w:val="false"/>
                <w:color w:val="000000"/>
                <w:sz w:val="20"/>
              </w:rPr>
              <w:t>
резолюции</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w:t>
            </w:r>
            <w:r>
              <w:br/>
            </w:r>
            <w:r>
              <w:rPr>
                <w:rFonts w:ascii="Times New Roman"/>
                <w:b w:val="false"/>
                <w:i w:val="false"/>
                <w:color w:val="000000"/>
                <w:sz w:val="20"/>
              </w:rPr>
              <w:t>
резолюции,</w:t>
            </w:r>
            <w:r>
              <w:br/>
            </w:r>
            <w:r>
              <w:rPr>
                <w:rFonts w:ascii="Times New Roman"/>
                <w:b w:val="false"/>
                <w:i w:val="false"/>
                <w:color w:val="000000"/>
                <w:sz w:val="20"/>
              </w:rPr>
              <w:t>
отправка</w:t>
            </w:r>
            <w:r>
              <w:br/>
            </w:r>
            <w:r>
              <w:rPr>
                <w:rFonts w:ascii="Times New Roman"/>
                <w:b w:val="false"/>
                <w:i w:val="false"/>
                <w:color w:val="000000"/>
                <w:sz w:val="20"/>
              </w:rPr>
              <w:t>
ответственному исполнителю для исполнения</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сопроводительное письмо в специализированное предприятие, или мотивированный ответ об отказе, либо письменное уведомление о приостановлении оказания государственной услуги</w:t>
            </w:r>
          </w:p>
        </w:tc>
      </w:tr>
      <w:tr>
        <w:trPr>
          <w:trHeight w:val="21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2"/>
        <w:gridCol w:w="2655"/>
        <w:gridCol w:w="2530"/>
        <w:gridCol w:w="3223"/>
      </w:tblGrid>
      <w:tr>
        <w:trPr>
          <w:trHeight w:val="525"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специализи</w:t>
            </w:r>
            <w:r>
              <w:br/>
            </w:r>
            <w:r>
              <w:rPr>
                <w:rFonts w:ascii="Times New Roman"/>
                <w:b w:val="false"/>
                <w:i w:val="false"/>
                <w:color w:val="000000"/>
                <w:sz w:val="20"/>
              </w:rPr>
              <w:t>
рованного предприятия</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специализи</w:t>
            </w:r>
            <w:r>
              <w:br/>
            </w:r>
            <w:r>
              <w:rPr>
                <w:rFonts w:ascii="Times New Roman"/>
                <w:b w:val="false"/>
                <w:i w:val="false"/>
                <w:color w:val="000000"/>
                <w:sz w:val="20"/>
              </w:rPr>
              <w:t>
рованного предприятия</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приема и выдачи специализированного предприятия</w:t>
            </w:r>
          </w:p>
        </w:tc>
      </w:tr>
      <w:tr>
        <w:trPr>
          <w:trHeight w:val="585"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запроса уполномочен</w:t>
            </w:r>
            <w:r>
              <w:br/>
            </w:r>
            <w:r>
              <w:rPr>
                <w:rFonts w:ascii="Times New Roman"/>
                <w:b w:val="false"/>
                <w:i w:val="false"/>
                <w:color w:val="000000"/>
                <w:sz w:val="20"/>
              </w:rPr>
              <w:t>
ного</w:t>
            </w:r>
            <w:r>
              <w:br/>
            </w:r>
            <w:r>
              <w:rPr>
                <w:rFonts w:ascii="Times New Roman"/>
                <w:b w:val="false"/>
                <w:i w:val="false"/>
                <w:color w:val="000000"/>
                <w:sz w:val="20"/>
              </w:rPr>
              <w:t>
органа</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w:t>
            </w:r>
            <w:r>
              <w:br/>
            </w:r>
            <w:r>
              <w:rPr>
                <w:rFonts w:ascii="Times New Roman"/>
                <w:b w:val="false"/>
                <w:i w:val="false"/>
                <w:color w:val="000000"/>
                <w:sz w:val="20"/>
              </w:rPr>
              <w:t>
ние с докумен</w:t>
            </w:r>
            <w:r>
              <w:br/>
            </w:r>
            <w:r>
              <w:rPr>
                <w:rFonts w:ascii="Times New Roman"/>
                <w:b w:val="false"/>
                <w:i w:val="false"/>
                <w:color w:val="000000"/>
                <w:sz w:val="20"/>
              </w:rPr>
              <w:t>
тами,</w:t>
            </w:r>
            <w:r>
              <w:br/>
            </w:r>
            <w:r>
              <w:rPr>
                <w:rFonts w:ascii="Times New Roman"/>
                <w:b w:val="false"/>
                <w:i w:val="false"/>
                <w:color w:val="000000"/>
                <w:sz w:val="20"/>
              </w:rPr>
              <w:t>
наложение резолюции</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документов производствен</w:t>
            </w:r>
            <w:r>
              <w:br/>
            </w:r>
            <w:r>
              <w:rPr>
                <w:rFonts w:ascii="Times New Roman"/>
                <w:b w:val="false"/>
                <w:i w:val="false"/>
                <w:color w:val="000000"/>
                <w:sz w:val="20"/>
              </w:rPr>
              <w:t>
ному подразделению</w:t>
            </w: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организационно-</w:t>
            </w:r>
            <w:r>
              <w:br/>
            </w:r>
            <w:r>
              <w:rPr>
                <w:rFonts w:ascii="Times New Roman"/>
                <w:b w:val="false"/>
                <w:i w:val="false"/>
                <w:color w:val="000000"/>
                <w:sz w:val="20"/>
              </w:rPr>
              <w:t>
распорядительное</w:t>
            </w:r>
            <w:r>
              <w:br/>
            </w:r>
            <w:r>
              <w:rPr>
                <w:rFonts w:ascii="Times New Roman"/>
                <w:b w:val="false"/>
                <w:i w:val="false"/>
                <w:color w:val="000000"/>
                <w:sz w:val="20"/>
              </w:rPr>
              <w:t>
решение)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r>
              <w:br/>
            </w:r>
            <w:r>
              <w:rPr>
                <w:rFonts w:ascii="Times New Roman"/>
                <w:b w:val="false"/>
                <w:i w:val="false"/>
                <w:color w:val="000000"/>
                <w:sz w:val="20"/>
              </w:rPr>
              <w:t>
документов</w:t>
            </w:r>
            <w:r>
              <w:br/>
            </w:r>
            <w:r>
              <w:rPr>
                <w:rFonts w:ascii="Times New Roman"/>
                <w:b w:val="false"/>
                <w:i w:val="false"/>
                <w:color w:val="000000"/>
                <w:sz w:val="20"/>
              </w:rPr>
              <w:t>
руководству</w:t>
            </w:r>
            <w:r>
              <w:br/>
            </w:r>
            <w:r>
              <w:rPr>
                <w:rFonts w:ascii="Times New Roman"/>
                <w:b w:val="false"/>
                <w:i w:val="false"/>
                <w:color w:val="000000"/>
                <w:sz w:val="20"/>
              </w:rPr>
              <w:t>
для наложения</w:t>
            </w:r>
            <w:r>
              <w:br/>
            </w:r>
            <w:r>
              <w:rPr>
                <w:rFonts w:ascii="Times New Roman"/>
                <w:b w:val="false"/>
                <w:i w:val="false"/>
                <w:color w:val="000000"/>
                <w:sz w:val="20"/>
              </w:rPr>
              <w:t>
резолюции</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группе приема и выдачи</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документов производствен</w:t>
            </w:r>
            <w:r>
              <w:br/>
            </w:r>
            <w:r>
              <w:rPr>
                <w:rFonts w:ascii="Times New Roman"/>
                <w:b w:val="false"/>
                <w:i w:val="false"/>
                <w:color w:val="000000"/>
                <w:sz w:val="20"/>
              </w:rPr>
              <w:t>
ному подразделению</w:t>
            </w: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r>
              <w:br/>
            </w:r>
            <w:r>
              <w:rPr>
                <w:rFonts w:ascii="Times New Roman"/>
                <w:b w:val="false"/>
                <w:i w:val="false"/>
                <w:color w:val="000000"/>
                <w:sz w:val="20"/>
              </w:rPr>
              <w:t>
Общий срок изготовления акта - 6 рабочих дней, Срок изготовления дубликата акта - 4 рабочих дня</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2 рабочих дней</w:t>
            </w: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2"/>
        <w:gridCol w:w="3710"/>
        <w:gridCol w:w="4838"/>
      </w:tblGrid>
      <w:tr>
        <w:trPr>
          <w:trHeight w:val="52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w:t>
            </w:r>
            <w:r>
              <w:br/>
            </w:r>
            <w:r>
              <w:rPr>
                <w:rFonts w:ascii="Times New Roman"/>
                <w:b w:val="false"/>
                <w:i w:val="false"/>
                <w:color w:val="000000"/>
                <w:sz w:val="20"/>
              </w:rPr>
              <w:t>
ное подразделение специализированного предприятия</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приема и выдачи специализирован</w:t>
            </w:r>
            <w:r>
              <w:br/>
            </w:r>
            <w:r>
              <w:rPr>
                <w:rFonts w:ascii="Times New Roman"/>
                <w:b w:val="false"/>
                <w:i w:val="false"/>
                <w:color w:val="000000"/>
                <w:sz w:val="20"/>
              </w:rPr>
              <w:t>
ного предприятия</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специализированного предприятия</w:t>
            </w:r>
          </w:p>
        </w:tc>
      </w:tr>
      <w:tr>
        <w:trPr>
          <w:trHeight w:val="585"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акта (дубликата акта)</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экспертизы акта (дубликата акта)</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акта (дубликата акта)</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группе приема и выдачи</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руководству</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в канцелярию</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30 минут</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2"/>
        <w:gridCol w:w="3635"/>
        <w:gridCol w:w="4863"/>
      </w:tblGrid>
      <w:tr>
        <w:trPr>
          <w:trHeight w:val="465"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w:t>
            </w:r>
            <w:r>
              <w:br/>
            </w:r>
            <w:r>
              <w:rPr>
                <w:rFonts w:ascii="Times New Roman"/>
                <w:b w:val="false"/>
                <w:i w:val="false"/>
                <w:color w:val="000000"/>
                <w:sz w:val="20"/>
              </w:rPr>
              <w:t>
потока работ)</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специализирован</w:t>
            </w:r>
            <w:r>
              <w:br/>
            </w:r>
            <w:r>
              <w:rPr>
                <w:rFonts w:ascii="Times New Roman"/>
                <w:b w:val="false"/>
                <w:i w:val="false"/>
                <w:color w:val="000000"/>
                <w:sz w:val="20"/>
              </w:rPr>
              <w:t>
ного предприятия</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уполномоченного органа</w:t>
            </w:r>
          </w:p>
        </w:tc>
      </w:tr>
      <w:tr>
        <w:trPr>
          <w:trHeight w:val="585"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 описание</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акта (дубликата акта) в уполномоченный орган</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изготовленного акта (дубликата акта)</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документ,организационно-распо</w:t>
            </w:r>
            <w:r>
              <w:br/>
            </w:r>
            <w:r>
              <w:rPr>
                <w:rFonts w:ascii="Times New Roman"/>
                <w:b w:val="false"/>
                <w:i w:val="false"/>
                <w:color w:val="000000"/>
                <w:sz w:val="20"/>
              </w:rPr>
              <w:t>
рядительное</w:t>
            </w:r>
            <w:r>
              <w:br/>
            </w:r>
            <w:r>
              <w:rPr>
                <w:rFonts w:ascii="Times New Roman"/>
                <w:b w:val="false"/>
                <w:i w:val="false"/>
                <w:color w:val="000000"/>
                <w:sz w:val="20"/>
              </w:rPr>
              <w:t>
решение)</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в уполномоченный орган</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w:t>
            </w:r>
            <w:r>
              <w:br/>
            </w:r>
            <w:r>
              <w:rPr>
                <w:rFonts w:ascii="Times New Roman"/>
                <w:b w:val="false"/>
                <w:i w:val="false"/>
                <w:color w:val="000000"/>
                <w:sz w:val="20"/>
              </w:rPr>
              <w:t>
акта (дубликата акта) руководству уполномоченного органа на подписание</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рабочего дня</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8"/>
        <w:gridCol w:w="3600"/>
        <w:gridCol w:w="4872"/>
      </w:tblGrid>
      <w:tr>
        <w:trPr>
          <w:trHeight w:val="465"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уполномоченного органа</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уполномоченного органа</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Центра</w:t>
            </w:r>
          </w:p>
        </w:tc>
      </w:tr>
      <w:tr>
        <w:trPr>
          <w:trHeight w:val="585"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акта (дубликата акта), мотивированного ответа об отказе, либо письменного уведомления о приостановлении оказания государственной услуги</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Заверение акта (дубликата акта) гербовой печатью, регистрация акта (дубликата акта) в книге выдачи актов, выдача акта (дубликата акта) потребителю или</w:t>
            </w:r>
            <w:r>
              <w:br/>
            </w:r>
            <w:r>
              <w:rPr>
                <w:rFonts w:ascii="Times New Roman"/>
                <w:b w:val="false"/>
                <w:i w:val="false"/>
                <w:color w:val="000000"/>
                <w:sz w:val="20"/>
              </w:rPr>
              <w:t>
передача в Центр</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 (дубликата акта), письменного уведомления о приостановлении оказания государственной услуги либо мотивированного ответа об отказе потребителю</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мотивированного ответа об отказе, либо письменного уведомления о приостановлении оказания государственной услуги ответственному исполнителю</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 (дубликата акта), мотивированного ответа об отказе, либо письменного уведомления о приостановлении оказания государственной услуги потребителю или передача</w:t>
            </w:r>
            <w:r>
              <w:br/>
            </w:r>
            <w:r>
              <w:rPr>
                <w:rFonts w:ascii="Times New Roman"/>
                <w:b w:val="false"/>
                <w:i w:val="false"/>
                <w:color w:val="000000"/>
                <w:sz w:val="20"/>
              </w:rPr>
              <w:t>
акта в Центр</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 (дубликата акта), письменного уведомления о приостановлении оказания государственной услуги, либо мотивированного ответа об отказе потребителю</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 w:id="38"/>
    <w:p>
      <w:pPr>
        <w:spacing w:after="0"/>
        <w:ind w:left="0"/>
        <w:jc w:val="left"/>
      </w:pPr>
      <w:r>
        <w:rPr>
          <w:rFonts w:ascii="Times New Roman"/>
          <w:b/>
          <w:i w:val="false"/>
          <w:color w:val="000000"/>
        </w:rPr>
        <w:t xml:space="preserve"> 
Таблица 2. Варианты использования.</w:t>
      </w:r>
      <w:r>
        <w:br/>
      </w:r>
      <w:r>
        <w:rPr>
          <w:rFonts w:ascii="Times New Roman"/>
          <w:b/>
          <w:i w:val="false"/>
          <w:color w:val="000000"/>
        </w:rPr>
        <w:t>
Основной процесс.</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4"/>
        <w:gridCol w:w="3531"/>
        <w:gridCol w:w="4885"/>
      </w:tblGrid>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сотрудник</w:t>
            </w:r>
            <w:r>
              <w:br/>
            </w:r>
            <w:r>
              <w:rPr>
                <w:rFonts w:ascii="Times New Roman"/>
                <w:b w:val="false"/>
                <w:i w:val="false"/>
                <w:color w:val="000000"/>
                <w:sz w:val="20"/>
              </w:rPr>
              <w:t>
уполномоченного органа</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w:t>
            </w:r>
            <w:r>
              <w:br/>
            </w:r>
            <w:r>
              <w:rPr>
                <w:rFonts w:ascii="Times New Roman"/>
                <w:b w:val="false"/>
                <w:i w:val="false"/>
                <w:color w:val="000000"/>
                <w:sz w:val="20"/>
              </w:rPr>
              <w:t>
СФЕ</w:t>
            </w:r>
            <w:r>
              <w:br/>
            </w:r>
            <w:r>
              <w:rPr>
                <w:rFonts w:ascii="Times New Roman"/>
                <w:b w:val="false"/>
                <w:i w:val="false"/>
                <w:color w:val="000000"/>
                <w:sz w:val="20"/>
              </w:rPr>
              <w:t>
ответственный сотрудник уполномоченного органа</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передачи в</w:t>
            </w:r>
            <w:r>
              <w:br/>
            </w:r>
            <w:r>
              <w:rPr>
                <w:rFonts w:ascii="Times New Roman"/>
                <w:b w:val="false"/>
                <w:i w:val="false"/>
                <w:color w:val="000000"/>
                <w:sz w:val="20"/>
              </w:rPr>
              <w:t>
уполномоченный орган</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 Центра или от потребителя, выдача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уполномоченного органа</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 документов для направления в специализированное предприятие</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Проверка изготовленного акта (дубликата акта)</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r>
              <w:br/>
            </w:r>
            <w:r>
              <w:rPr>
                <w:rFonts w:ascii="Times New Roman"/>
                <w:b w:val="false"/>
                <w:i w:val="false"/>
                <w:color w:val="000000"/>
                <w:sz w:val="20"/>
              </w:rPr>
              <w:t>
Заверение акта (дубликата акта) гербовой печатью и регистрация в книге выдачи актов, передача</w:t>
            </w:r>
            <w:r>
              <w:br/>
            </w:r>
            <w:r>
              <w:rPr>
                <w:rFonts w:ascii="Times New Roman"/>
                <w:b w:val="false"/>
                <w:i w:val="false"/>
                <w:color w:val="000000"/>
                <w:sz w:val="20"/>
              </w:rPr>
              <w:t>
акта (дубликата акта) в Центр</w:t>
            </w:r>
            <w:r>
              <w:br/>
            </w:r>
            <w:r>
              <w:rPr>
                <w:rFonts w:ascii="Times New Roman"/>
                <w:b w:val="false"/>
                <w:i w:val="false"/>
                <w:color w:val="000000"/>
                <w:sz w:val="20"/>
              </w:rPr>
              <w:t>
или выдача</w:t>
            </w:r>
            <w:r>
              <w:br/>
            </w:r>
            <w:r>
              <w:rPr>
                <w:rFonts w:ascii="Times New Roman"/>
                <w:b w:val="false"/>
                <w:i w:val="false"/>
                <w:color w:val="000000"/>
                <w:sz w:val="20"/>
              </w:rPr>
              <w:t>
потребителю</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r>
              <w:br/>
            </w:r>
            <w:r>
              <w:rPr>
                <w:rFonts w:ascii="Times New Roman"/>
                <w:b w:val="false"/>
                <w:i w:val="false"/>
                <w:color w:val="000000"/>
                <w:sz w:val="20"/>
              </w:rPr>
              <w:t>
Выдача акта (дубликата акта) потребителю</w:t>
            </w:r>
            <w:r>
              <w:br/>
            </w:r>
            <w:r>
              <w:rPr>
                <w:rFonts w:ascii="Times New Roman"/>
                <w:b w:val="false"/>
                <w:i w:val="false"/>
                <w:color w:val="000000"/>
                <w:sz w:val="20"/>
              </w:rPr>
              <w:t>
в Центре</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1"/>
        <w:gridCol w:w="6259"/>
      </w:tblGrid>
      <w:tr>
        <w:trPr>
          <w:trHeight w:val="30" w:hRule="atLeast"/>
        </w:trPr>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w:t>
            </w:r>
            <w:r>
              <w:br/>
            </w:r>
            <w:r>
              <w:rPr>
                <w:rFonts w:ascii="Times New Roman"/>
                <w:b w:val="false"/>
                <w:i w:val="false"/>
                <w:color w:val="000000"/>
                <w:sz w:val="20"/>
              </w:rPr>
              <w:t>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уполномоченного органа</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w:t>
            </w:r>
            <w:r>
              <w:br/>
            </w:r>
            <w:r>
              <w:rPr>
                <w:rFonts w:ascii="Times New Roman"/>
                <w:b w:val="false"/>
                <w:i w:val="false"/>
                <w:color w:val="000000"/>
                <w:sz w:val="20"/>
              </w:rPr>
              <w:t>
Специализированное предприятие</w:t>
            </w:r>
          </w:p>
        </w:tc>
      </w:tr>
      <w:tr>
        <w:trPr>
          <w:trHeight w:val="30" w:hRule="atLeast"/>
        </w:trPr>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xml:space="preserve">
Определение ответственного сотрудника </w:t>
            </w:r>
            <w:r>
              <w:br/>
            </w:r>
            <w:r>
              <w:rPr>
                <w:rFonts w:ascii="Times New Roman"/>
                <w:b w:val="false"/>
                <w:i w:val="false"/>
                <w:color w:val="000000"/>
                <w:sz w:val="20"/>
              </w:rPr>
              <w:t>
наложение</w:t>
            </w:r>
            <w:r>
              <w:br/>
            </w:r>
            <w:r>
              <w:rPr>
                <w:rFonts w:ascii="Times New Roman"/>
                <w:b w:val="false"/>
                <w:i w:val="false"/>
                <w:color w:val="000000"/>
                <w:sz w:val="20"/>
              </w:rPr>
              <w:t>
резолюции</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Рассмотрение направленного запроса уполномоченного органа, изготовление акта (дубликата акта) направление акта (дубликата акта) в уполномоченный орган</w:t>
            </w:r>
          </w:p>
        </w:tc>
      </w:tr>
      <w:tr>
        <w:trPr>
          <w:trHeight w:val="30" w:hRule="atLeast"/>
        </w:trPr>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Подписание акта (дубликата акта)</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39"/>
    <w:p>
      <w:pPr>
        <w:spacing w:after="0"/>
        <w:ind w:left="0"/>
        <w:jc w:val="left"/>
      </w:pPr>
      <w:r>
        <w:rPr>
          <w:rFonts w:ascii="Times New Roman"/>
          <w:b/>
          <w:i w:val="false"/>
          <w:color w:val="000000"/>
        </w:rPr>
        <w:t xml:space="preserve"> 
Таблица 3. Варианты использования.</w:t>
      </w:r>
      <w:r>
        <w:br/>
      </w:r>
      <w:r>
        <w:rPr>
          <w:rFonts w:ascii="Times New Roman"/>
          <w:b/>
          <w:i w:val="false"/>
          <w:color w:val="000000"/>
        </w:rPr>
        <w:t>
Альтернативный процесс.</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2"/>
        <w:gridCol w:w="2935"/>
        <w:gridCol w:w="2535"/>
        <w:gridCol w:w="3188"/>
      </w:tblGrid>
      <w:tr>
        <w:trPr>
          <w:trHeight w:val="30" w:hRule="atLeast"/>
        </w:trPr>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Сотрудник уполномочен</w:t>
            </w:r>
            <w:r>
              <w:br/>
            </w:r>
            <w:r>
              <w:rPr>
                <w:rFonts w:ascii="Times New Roman"/>
                <w:b w:val="false"/>
                <w:i w:val="false"/>
                <w:color w:val="000000"/>
                <w:sz w:val="20"/>
              </w:rPr>
              <w:t>
ного органа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 Ответствен</w:t>
            </w:r>
            <w:r>
              <w:br/>
            </w:r>
            <w:r>
              <w:rPr>
                <w:rFonts w:ascii="Times New Roman"/>
                <w:b w:val="false"/>
                <w:i w:val="false"/>
                <w:color w:val="000000"/>
                <w:sz w:val="20"/>
              </w:rPr>
              <w:t>
ный</w:t>
            </w:r>
            <w:r>
              <w:br/>
            </w:r>
            <w:r>
              <w:rPr>
                <w:rFonts w:ascii="Times New Roman"/>
                <w:b w:val="false"/>
                <w:i w:val="false"/>
                <w:color w:val="000000"/>
                <w:sz w:val="20"/>
              </w:rPr>
              <w:t>
сотрудник уполномоченного органа</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уполномоченного органа</w:t>
            </w:r>
          </w:p>
        </w:tc>
      </w:tr>
      <w:tr>
        <w:trPr>
          <w:trHeight w:val="30" w:hRule="atLeast"/>
        </w:trPr>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направления в</w:t>
            </w:r>
            <w:r>
              <w:br/>
            </w:r>
            <w:r>
              <w:rPr>
                <w:rFonts w:ascii="Times New Roman"/>
                <w:b w:val="false"/>
                <w:i w:val="false"/>
                <w:color w:val="000000"/>
                <w:sz w:val="20"/>
              </w:rPr>
              <w:t>
уполномоченный орган</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w:t>
            </w:r>
            <w:r>
              <w:br/>
            </w:r>
            <w:r>
              <w:rPr>
                <w:rFonts w:ascii="Times New Roman"/>
                <w:b w:val="false"/>
                <w:i w:val="false"/>
                <w:color w:val="000000"/>
                <w:sz w:val="20"/>
              </w:rPr>
              <w:t>
Центра или от потребителя, выдача</w:t>
            </w:r>
            <w:r>
              <w:br/>
            </w:r>
            <w:r>
              <w:rPr>
                <w:rFonts w:ascii="Times New Roman"/>
                <w:b w:val="false"/>
                <w:i w:val="false"/>
                <w:color w:val="000000"/>
                <w:sz w:val="20"/>
              </w:rPr>
              <w:t>
расписки регистрация,</w:t>
            </w:r>
            <w:r>
              <w:br/>
            </w:r>
            <w:r>
              <w:rPr>
                <w:rFonts w:ascii="Times New Roman"/>
                <w:b w:val="false"/>
                <w:i w:val="false"/>
                <w:color w:val="000000"/>
                <w:sz w:val="20"/>
              </w:rPr>
              <w:t>
направление заявления руководству уполномочен</w:t>
            </w:r>
            <w:r>
              <w:br/>
            </w:r>
            <w:r>
              <w:rPr>
                <w:rFonts w:ascii="Times New Roman"/>
                <w:b w:val="false"/>
                <w:i w:val="false"/>
                <w:color w:val="000000"/>
                <w:sz w:val="20"/>
              </w:rPr>
              <w:t>
ного органа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r>
              <w:br/>
            </w:r>
            <w:r>
              <w:rPr>
                <w:rFonts w:ascii="Times New Roman"/>
                <w:b w:val="false"/>
                <w:i w:val="false"/>
                <w:color w:val="000000"/>
                <w:sz w:val="20"/>
              </w:rPr>
              <w:t>
наложение резолюции</w:t>
            </w:r>
          </w:p>
        </w:tc>
      </w:tr>
      <w:tr>
        <w:trPr>
          <w:trHeight w:val="30" w:hRule="atLeast"/>
        </w:trPr>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 Рассмотре</w:t>
            </w:r>
            <w:r>
              <w:br/>
            </w:r>
            <w:r>
              <w:rPr>
                <w:rFonts w:ascii="Times New Roman"/>
                <w:b w:val="false"/>
                <w:i w:val="false"/>
                <w:color w:val="000000"/>
                <w:sz w:val="20"/>
              </w:rPr>
              <w:t>
ние</w:t>
            </w:r>
            <w:r>
              <w:br/>
            </w:r>
            <w:r>
              <w:rPr>
                <w:rFonts w:ascii="Times New Roman"/>
                <w:b w:val="false"/>
                <w:i w:val="false"/>
                <w:color w:val="000000"/>
                <w:sz w:val="20"/>
              </w:rPr>
              <w:t>
заявления. Подготовка мотивированного ответа об отказе</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Подписание</w:t>
            </w:r>
            <w:r>
              <w:br/>
            </w:r>
            <w:r>
              <w:rPr>
                <w:rFonts w:ascii="Times New Roman"/>
                <w:b w:val="false"/>
                <w:i w:val="false"/>
                <w:color w:val="000000"/>
                <w:sz w:val="20"/>
              </w:rPr>
              <w:t>
мотивированного ответа об  отказе</w:t>
            </w:r>
          </w:p>
        </w:tc>
      </w:tr>
      <w:tr>
        <w:trPr>
          <w:trHeight w:val="30" w:hRule="atLeast"/>
        </w:trPr>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Передача мотивирован</w:t>
            </w:r>
            <w:r>
              <w:br/>
            </w:r>
            <w:r>
              <w:rPr>
                <w:rFonts w:ascii="Times New Roman"/>
                <w:b w:val="false"/>
                <w:i w:val="false"/>
                <w:color w:val="000000"/>
                <w:sz w:val="20"/>
              </w:rPr>
              <w:t>
ного ответа об отказе в Центр или выдача потребителю</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Выдача мотивирован</w:t>
            </w:r>
            <w:r>
              <w:br/>
            </w:r>
            <w:r>
              <w:rPr>
                <w:rFonts w:ascii="Times New Roman"/>
                <w:b w:val="false"/>
                <w:i w:val="false"/>
                <w:color w:val="000000"/>
                <w:sz w:val="20"/>
              </w:rPr>
              <w:t>
ного ответа об  отказе потребителю в Центре</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 w:id="40"/>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возмездного</w:t>
      </w:r>
      <w:r>
        <w:br/>
      </w:r>
      <w:r>
        <w:rPr>
          <w:rFonts w:ascii="Times New Roman"/>
          <w:b w:val="false"/>
          <w:i w:val="false"/>
          <w:color w:val="000000"/>
          <w:sz w:val="28"/>
        </w:rPr>
        <w:t>
(долгосрочного, краткосрочного)</w:t>
      </w:r>
      <w:r>
        <w:br/>
      </w:r>
      <w:r>
        <w:rPr>
          <w:rFonts w:ascii="Times New Roman"/>
          <w:b w:val="false"/>
          <w:i w:val="false"/>
          <w:color w:val="000000"/>
          <w:sz w:val="28"/>
        </w:rPr>
        <w:t>
землепользования (аренды)»</w:t>
      </w:r>
    </w:p>
    <w:bookmarkEnd w:id="40"/>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в процессе оказания государственной услуги и СФЕ</w:t>
      </w:r>
    </w:p>
    <w:p>
      <w:pPr>
        <w:spacing w:after="0"/>
        <w:ind w:left="0"/>
        <w:jc w:val="both"/>
      </w:pPr>
      <w:r>
        <w:drawing>
          <wp:inline distT="0" distB="0" distL="0" distR="0">
            <wp:extent cx="12255500" cy="638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255500" cy="6388100"/>
                    </a:xfrm>
                    <a:prstGeom prst="rect">
                      <a:avLst/>
                    </a:prstGeom>
                  </pic:spPr>
                </pic:pic>
              </a:graphicData>
            </a:graphic>
          </wp:inline>
        </w:drawing>
      </w:r>
    </w:p>
    <w:bookmarkStart w:name="z90" w:id="41"/>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возмездного</w:t>
      </w:r>
      <w:r>
        <w:br/>
      </w:r>
      <w:r>
        <w:rPr>
          <w:rFonts w:ascii="Times New Roman"/>
          <w:b w:val="false"/>
          <w:i w:val="false"/>
          <w:color w:val="000000"/>
          <w:sz w:val="28"/>
        </w:rPr>
        <w:t>
(долгосрочного, краткосрочного)</w:t>
      </w:r>
      <w:r>
        <w:br/>
      </w:r>
      <w:r>
        <w:rPr>
          <w:rFonts w:ascii="Times New Roman"/>
          <w:b w:val="false"/>
          <w:i w:val="false"/>
          <w:color w:val="000000"/>
          <w:sz w:val="28"/>
        </w:rPr>
        <w:t>
землепользования (аренды)»</w:t>
      </w:r>
      <w:r>
        <w:br/>
      </w:r>
      <w:r>
        <w:rPr>
          <w:rFonts w:ascii="Times New Roman"/>
          <w:b w:val="false"/>
          <w:i w:val="false"/>
          <w:color w:val="000000"/>
          <w:sz w:val="28"/>
        </w:rPr>
        <w:t>
землепользования (аренды)»</w:t>
      </w:r>
    </w:p>
    <w:bookmarkEnd w:id="41"/>
    <w:p>
      <w:pPr>
        <w:spacing w:after="0"/>
        <w:ind w:left="0"/>
        <w:jc w:val="left"/>
      </w:pPr>
      <w:r>
        <w:rPr>
          <w:rFonts w:ascii="Times New Roman"/>
          <w:b/>
          <w:i w:val="false"/>
          <w:color w:val="000000"/>
        </w:rPr>
        <w:t xml:space="preserve"> Стоимость работ по изготовлению идентификационных</w:t>
      </w:r>
      <w:r>
        <w:br/>
      </w:r>
      <w:r>
        <w:rPr>
          <w:rFonts w:ascii="Times New Roman"/>
          <w:b/>
          <w:i w:val="false"/>
          <w:color w:val="000000"/>
        </w:rPr>
        <w:t>
документов на земельные участки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1"/>
        <w:gridCol w:w="2100"/>
        <w:gridCol w:w="1489"/>
        <w:gridCol w:w="3430"/>
      </w:tblGrid>
      <w:tr>
        <w:trPr>
          <w:trHeight w:val="30" w:hRule="atLeast"/>
        </w:trPr>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2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земель</w:t>
            </w:r>
            <w:r>
              <w:br/>
            </w:r>
            <w:r>
              <w:rPr>
                <w:rFonts w:ascii="Times New Roman"/>
                <w:b w:val="false"/>
                <w:i w:val="false"/>
                <w:color w:val="000000"/>
                <w:sz w:val="20"/>
              </w:rPr>
              <w:t>
ного</w:t>
            </w:r>
            <w:r>
              <w:br/>
            </w:r>
            <w:r>
              <w:rPr>
                <w:rFonts w:ascii="Times New Roman"/>
                <w:b w:val="false"/>
                <w:i w:val="false"/>
                <w:color w:val="000000"/>
                <w:sz w:val="20"/>
              </w:rPr>
              <w:t>
участка,</w:t>
            </w:r>
            <w:r>
              <w:br/>
            </w:r>
            <w:r>
              <w:rPr>
                <w:rFonts w:ascii="Times New Roman"/>
                <w:b w:val="false"/>
                <w:i w:val="false"/>
                <w:color w:val="000000"/>
                <w:sz w:val="20"/>
              </w:rPr>
              <w:t>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w:t>
            </w:r>
            <w:r>
              <w:br/>
            </w:r>
            <w:r>
              <w:rPr>
                <w:rFonts w:ascii="Times New Roman"/>
                <w:b w:val="false"/>
                <w:i w:val="false"/>
                <w:color w:val="000000"/>
                <w:sz w:val="20"/>
              </w:rPr>
              <w:t>
стоимости работ в</w:t>
            </w:r>
            <w:r>
              <w:br/>
            </w:r>
            <w:r>
              <w:rPr>
                <w:rFonts w:ascii="Times New Roman"/>
                <w:b w:val="false"/>
                <w:i w:val="false"/>
                <w:color w:val="000000"/>
                <w:sz w:val="20"/>
              </w:rPr>
              <w:t>
зависимости от площади</w:t>
            </w:r>
            <w:r>
              <w:br/>
            </w:r>
            <w:r>
              <w:rPr>
                <w:rFonts w:ascii="Times New Roman"/>
                <w:b w:val="false"/>
                <w:i w:val="false"/>
                <w:color w:val="000000"/>
                <w:sz w:val="20"/>
              </w:rPr>
              <w:t>
земельного участка</w:t>
            </w:r>
          </w:p>
        </w:tc>
      </w:tr>
      <w:tr>
        <w:trPr>
          <w:trHeight w:val="285"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w:t>
            </w:r>
            <w:r>
              <w:br/>
            </w:r>
            <w:r>
              <w:rPr>
                <w:rFonts w:ascii="Times New Roman"/>
                <w:b w:val="false"/>
                <w:i w:val="false"/>
                <w:color w:val="000000"/>
                <w:sz w:val="20"/>
              </w:rPr>
              <w:t>
строительства</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строительства</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хозяйства</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до 500 га – 1,2;</w:t>
            </w:r>
            <w:r>
              <w:br/>
            </w:r>
            <w:r>
              <w:rPr>
                <w:rFonts w:ascii="Times New Roman"/>
                <w:b w:val="false"/>
                <w:i w:val="false"/>
                <w:color w:val="000000"/>
                <w:sz w:val="20"/>
              </w:rPr>
              <w:t>
до 1000 га – 1,3;</w:t>
            </w:r>
            <w:r>
              <w:br/>
            </w:r>
            <w:r>
              <w:rPr>
                <w:rFonts w:ascii="Times New Roman"/>
                <w:b w:val="false"/>
                <w:i w:val="false"/>
                <w:color w:val="000000"/>
                <w:sz w:val="20"/>
              </w:rPr>
              <w:t>
свыше 1000 га – 1,4</w:t>
            </w: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 малого</w:t>
            </w:r>
            <w:r>
              <w:br/>
            </w:r>
            <w:r>
              <w:rPr>
                <w:rFonts w:ascii="Times New Roman"/>
                <w:b w:val="false"/>
                <w:i w:val="false"/>
                <w:color w:val="000000"/>
                <w:sz w:val="20"/>
              </w:rPr>
              <w:t>
предпринимательства</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до 10 га – 1,2;</w:t>
            </w:r>
            <w:r>
              <w:br/>
            </w:r>
            <w:r>
              <w:rPr>
                <w:rFonts w:ascii="Times New Roman"/>
                <w:b w:val="false"/>
                <w:i w:val="false"/>
                <w:color w:val="000000"/>
                <w:sz w:val="20"/>
              </w:rPr>
              <w:t>
до 50 га – 1,3;</w:t>
            </w:r>
            <w:r>
              <w:br/>
            </w:r>
            <w:r>
              <w:rPr>
                <w:rFonts w:ascii="Times New Roman"/>
                <w:b w:val="false"/>
                <w:i w:val="false"/>
                <w:color w:val="000000"/>
                <w:sz w:val="20"/>
              </w:rPr>
              <w:t>
свыше 50 га – 1,4</w:t>
            </w: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w:t>
            </w:r>
            <w:r>
              <w:br/>
            </w:r>
            <w:r>
              <w:rPr>
                <w:rFonts w:ascii="Times New Roman"/>
                <w:b w:val="false"/>
                <w:i w:val="false"/>
                <w:color w:val="000000"/>
                <w:sz w:val="20"/>
              </w:rPr>
              <w:t>
кондоминиума)</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до 2,0 га – 1,2;</w:t>
            </w:r>
            <w:r>
              <w:br/>
            </w:r>
            <w:r>
              <w:rPr>
                <w:rFonts w:ascii="Times New Roman"/>
                <w:b w:val="false"/>
                <w:i w:val="false"/>
                <w:color w:val="000000"/>
                <w:sz w:val="20"/>
              </w:rPr>
              <w:t>
до 2,5 га – 1,3;</w:t>
            </w:r>
            <w:r>
              <w:br/>
            </w:r>
            <w:r>
              <w:rPr>
                <w:rFonts w:ascii="Times New Roman"/>
                <w:b w:val="false"/>
                <w:i w:val="false"/>
                <w:color w:val="000000"/>
                <w:sz w:val="20"/>
              </w:rPr>
              <w:t>
свыше 2,5 га – 1,4</w:t>
            </w:r>
          </w:p>
        </w:tc>
      </w:tr>
    </w:tbl>
    <w:bookmarkStart w:name="z91" w:id="42"/>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Акжарский района</w:t>
      </w:r>
      <w:r>
        <w:br/>
      </w:r>
      <w:r>
        <w:rPr>
          <w:rFonts w:ascii="Times New Roman"/>
          <w:b w:val="false"/>
          <w:i w:val="false"/>
          <w:color w:val="000000"/>
          <w:sz w:val="28"/>
        </w:rPr>
        <w:t>
от «21» августа 2012 года № 274</w:t>
      </w:r>
    </w:p>
    <w:bookmarkEnd w:id="42"/>
    <w:p>
      <w:pPr>
        <w:spacing w:after="0"/>
        <w:ind w:left="0"/>
        <w:jc w:val="left"/>
      </w:pPr>
      <w:r>
        <w:rPr>
          <w:rFonts w:ascii="Times New Roman"/>
          <w:b/>
          <w:i w:val="false"/>
          <w:color w:val="000000"/>
        </w:rPr>
        <w:t xml:space="preserve"> Регламент государственной услуги «Оформление и выдача актов на право временного безвозмездного землепользования» 1. Общие положения</w:t>
      </w:r>
    </w:p>
    <w:bookmarkStart w:name="z92" w:id="43"/>
    <w:p>
      <w:pPr>
        <w:spacing w:after="0"/>
        <w:ind w:left="0"/>
        <w:jc w:val="both"/>
      </w:pPr>
      <w:r>
        <w:rPr>
          <w:rFonts w:ascii="Times New Roman"/>
          <w:b w:val="false"/>
          <w:i w:val="false"/>
          <w:color w:val="000000"/>
          <w:sz w:val="28"/>
        </w:rPr>
        <w:t>      1. Настоящий Регламент государственной услуги «Оформление и выдача актов на право временного безвозмездного землепользования»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2. Государственная услуга оказывается государственным учреждением «Отдел земельных отношений Акжарского района Северо-Казахстанской области» (далее - уполномоченный орган), с участием Северо-Казахстанского дочернего государственного предприятия Государственного научно-производственного центра земельных ресурсов и землеустройства Агентства Республики Казахстан по управлению земельными ресурсами (СевКазДГП ГосНПЦзем) (далее – специализированное предприятие), которое изготавливает акт на право временного безвозмездного землепользования.</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статей 35</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временного безвозмездного землепользования или дубликата акта на право временного безвозмездного землепользования, или мотивированного ответа об отказе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потребитель).</w:t>
      </w:r>
    </w:p>
    <w:bookmarkEnd w:id="43"/>
    <w:bookmarkStart w:name="z97" w:id="44"/>
    <w:p>
      <w:pPr>
        <w:spacing w:after="0"/>
        <w:ind w:left="0"/>
        <w:jc w:val="left"/>
      </w:pPr>
      <w:r>
        <w:rPr>
          <w:rFonts w:ascii="Times New Roman"/>
          <w:b/>
          <w:i w:val="false"/>
          <w:color w:val="000000"/>
        </w:rPr>
        <w:t xml:space="preserve"> 
2. Требования к порядку оказания государственной услуги</w:t>
      </w:r>
    </w:p>
    <w:bookmarkEnd w:id="44"/>
    <w:bookmarkStart w:name="z98" w:id="45"/>
    <w:p>
      <w:pPr>
        <w:spacing w:after="0"/>
        <w:ind w:left="0"/>
        <w:jc w:val="both"/>
      </w:pPr>
      <w:r>
        <w:rPr>
          <w:rFonts w:ascii="Times New Roman"/>
          <w:b w:val="false"/>
          <w:i w:val="false"/>
          <w:color w:val="000000"/>
          <w:sz w:val="28"/>
        </w:rPr>
        <w:t>      7. Государственная услуга оказывается:</w:t>
      </w:r>
      <w:r>
        <w:br/>
      </w:r>
      <w:r>
        <w:rPr>
          <w:rFonts w:ascii="Times New Roman"/>
          <w:b w:val="false"/>
          <w:i w:val="false"/>
          <w:color w:val="000000"/>
          <w:sz w:val="28"/>
        </w:rPr>
        <w:t>
      в здании уполномоченного органа, по адресу: Северо-Казахстанская область, Акжарский район, село Талшык, улица Целинная 17, телефон: 8(71546) 21-344;</w:t>
      </w:r>
      <w:r>
        <w:br/>
      </w:r>
      <w:r>
        <w:rPr>
          <w:rFonts w:ascii="Times New Roman"/>
          <w:b w:val="false"/>
          <w:i w:val="false"/>
          <w:color w:val="000000"/>
          <w:sz w:val="28"/>
        </w:rPr>
        <w:t>
      в здании Центра по адресу: Северо-Казахстанская область, Акжарский район, село Талшык, улица Победы 67, телефон: 8(71546) 22-111;</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w:t>
      </w:r>
      <w:r>
        <w:br/>
      </w:r>
      <w:r>
        <w:rPr>
          <w:rFonts w:ascii="Times New Roman"/>
          <w:b w:val="false"/>
          <w:i w:val="false"/>
          <w:color w:val="000000"/>
          <w:sz w:val="28"/>
        </w:rPr>
        <w:t>
</w:t>
      </w:r>
      <w:r>
        <w:rPr>
          <w:rFonts w:ascii="Times New Roman"/>
          <w:b w:val="false"/>
          <w:i w:val="false"/>
          <w:color w:val="000000"/>
          <w:sz w:val="28"/>
          <w:u w:val="single"/>
        </w:rPr>
        <w:t>      при обращении в уполномоченный орган:</w:t>
      </w:r>
      <w:r>
        <w:br/>
      </w:r>
      <w:r>
        <w:rPr>
          <w:rFonts w:ascii="Times New Roman"/>
          <w:b w:val="false"/>
          <w:i w:val="false"/>
          <w:color w:val="000000"/>
          <w:sz w:val="28"/>
        </w:rPr>
        <w:t>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u w:val="single"/>
        </w:rPr>
        <w:t>      при обращении в Центр:</w:t>
      </w:r>
      <w:r>
        <w:br/>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часов до 19.00 часов, с перерывом на обед с 13.00 до 14.00 часов.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Информацию по вопросам оказания государственной услуги, о ходе оказания государственной услуги можно получить в Центре или уполномоченном органе, адреса и график работы, которых указаны в </w:t>
      </w:r>
      <w:r>
        <w:rPr>
          <w:rFonts w:ascii="Times New Roman"/>
          <w:b w:val="false"/>
          <w:i w:val="false"/>
          <w:color w:val="000000"/>
          <w:sz w:val="28"/>
        </w:rPr>
        <w:t>пунктах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и на интернет - ресурсе уполномоченного органа akzhar-zemel@sko.kz</w:t>
      </w:r>
      <w:r>
        <w:br/>
      </w:r>
      <w:r>
        <w:rPr>
          <w:rFonts w:ascii="Times New Roman"/>
          <w:b w:val="false"/>
          <w:i w:val="false"/>
          <w:color w:val="000000"/>
          <w:sz w:val="28"/>
        </w:rPr>
        <w:t>
</w:t>
      </w:r>
      <w:r>
        <w:rPr>
          <w:rFonts w:ascii="Times New Roman"/>
          <w:b w:val="false"/>
          <w:i w:val="false"/>
          <w:color w:val="000000"/>
          <w:sz w:val="28"/>
        </w:rPr>
        <w:t>
      10. Сроки оказания государственной услуги:</w:t>
      </w:r>
      <w:r>
        <w:br/>
      </w:r>
      <w:r>
        <w:rPr>
          <w:rFonts w:ascii="Times New Roman"/>
          <w:b w:val="false"/>
          <w:i w:val="false"/>
          <w:color w:val="000000"/>
          <w:sz w:val="28"/>
        </w:rPr>
        <w:t>
      срок оказания государственной услуги с момента сдачи потребителем необходимых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 - 6 рабочих дней, при выдаче дубликата акта на право временного безвозмездного землепользования - 4 рабочих дня;</w:t>
      </w:r>
      <w:r>
        <w:br/>
      </w:r>
      <w:r>
        <w:rPr>
          <w:rFonts w:ascii="Times New Roman"/>
          <w:b w:val="false"/>
          <w:i w:val="false"/>
          <w:color w:val="000000"/>
          <w:sz w:val="28"/>
        </w:rPr>
        <w:t>
      максимально допустимое время ожидания в очереди при сдаче и получении документов - не более 30 минут;</w:t>
      </w:r>
      <w:r>
        <w:br/>
      </w:r>
      <w:r>
        <w:rPr>
          <w:rFonts w:ascii="Times New Roman"/>
          <w:b w:val="false"/>
          <w:i w:val="false"/>
          <w:color w:val="000000"/>
          <w:sz w:val="28"/>
        </w:rPr>
        <w:t>
      максимально допустимое время обслуживания при сдаче и получении документов - не более 30 минут.</w:t>
      </w:r>
      <w:r>
        <w:br/>
      </w:r>
      <w:r>
        <w:rPr>
          <w:rFonts w:ascii="Times New Roman"/>
          <w:b w:val="false"/>
          <w:i w:val="false"/>
          <w:color w:val="000000"/>
          <w:sz w:val="28"/>
        </w:rPr>
        <w:t>
</w:t>
      </w:r>
      <w:r>
        <w:rPr>
          <w:rFonts w:ascii="Times New Roman"/>
          <w:b w:val="false"/>
          <w:i w:val="false"/>
          <w:color w:val="000000"/>
          <w:sz w:val="28"/>
        </w:rPr>
        <w:t>
      11.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временного безвозмездного землепользования, в размере, согласно </w:t>
      </w:r>
      <w:r>
        <w:rPr>
          <w:rFonts w:ascii="Times New Roman"/>
          <w:b w:val="false"/>
          <w:i w:val="false"/>
          <w:color w:val="000000"/>
          <w:sz w:val="28"/>
        </w:rPr>
        <w:t>приложению 4</w:t>
      </w:r>
      <w:r>
        <w:rPr>
          <w:rFonts w:ascii="Times New Roman"/>
          <w:b w:val="false"/>
          <w:i w:val="false"/>
          <w:color w:val="000000"/>
          <w:sz w:val="28"/>
        </w:rPr>
        <w:t>.</w:t>
      </w:r>
      <w:r>
        <w:br/>
      </w:r>
      <w:r>
        <w:rPr>
          <w:rFonts w:ascii="Times New Roman"/>
          <w:b w:val="false"/>
          <w:i w:val="false"/>
          <w:color w:val="000000"/>
          <w:sz w:val="28"/>
        </w:rPr>
        <w:t>
      Оплата за изготовление акта на право временного безвозмездного землепользования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r>
        <w:br/>
      </w:r>
      <w:r>
        <w:rPr>
          <w:rFonts w:ascii="Times New Roman"/>
          <w:b w:val="false"/>
          <w:i w:val="false"/>
          <w:color w:val="000000"/>
          <w:sz w:val="28"/>
        </w:rPr>
        <w:t>
</w:t>
      </w:r>
      <w:r>
        <w:rPr>
          <w:rFonts w:ascii="Times New Roman"/>
          <w:b w:val="false"/>
          <w:i w:val="false"/>
          <w:color w:val="000000"/>
          <w:sz w:val="28"/>
        </w:rPr>
        <w:t>
      12. В предоставлении государственной услуги уполномоченным органом или Центром будет отказано, в случае непредставления потребителем соответствующих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Государственная услуга будет приостановлена по следующим основаниям:</w:t>
      </w:r>
      <w:r>
        <w:br/>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временного безвозмездного землепользования и сроков приостановления, с указанием последующих действий потребителя для устранения причин приостановления оформления.</w:t>
      </w:r>
      <w:r>
        <w:br/>
      </w:r>
      <w:r>
        <w:rPr>
          <w:rFonts w:ascii="Times New Roman"/>
          <w:b w:val="false"/>
          <w:i w:val="false"/>
          <w:color w:val="000000"/>
          <w:sz w:val="28"/>
        </w:rPr>
        <w:t>
</w:t>
      </w:r>
      <w:r>
        <w:rPr>
          <w:rFonts w:ascii="Times New Roman"/>
          <w:b w:val="false"/>
          <w:i w:val="false"/>
          <w:color w:val="000000"/>
          <w:sz w:val="28"/>
        </w:rPr>
        <w:t>
      13.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u w:val="single"/>
        </w:rPr>
        <w:t>      через уполномоченный орган</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выдачи акта на право временного безвозмездного землепользования или дубликата акта на право временного безвозмездного землепользования в уполномоченный орган;</w:t>
      </w:r>
      <w:r>
        <w:br/>
      </w:r>
      <w:r>
        <w:rPr>
          <w:rFonts w:ascii="Times New Roman"/>
          <w:b w:val="false"/>
          <w:i w:val="false"/>
          <w:color w:val="000000"/>
          <w:sz w:val="28"/>
        </w:rPr>
        <w:t>
      2) сотрудник уполномоченного органа проводит регистрацию заявления и выдает потребителю расписку о приеме соответствующих документов и передает заявление и необходимые документы руководству;</w:t>
      </w:r>
      <w:r>
        <w:br/>
      </w:r>
      <w:r>
        <w:rPr>
          <w:rFonts w:ascii="Times New Roman"/>
          <w:b w:val="false"/>
          <w:i w:val="false"/>
          <w:color w:val="000000"/>
          <w:sz w:val="28"/>
        </w:rPr>
        <w:t>
      3) руководство уполномоченного органа определяет ответственного сотрудника;</w:t>
      </w:r>
      <w:r>
        <w:br/>
      </w:r>
      <w:r>
        <w:rPr>
          <w:rFonts w:ascii="Times New Roman"/>
          <w:b w:val="false"/>
          <w:i w:val="false"/>
          <w:color w:val="000000"/>
          <w:sz w:val="28"/>
        </w:rPr>
        <w:t>
      4)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временного безвозмездного землепользования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5)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6) ответственный сотрудник уполномоченного органа направляет руководству акт на право временного безвозмездного землепользования (дубликат акта) для подписания, заверяет гербовой печатью и выдает потребителю акт на право временного безвозмездного землепользования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u w:val="single"/>
        </w:rPr>
        <w:t>      через Центр</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(дубликата акта) в Центр;</w:t>
      </w:r>
      <w:r>
        <w:br/>
      </w:r>
      <w:r>
        <w:rPr>
          <w:rFonts w:ascii="Times New Roman"/>
          <w:b w:val="false"/>
          <w:i w:val="false"/>
          <w:color w:val="000000"/>
          <w:sz w:val="28"/>
        </w:rPr>
        <w:t>
      2) инспектор Центра проводит регистрацию заявления, выдает потребителю расписку о приеме соответствующих документов и передает документы инспектору накопительного отдела Центра;</w:t>
      </w:r>
      <w:r>
        <w:br/>
      </w: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4) сотрудник уполномоченного органа проводит регистрацию заявления и передает необходимые документы руководству;</w:t>
      </w:r>
      <w:r>
        <w:br/>
      </w:r>
      <w:r>
        <w:rPr>
          <w:rFonts w:ascii="Times New Roman"/>
          <w:b w:val="false"/>
          <w:i w:val="false"/>
          <w:color w:val="000000"/>
          <w:sz w:val="28"/>
        </w:rPr>
        <w:t>
      5) руководство уполномоченного органа определяет ответственного сотрудника;</w:t>
      </w:r>
      <w:r>
        <w:br/>
      </w:r>
      <w:r>
        <w:rPr>
          <w:rFonts w:ascii="Times New Roman"/>
          <w:b w:val="false"/>
          <w:i w:val="false"/>
          <w:color w:val="000000"/>
          <w:sz w:val="28"/>
        </w:rPr>
        <w:t>
      6)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временного безвозмездного землепользования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7)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8) ответственный сотрудник уполномоченного органа направляет руководству акт на право временного безвозмездного землепользования (дубликат акта) для подписания, заверяет гербовой печатью, направляет акт (дубликат акта) инспектору накопительного отдела Центра;</w:t>
      </w:r>
      <w:r>
        <w:br/>
      </w:r>
      <w:r>
        <w:rPr>
          <w:rFonts w:ascii="Times New Roman"/>
          <w:b w:val="false"/>
          <w:i w:val="false"/>
          <w:color w:val="000000"/>
          <w:sz w:val="28"/>
        </w:rPr>
        <w:t>
      9) инспектор накопительного отдела Центра передает документы инспектору Центра;</w:t>
      </w:r>
      <w:r>
        <w:br/>
      </w:r>
      <w:r>
        <w:rPr>
          <w:rFonts w:ascii="Times New Roman"/>
          <w:b w:val="false"/>
          <w:i w:val="false"/>
          <w:color w:val="000000"/>
          <w:sz w:val="28"/>
        </w:rPr>
        <w:t>
      10) инспектор Центра выдает потребителю акт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14. Минимальное количество лиц, осуществляющих прием документов для оказания государственной услуги в Центре и уполномоченном органе составляет один сотрудник.</w:t>
      </w:r>
    </w:p>
    <w:bookmarkEnd w:id="45"/>
    <w:bookmarkStart w:name="z106" w:id="46"/>
    <w:p>
      <w:pPr>
        <w:spacing w:after="0"/>
        <w:ind w:left="0"/>
        <w:jc w:val="left"/>
      </w:pPr>
      <w:r>
        <w:rPr>
          <w:rFonts w:ascii="Times New Roman"/>
          <w:b/>
          <w:i w:val="false"/>
          <w:color w:val="000000"/>
        </w:rPr>
        <w:t xml:space="preserve"> 
3. Описание порядка действий (взаимодействия) в процессе оказания государственной услуги</w:t>
      </w:r>
    </w:p>
    <w:bookmarkEnd w:id="46"/>
    <w:bookmarkStart w:name="z107" w:id="47"/>
    <w:p>
      <w:pPr>
        <w:spacing w:after="0"/>
        <w:ind w:left="0"/>
        <w:jc w:val="both"/>
      </w:pPr>
      <w:r>
        <w:rPr>
          <w:rFonts w:ascii="Times New Roman"/>
          <w:b w:val="false"/>
          <w:i w:val="false"/>
          <w:color w:val="000000"/>
          <w:sz w:val="28"/>
        </w:rPr>
        <w:t>      15. Прием документов в уполномоченном органе осуществляется через ответственного сотрудника уполномоченного органа.</w:t>
      </w:r>
      <w:r>
        <w:br/>
      </w:r>
      <w:r>
        <w:rPr>
          <w:rFonts w:ascii="Times New Roman"/>
          <w:b w:val="false"/>
          <w:i w:val="false"/>
          <w:color w:val="000000"/>
          <w:sz w:val="28"/>
        </w:rPr>
        <w:t>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w:t>
      </w:r>
      <w:r>
        <w:br/>
      </w:r>
      <w:r>
        <w:rPr>
          <w:rFonts w:ascii="Times New Roman"/>
          <w:b w:val="false"/>
          <w:i w:val="false"/>
          <w:color w:val="000000"/>
          <w:sz w:val="28"/>
        </w:rPr>
        <w:t>
      После сдачи документов в Центр или уполномоченный орган, потребителю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наименований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должности инспектора Центра, либо сотрудника уполномоченного органа, принявшего заявление на оказание государственной услуги.</w:t>
      </w:r>
      <w:r>
        <w:br/>
      </w:r>
      <w:r>
        <w:rPr>
          <w:rFonts w:ascii="Times New Roman"/>
          <w:b w:val="false"/>
          <w:i w:val="false"/>
          <w:color w:val="000000"/>
          <w:sz w:val="28"/>
        </w:rPr>
        <w:t>
      16. Для выдачи акта на право временного безвозмездного землепользования или дубликата акта на право временного безвозмездного землепользования необходимо предоставление в уполномоченный орган или в Центр следующих документов:</w:t>
      </w:r>
      <w:r>
        <w:br/>
      </w:r>
      <w:r>
        <w:rPr>
          <w:rFonts w:ascii="Times New Roman"/>
          <w:b w:val="false"/>
          <w:i w:val="false"/>
          <w:color w:val="000000"/>
          <w:sz w:val="28"/>
        </w:rPr>
        <w:t>
      1) при предоставлении государством права временного безвозмездного землепользования:</w:t>
      </w:r>
      <w:r>
        <w:br/>
      </w:r>
      <w:r>
        <w:rPr>
          <w:rFonts w:ascii="Times New Roman"/>
          <w:b w:val="false"/>
          <w:i w:val="false"/>
          <w:color w:val="000000"/>
          <w:sz w:val="28"/>
        </w:rPr>
        <w:t>
      заявление в уполномоченный орган на выдачу акта на право временного безвозмездного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 предоставлении права временного безвозмездного землепользования на земельный участок;</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временного безвозмездного землепользования;</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доверенности или документа, удостоверяющего полномочия представителя предъявляются их оригиналы, которые после проверки возвращаются потребителю;</w:t>
      </w:r>
      <w:r>
        <w:br/>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временного безвозмездного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временного безвозмездного землепользования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временного безвозмездного землепользования;</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3) при выдаче дубликата акта на право временного безвозмездного землепользования:</w:t>
      </w:r>
      <w:r>
        <w:br/>
      </w:r>
      <w:r>
        <w:rPr>
          <w:rFonts w:ascii="Times New Roman"/>
          <w:b w:val="false"/>
          <w:i w:val="false"/>
          <w:color w:val="000000"/>
          <w:sz w:val="28"/>
        </w:rPr>
        <w:t>
      заявление в уполномоченный орган на выдачу дубликата акта на право временного безвозмездного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документ (квитанция) об уплате услуг за изготовление акта на право временного безвозмездного землепользования;</w:t>
      </w:r>
      <w:r>
        <w:br/>
      </w:r>
      <w:r>
        <w:rPr>
          <w:rFonts w:ascii="Times New Roman"/>
          <w:b w:val="false"/>
          <w:i w:val="false"/>
          <w:color w:val="000000"/>
          <w:sz w:val="28"/>
        </w:rPr>
        <w:t>
      экземпляр местной районной газеты по месту нахождения земельного участка с опубликованным объявлением о признании подлинника акта на право временного безвозмездного землепользования недействительным;</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17. Бланки заявлений находятся в уполномоченном органе.</w:t>
      </w:r>
      <w:r>
        <w:br/>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18.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 ответственный сотрудник уполномоченного органа;</w:t>
      </w:r>
      <w:r>
        <w:br/>
      </w:r>
      <w:r>
        <w:rPr>
          <w:rFonts w:ascii="Times New Roman"/>
          <w:b w:val="false"/>
          <w:i w:val="false"/>
          <w:color w:val="000000"/>
          <w:sz w:val="28"/>
        </w:rPr>
        <w:t>
      4) руководство уполномоченного органа;</w:t>
      </w:r>
      <w:r>
        <w:br/>
      </w:r>
      <w:r>
        <w:rPr>
          <w:rFonts w:ascii="Times New Roman"/>
          <w:b w:val="false"/>
          <w:i w:val="false"/>
          <w:color w:val="000000"/>
          <w:sz w:val="28"/>
        </w:rPr>
        <w:t>
      5) канцелярия специализированного предприятия;</w:t>
      </w:r>
      <w:r>
        <w:br/>
      </w:r>
      <w:r>
        <w:rPr>
          <w:rFonts w:ascii="Times New Roman"/>
          <w:b w:val="false"/>
          <w:i w:val="false"/>
          <w:color w:val="000000"/>
          <w:sz w:val="28"/>
        </w:rPr>
        <w:t>
      6) руководство специализированного предприятия;</w:t>
      </w:r>
      <w:r>
        <w:br/>
      </w:r>
      <w:r>
        <w:rPr>
          <w:rFonts w:ascii="Times New Roman"/>
          <w:b w:val="false"/>
          <w:i w:val="false"/>
          <w:color w:val="000000"/>
          <w:sz w:val="28"/>
        </w:rPr>
        <w:t>
      7) группа приема и выдачи специализированного предприятия;</w:t>
      </w:r>
      <w:r>
        <w:br/>
      </w:r>
      <w:r>
        <w:rPr>
          <w:rFonts w:ascii="Times New Roman"/>
          <w:b w:val="false"/>
          <w:i w:val="false"/>
          <w:color w:val="000000"/>
          <w:sz w:val="28"/>
        </w:rPr>
        <w:t>
      8) производственное подразделение специализированного предприятия.</w:t>
      </w:r>
      <w:r>
        <w:br/>
      </w:r>
      <w:r>
        <w:rPr>
          <w:rFonts w:ascii="Times New Roman"/>
          <w:b w:val="false"/>
          <w:i w:val="false"/>
          <w:color w:val="000000"/>
          <w:sz w:val="28"/>
        </w:rPr>
        <w:t>
</w:t>
      </w:r>
      <w:r>
        <w:rPr>
          <w:rFonts w:ascii="Times New Roman"/>
          <w:b w:val="false"/>
          <w:i w:val="false"/>
          <w:color w:val="000000"/>
          <w:sz w:val="28"/>
        </w:rPr>
        <w:t>
      19.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20.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47"/>
    <w:bookmarkStart w:name="z112" w:id="48"/>
    <w:p>
      <w:pPr>
        <w:spacing w:after="0"/>
        <w:ind w:left="0"/>
        <w:jc w:val="left"/>
      </w:pPr>
      <w:r>
        <w:rPr>
          <w:rFonts w:ascii="Times New Roman"/>
          <w:b/>
          <w:i w:val="false"/>
          <w:color w:val="000000"/>
        </w:rPr>
        <w:t xml:space="preserve"> 
4. Ответственность должностных лиц,</w:t>
      </w:r>
      <w:r>
        <w:br/>
      </w:r>
      <w:r>
        <w:rPr>
          <w:rFonts w:ascii="Times New Roman"/>
          <w:b/>
          <w:i w:val="false"/>
          <w:color w:val="000000"/>
        </w:rPr>
        <w:t>
оказывающих государственные услуги</w:t>
      </w:r>
    </w:p>
    <w:bookmarkEnd w:id="48"/>
    <w:p>
      <w:pPr>
        <w:spacing w:after="0"/>
        <w:ind w:left="0"/>
        <w:jc w:val="both"/>
      </w:pPr>
      <w:r>
        <w:rPr>
          <w:rFonts w:ascii="Times New Roman"/>
          <w:b w:val="false"/>
          <w:i w:val="false"/>
          <w:color w:val="000000"/>
          <w:sz w:val="28"/>
        </w:rPr>
        <w:t>      21. Ответственными лицами за оказание государственной услуги являются руководители и должностные лица уполномоченного органа, Центра, специализированного предприятия и его производственного подразделения, участвующие в процессе оказания государственной услуги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p>
    <w:bookmarkStart w:name="z113" w:id="49"/>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безвозмездного</w:t>
      </w:r>
      <w:r>
        <w:br/>
      </w:r>
      <w:r>
        <w:rPr>
          <w:rFonts w:ascii="Times New Roman"/>
          <w:b w:val="false"/>
          <w:i w:val="false"/>
          <w:color w:val="000000"/>
          <w:sz w:val="28"/>
        </w:rPr>
        <w:t>
землепользования"</w:t>
      </w:r>
    </w:p>
    <w:bookmarkEnd w:id="49"/>
    <w:p>
      <w:pPr>
        <w:spacing w:after="0"/>
        <w:ind w:left="0"/>
        <w:jc w:val="both"/>
      </w:pPr>
      <w:r>
        <w:rPr>
          <w:rFonts w:ascii="Times New Roman"/>
          <w:b w:val="false"/>
          <w:i w:val="false"/>
          <w:color w:val="000000"/>
          <w:sz w:val="28"/>
        </w:rPr>
        <w:t>Начальнику уполномоченного органа</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от ____________________________________</w:t>
      </w:r>
      <w:r>
        <w:br/>
      </w:r>
      <w:r>
        <w:rPr>
          <w:rFonts w:ascii="Times New Roman"/>
          <w:b w:val="false"/>
          <w:i w:val="false"/>
          <w:color w:val="000000"/>
          <w:sz w:val="28"/>
        </w:rPr>
        <w:t>
(фамилия, имя, отчество физического лица</w:t>
      </w:r>
      <w:r>
        <w:br/>
      </w:r>
      <w:r>
        <w:rPr>
          <w:rFonts w:ascii="Times New Roman"/>
          <w:b w:val="false"/>
          <w:i w:val="false"/>
          <w:color w:val="000000"/>
          <w:sz w:val="28"/>
        </w:rPr>
        <w:t>
____________________________________</w:t>
      </w:r>
      <w:r>
        <w:br/>
      </w:r>
      <w:r>
        <w:rPr>
          <w:rFonts w:ascii="Times New Roman"/>
          <w:b w:val="false"/>
          <w:i w:val="false"/>
          <w:color w:val="000000"/>
          <w:sz w:val="28"/>
        </w:rPr>
        <w:t>
либо полное наименование</w:t>
      </w:r>
      <w:r>
        <w:br/>
      </w:r>
      <w:r>
        <w:rPr>
          <w:rFonts w:ascii="Times New Roman"/>
          <w:b w:val="false"/>
          <w:i w:val="false"/>
          <w:color w:val="000000"/>
          <w:sz w:val="28"/>
        </w:rPr>
        <w:t>
____________________________________</w:t>
      </w:r>
      <w:r>
        <w:br/>
      </w:r>
      <w:r>
        <w:rPr>
          <w:rFonts w:ascii="Times New Roman"/>
          <w:b w:val="false"/>
          <w:i w:val="false"/>
          <w:color w:val="000000"/>
          <w:sz w:val="28"/>
        </w:rPr>
        <w:t>
юридического лица)</w:t>
      </w:r>
      <w:r>
        <w:br/>
      </w:r>
      <w:r>
        <w:rPr>
          <w:rFonts w:ascii="Times New Roman"/>
          <w:b w:val="false"/>
          <w:i w:val="false"/>
          <w:color w:val="000000"/>
          <w:sz w:val="28"/>
        </w:rPr>
        <w:t>
____________________________________</w:t>
      </w:r>
      <w:r>
        <w:br/>
      </w:r>
      <w:r>
        <w:rPr>
          <w:rFonts w:ascii="Times New Roman"/>
          <w:b w:val="false"/>
          <w:i w:val="false"/>
          <w:color w:val="000000"/>
          <w:sz w:val="28"/>
        </w:rPr>
        <w:t>
(реквизиты документа, удостоверяющего</w:t>
      </w:r>
      <w:r>
        <w:br/>
      </w:r>
      <w:r>
        <w:rPr>
          <w:rFonts w:ascii="Times New Roman"/>
          <w:b w:val="false"/>
          <w:i w:val="false"/>
          <w:color w:val="000000"/>
          <w:sz w:val="28"/>
        </w:rPr>
        <w:t>
____________________________________</w:t>
      </w:r>
      <w:r>
        <w:br/>
      </w:r>
      <w:r>
        <w:rPr>
          <w:rFonts w:ascii="Times New Roman"/>
          <w:b w:val="false"/>
          <w:i w:val="false"/>
          <w:color w:val="000000"/>
          <w:sz w:val="28"/>
        </w:rPr>
        <w:t>
личность физического или юридического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контактный телефон, адрес)</w:t>
      </w:r>
    </w:p>
    <w:p>
      <w:pPr>
        <w:spacing w:after="0"/>
        <w:ind w:left="0"/>
        <w:jc w:val="left"/>
      </w:pPr>
      <w:r>
        <w:rPr>
          <w:rFonts w:ascii="Times New Roman"/>
          <w:b/>
          <w:i w:val="false"/>
          <w:color w:val="000000"/>
        </w:rPr>
        <w:t xml:space="preserve"> Заявление</w:t>
      </w:r>
      <w:r>
        <w:br/>
      </w:r>
      <w:r>
        <w:rPr>
          <w:rFonts w:ascii="Times New Roman"/>
          <w:b/>
          <w:i w:val="false"/>
          <w:color w:val="000000"/>
        </w:rPr>
        <w:t>
о выдаче акта на право временного</w:t>
      </w:r>
      <w:r>
        <w:br/>
      </w:r>
      <w:r>
        <w:rPr>
          <w:rFonts w:ascii="Times New Roman"/>
          <w:b/>
          <w:i w:val="false"/>
          <w:color w:val="000000"/>
        </w:rPr>
        <w:t>
безвозмездного землепользования</w:t>
      </w:r>
    </w:p>
    <w:p>
      <w:pPr>
        <w:spacing w:after="0"/>
        <w:ind w:left="0"/>
        <w:jc w:val="both"/>
      </w:pPr>
      <w:r>
        <w:rPr>
          <w:rFonts w:ascii="Times New Roman"/>
          <w:b w:val="false"/>
          <w:i w:val="false"/>
          <w:color w:val="000000"/>
          <w:sz w:val="28"/>
        </w:rPr>
        <w:t>      Прошу выдать акт (дубликат акта) на право временного безвозмездного землепользования на земельный участок, расположенного по ___________________________</w:t>
      </w:r>
      <w:r>
        <w:br/>
      </w:r>
      <w:r>
        <w:rPr>
          <w:rFonts w:ascii="Times New Roman"/>
          <w:b w:val="false"/>
          <w:i w:val="false"/>
          <w:color w:val="000000"/>
          <w:sz w:val="28"/>
        </w:rPr>
        <w:t>
_____________________________________________________________________               (адрес (место нахождения) земельного участка)</w:t>
      </w:r>
      <w:r>
        <w:br/>
      </w:r>
      <w:r>
        <w:rPr>
          <w:rFonts w:ascii="Times New Roman"/>
          <w:b w:val="false"/>
          <w:i w:val="false"/>
          <w:color w:val="000000"/>
          <w:sz w:val="28"/>
        </w:rPr>
        <w:t>
предоставленный _____________________________________________________________________               (целевое назначение земельного участка)</w:t>
      </w:r>
      <w:r>
        <w:br/>
      </w:r>
      <w:r>
        <w:rPr>
          <w:rFonts w:ascii="Times New Roman"/>
          <w:b w:val="false"/>
          <w:i w:val="false"/>
          <w:color w:val="000000"/>
          <w:sz w:val="28"/>
        </w:rPr>
        <w:t>
Дата __________ Заявитель __________________________________________________</w:t>
      </w:r>
      <w:r>
        <w:br/>
      </w:r>
      <w:r>
        <w:rPr>
          <w:rFonts w:ascii="Times New Roman"/>
          <w:b w:val="false"/>
          <w:i w:val="false"/>
          <w:color w:val="000000"/>
          <w:sz w:val="28"/>
        </w:rPr>
        <w:t>
      (фамилия, имя, отчество физического</w:t>
      </w:r>
      <w:r>
        <w:br/>
      </w:r>
      <w:r>
        <w:rPr>
          <w:rFonts w:ascii="Times New Roman"/>
          <w:b w:val="false"/>
          <w:i w:val="false"/>
          <w:color w:val="000000"/>
          <w:sz w:val="28"/>
        </w:rPr>
        <w:t>
_____________________________________________________________________                   или юридического лица либо</w:t>
      </w:r>
      <w:r>
        <w:br/>
      </w:r>
      <w:r>
        <w:rPr>
          <w:rFonts w:ascii="Times New Roman"/>
          <w:b w:val="false"/>
          <w:i w:val="false"/>
          <w:color w:val="000000"/>
          <w:sz w:val="28"/>
        </w:rPr>
        <w:t>
_____________________________________________________________________                уполномоченного лица, подпись)</w:t>
      </w:r>
    </w:p>
    <w:bookmarkStart w:name="z114" w:id="50"/>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временного</w:t>
      </w:r>
      <w:r>
        <w:br/>
      </w:r>
      <w:r>
        <w:rPr>
          <w:rFonts w:ascii="Times New Roman"/>
          <w:b w:val="false"/>
          <w:i w:val="false"/>
          <w:color w:val="000000"/>
          <w:sz w:val="28"/>
        </w:rPr>
        <w:t>
безвозмездного землепользования»</w:t>
      </w:r>
    </w:p>
    <w:bookmarkEnd w:id="50"/>
    <w:p>
      <w:pPr>
        <w:spacing w:after="0"/>
        <w:ind w:left="0"/>
        <w:jc w:val="left"/>
      </w:pPr>
      <w:r>
        <w:rPr>
          <w:rFonts w:ascii="Times New Roman"/>
          <w:b/>
          <w:i w:val="false"/>
          <w:color w:val="000000"/>
        </w:rPr>
        <w:t xml:space="preserve"> Описание</w:t>
      </w:r>
      <w:r>
        <w:br/>
      </w:r>
      <w:r>
        <w:rPr>
          <w:rFonts w:ascii="Times New Roman"/>
          <w:b/>
          <w:i w:val="false"/>
          <w:color w:val="000000"/>
        </w:rPr>
        <w:t>
последовательности и взаимодействие административных</w:t>
      </w:r>
      <w:r>
        <w:br/>
      </w:r>
      <w:r>
        <w:rPr>
          <w:rFonts w:ascii="Times New Roman"/>
          <w:b/>
          <w:i w:val="false"/>
          <w:color w:val="000000"/>
        </w:rPr>
        <w:t>
действий (процедур)</w:t>
      </w:r>
      <w:r>
        <w:br/>
      </w:r>
      <w:r>
        <w:rPr>
          <w:rFonts w:ascii="Times New Roman"/>
          <w:b/>
          <w:i w:val="false"/>
          <w:color w:val="000000"/>
        </w:rPr>
        <w:t>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1"/>
        <w:gridCol w:w="2348"/>
        <w:gridCol w:w="3043"/>
        <w:gridCol w:w="37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Центра</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накопительного отдела</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накопительного</w:t>
            </w:r>
            <w:r>
              <w:br/>
            </w:r>
            <w:r>
              <w:rPr>
                <w:rFonts w:ascii="Times New Roman"/>
                <w:b w:val="false"/>
                <w:i w:val="false"/>
                <w:color w:val="000000"/>
                <w:sz w:val="20"/>
              </w:rPr>
              <w:t>
отдела</w:t>
            </w:r>
          </w:p>
        </w:tc>
      </w:tr>
      <w:tr>
        <w:trPr>
          <w:trHeight w:val="585"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 описание</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документов, регистрация</w:t>
            </w:r>
            <w:r>
              <w:br/>
            </w:r>
            <w:r>
              <w:rPr>
                <w:rFonts w:ascii="Times New Roman"/>
                <w:b w:val="false"/>
                <w:i w:val="false"/>
                <w:color w:val="000000"/>
                <w:sz w:val="20"/>
              </w:rPr>
              <w:t xml:space="preserve">
в журнале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Расписывается</w:t>
            </w:r>
            <w:r>
              <w:br/>
            </w:r>
            <w:r>
              <w:rPr>
                <w:rFonts w:ascii="Times New Roman"/>
                <w:b w:val="false"/>
                <w:i w:val="false"/>
                <w:color w:val="000000"/>
                <w:sz w:val="20"/>
              </w:rPr>
              <w:t>
в журнале и</w:t>
            </w:r>
            <w:r>
              <w:br/>
            </w:r>
            <w:r>
              <w:rPr>
                <w:rFonts w:ascii="Times New Roman"/>
                <w:b w:val="false"/>
                <w:i w:val="false"/>
                <w:color w:val="000000"/>
                <w:sz w:val="20"/>
              </w:rPr>
              <w:t>
собирает</w:t>
            </w:r>
            <w:r>
              <w:br/>
            </w:r>
            <w:r>
              <w:rPr>
                <w:rFonts w:ascii="Times New Roman"/>
                <w:b w:val="false"/>
                <w:i w:val="false"/>
                <w:color w:val="000000"/>
                <w:sz w:val="20"/>
              </w:rPr>
              <w:t>
документы</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Составляет</w:t>
            </w:r>
            <w:r>
              <w:br/>
            </w:r>
            <w:r>
              <w:rPr>
                <w:rFonts w:ascii="Times New Roman"/>
                <w:b w:val="false"/>
                <w:i w:val="false"/>
                <w:color w:val="000000"/>
                <w:sz w:val="20"/>
              </w:rPr>
              <w:t>
реестр и</w:t>
            </w:r>
            <w:r>
              <w:br/>
            </w:r>
            <w:r>
              <w:rPr>
                <w:rFonts w:ascii="Times New Roman"/>
                <w:b w:val="false"/>
                <w:i w:val="false"/>
                <w:color w:val="000000"/>
                <w:sz w:val="20"/>
              </w:rPr>
              <w:t>
направляет</w:t>
            </w:r>
            <w:r>
              <w:br/>
            </w:r>
            <w:r>
              <w:rPr>
                <w:rFonts w:ascii="Times New Roman"/>
                <w:b w:val="false"/>
                <w:i w:val="false"/>
                <w:color w:val="000000"/>
                <w:sz w:val="20"/>
              </w:rPr>
              <w:t>
документы</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 организацион</w:t>
            </w:r>
            <w:r>
              <w:br/>
            </w:r>
            <w:r>
              <w:rPr>
                <w:rFonts w:ascii="Times New Roman"/>
                <w:b w:val="false"/>
                <w:i w:val="false"/>
                <w:color w:val="000000"/>
                <w:sz w:val="20"/>
              </w:rPr>
              <w:t>
но-распоряди</w:t>
            </w:r>
            <w:r>
              <w:br/>
            </w:r>
            <w:r>
              <w:rPr>
                <w:rFonts w:ascii="Times New Roman"/>
                <w:b w:val="false"/>
                <w:i w:val="false"/>
                <w:color w:val="000000"/>
                <w:sz w:val="20"/>
              </w:rPr>
              <w:t>
тельное решение)</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w:t>
            </w:r>
            <w:r>
              <w:br/>
            </w:r>
            <w:r>
              <w:rPr>
                <w:rFonts w:ascii="Times New Roman"/>
                <w:b w:val="false"/>
                <w:i w:val="false"/>
                <w:color w:val="000000"/>
                <w:sz w:val="20"/>
              </w:rPr>
              <w:t>
документов в</w:t>
            </w:r>
            <w:r>
              <w:br/>
            </w:r>
            <w:r>
              <w:rPr>
                <w:rFonts w:ascii="Times New Roman"/>
                <w:b w:val="false"/>
                <w:i w:val="false"/>
                <w:color w:val="000000"/>
                <w:sz w:val="20"/>
              </w:rPr>
              <w:t>
накопительный</w:t>
            </w:r>
            <w:r>
              <w:br/>
            </w:r>
            <w:r>
              <w:rPr>
                <w:rFonts w:ascii="Times New Roman"/>
                <w:b w:val="false"/>
                <w:i w:val="false"/>
                <w:color w:val="000000"/>
                <w:sz w:val="20"/>
              </w:rPr>
              <w:t>
отдел</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w:t>
            </w:r>
            <w:r>
              <w:br/>
            </w:r>
            <w:r>
              <w:rPr>
                <w:rFonts w:ascii="Times New Roman"/>
                <w:b w:val="false"/>
                <w:i w:val="false"/>
                <w:color w:val="000000"/>
                <w:sz w:val="20"/>
              </w:rPr>
              <w:t>
документов в</w:t>
            </w:r>
            <w:r>
              <w:br/>
            </w:r>
            <w:r>
              <w:rPr>
                <w:rFonts w:ascii="Times New Roman"/>
                <w:b w:val="false"/>
                <w:i w:val="false"/>
                <w:color w:val="000000"/>
                <w:sz w:val="20"/>
              </w:rPr>
              <w:t>
уполномоченный орган</w:t>
            </w:r>
          </w:p>
        </w:tc>
      </w:tr>
      <w:tr>
        <w:trPr>
          <w:trHeight w:val="21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 в день</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 раз в день</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7"/>
        <w:gridCol w:w="3723"/>
        <w:gridCol w:w="4870"/>
      </w:tblGrid>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уполномоченного органа</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уполномоченного органа</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сотрудник уполномоченного органа</w:t>
            </w:r>
          </w:p>
        </w:tc>
      </w:tr>
      <w:tr>
        <w:trPr>
          <w:trHeight w:val="585"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документов,</w:t>
            </w:r>
            <w:r>
              <w:br/>
            </w:r>
            <w:r>
              <w:rPr>
                <w:rFonts w:ascii="Times New Roman"/>
                <w:b w:val="false"/>
                <w:i w:val="false"/>
                <w:color w:val="000000"/>
                <w:sz w:val="20"/>
              </w:rPr>
              <w:t>
регистрация в журнале входящей корреспонденции</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корреспонденцией,</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проверки полноты документов, направление документов в специализированное предприятие, подготовка мотивированного ответа об отказе, либо письменного уведомления о приостановлении оказания государственной услуги</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r>
              <w:br/>
            </w:r>
            <w:r>
              <w:rPr>
                <w:rFonts w:ascii="Times New Roman"/>
                <w:b w:val="false"/>
                <w:i w:val="false"/>
                <w:color w:val="000000"/>
                <w:sz w:val="20"/>
              </w:rPr>
              <w:t>
документов</w:t>
            </w:r>
            <w:r>
              <w:br/>
            </w:r>
            <w:r>
              <w:rPr>
                <w:rFonts w:ascii="Times New Roman"/>
                <w:b w:val="false"/>
                <w:i w:val="false"/>
                <w:color w:val="000000"/>
                <w:sz w:val="20"/>
              </w:rPr>
              <w:t>
руководству</w:t>
            </w:r>
            <w:r>
              <w:br/>
            </w:r>
            <w:r>
              <w:rPr>
                <w:rFonts w:ascii="Times New Roman"/>
                <w:b w:val="false"/>
                <w:i w:val="false"/>
                <w:color w:val="000000"/>
                <w:sz w:val="20"/>
              </w:rPr>
              <w:t>
для наложения</w:t>
            </w:r>
            <w:r>
              <w:br/>
            </w:r>
            <w:r>
              <w:rPr>
                <w:rFonts w:ascii="Times New Roman"/>
                <w:b w:val="false"/>
                <w:i w:val="false"/>
                <w:color w:val="000000"/>
                <w:sz w:val="20"/>
              </w:rPr>
              <w:t>
резолюции</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w:t>
            </w:r>
            <w:r>
              <w:br/>
            </w:r>
            <w:r>
              <w:rPr>
                <w:rFonts w:ascii="Times New Roman"/>
                <w:b w:val="false"/>
                <w:i w:val="false"/>
                <w:color w:val="000000"/>
                <w:sz w:val="20"/>
              </w:rPr>
              <w:t>
резолюции,</w:t>
            </w:r>
            <w:r>
              <w:br/>
            </w:r>
            <w:r>
              <w:rPr>
                <w:rFonts w:ascii="Times New Roman"/>
                <w:b w:val="false"/>
                <w:i w:val="false"/>
                <w:color w:val="000000"/>
                <w:sz w:val="20"/>
              </w:rPr>
              <w:t>
отправка</w:t>
            </w:r>
            <w:r>
              <w:br/>
            </w:r>
            <w:r>
              <w:rPr>
                <w:rFonts w:ascii="Times New Roman"/>
                <w:b w:val="false"/>
                <w:i w:val="false"/>
                <w:color w:val="000000"/>
                <w:sz w:val="20"/>
              </w:rPr>
              <w:t>
ответственному исполнителю для исполнения</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сопроводительное письмо в специализированное предприятие, или мотивированный ответ об отказе, либо письменное уведомление о приостановлении оказания государственной услуги</w:t>
            </w:r>
          </w:p>
        </w:tc>
      </w:tr>
      <w:tr>
        <w:trPr>
          <w:trHeight w:val="21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9"/>
        <w:gridCol w:w="3211"/>
        <w:gridCol w:w="2370"/>
        <w:gridCol w:w="3360"/>
      </w:tblGrid>
      <w:tr>
        <w:trPr>
          <w:trHeight w:val="525"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специализированного предприятия</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специализи</w:t>
            </w:r>
            <w:r>
              <w:br/>
            </w:r>
            <w:r>
              <w:rPr>
                <w:rFonts w:ascii="Times New Roman"/>
                <w:b w:val="false"/>
                <w:i w:val="false"/>
                <w:color w:val="000000"/>
                <w:sz w:val="20"/>
              </w:rPr>
              <w:t>
рованного предприятия</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приема и выдачи специализированного предприятия</w:t>
            </w:r>
          </w:p>
        </w:tc>
      </w:tr>
      <w:tr>
        <w:trPr>
          <w:trHeight w:val="585"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запроса</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w:t>
            </w:r>
            <w:r>
              <w:br/>
            </w:r>
            <w:r>
              <w:rPr>
                <w:rFonts w:ascii="Times New Roman"/>
                <w:b w:val="false"/>
                <w:i w:val="false"/>
                <w:color w:val="000000"/>
                <w:sz w:val="20"/>
              </w:rPr>
              <w:t>
ние с документами</w:t>
            </w:r>
            <w:r>
              <w:br/>
            </w:r>
            <w:r>
              <w:rPr>
                <w:rFonts w:ascii="Times New Roman"/>
                <w:b w:val="false"/>
                <w:i w:val="false"/>
                <w:color w:val="000000"/>
                <w:sz w:val="20"/>
              </w:rPr>
              <w:t>
наложение резолюции</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документов производствен</w:t>
            </w:r>
            <w:r>
              <w:br/>
            </w:r>
            <w:r>
              <w:rPr>
                <w:rFonts w:ascii="Times New Roman"/>
                <w:b w:val="false"/>
                <w:i w:val="false"/>
                <w:color w:val="000000"/>
                <w:sz w:val="20"/>
              </w:rPr>
              <w:t>
ному подразделению</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документ,организационно-распорядитель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r>
              <w:br/>
            </w:r>
            <w:r>
              <w:rPr>
                <w:rFonts w:ascii="Times New Roman"/>
                <w:b w:val="false"/>
                <w:i w:val="false"/>
                <w:color w:val="000000"/>
                <w:sz w:val="20"/>
              </w:rPr>
              <w:t>
документов</w:t>
            </w:r>
            <w:r>
              <w:br/>
            </w:r>
            <w:r>
              <w:rPr>
                <w:rFonts w:ascii="Times New Roman"/>
                <w:b w:val="false"/>
                <w:i w:val="false"/>
                <w:color w:val="000000"/>
                <w:sz w:val="20"/>
              </w:rPr>
              <w:t>
руководству</w:t>
            </w:r>
            <w:r>
              <w:br/>
            </w:r>
            <w:r>
              <w:rPr>
                <w:rFonts w:ascii="Times New Roman"/>
                <w:b w:val="false"/>
                <w:i w:val="false"/>
                <w:color w:val="000000"/>
                <w:sz w:val="20"/>
              </w:rPr>
              <w:t>
для наложения</w:t>
            </w:r>
            <w:r>
              <w:br/>
            </w:r>
            <w:r>
              <w:rPr>
                <w:rFonts w:ascii="Times New Roman"/>
                <w:b w:val="false"/>
                <w:i w:val="false"/>
                <w:color w:val="000000"/>
                <w:sz w:val="20"/>
              </w:rPr>
              <w:t>
резолюции</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группе приема и выдачи</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документов производствен</w:t>
            </w:r>
            <w:r>
              <w:br/>
            </w:r>
            <w:r>
              <w:rPr>
                <w:rFonts w:ascii="Times New Roman"/>
                <w:b w:val="false"/>
                <w:i w:val="false"/>
                <w:color w:val="000000"/>
                <w:sz w:val="20"/>
              </w:rPr>
              <w:t>
ному подразделению</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r>
              <w:br/>
            </w:r>
            <w:r>
              <w:rPr>
                <w:rFonts w:ascii="Times New Roman"/>
                <w:b w:val="false"/>
                <w:i w:val="false"/>
                <w:color w:val="000000"/>
                <w:sz w:val="20"/>
              </w:rPr>
              <w:t>
Общий срок изготовления акта - 6 рабочих дней, Срок изготовления дубликата акта -4 рабочих дня</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2 рабочих дней</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1"/>
        <w:gridCol w:w="3863"/>
        <w:gridCol w:w="4696"/>
      </w:tblGrid>
      <w:tr>
        <w:trPr>
          <w:trHeight w:val="525"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w:t>
            </w:r>
            <w:r>
              <w:br/>
            </w:r>
            <w:r>
              <w:rPr>
                <w:rFonts w:ascii="Times New Roman"/>
                <w:b w:val="false"/>
                <w:i w:val="false"/>
                <w:color w:val="000000"/>
                <w:sz w:val="20"/>
              </w:rPr>
              <w:t>
ное подразделение специализированного предприятия</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приема и выдачи специализирован</w:t>
            </w:r>
            <w:r>
              <w:br/>
            </w:r>
            <w:r>
              <w:rPr>
                <w:rFonts w:ascii="Times New Roman"/>
                <w:b w:val="false"/>
                <w:i w:val="false"/>
                <w:color w:val="000000"/>
                <w:sz w:val="20"/>
              </w:rPr>
              <w:t>
ного предприятия</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специализированного предприятия</w:t>
            </w:r>
          </w:p>
        </w:tc>
      </w:tr>
      <w:tr>
        <w:trPr>
          <w:trHeight w:val="585"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акта (дубликата акта)</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экспертизы акта (дубликата акта)</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акта (дубликата акта)</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группе приема и выдачи</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руководству</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в канцелярию</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30 минут</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7"/>
        <w:gridCol w:w="3828"/>
        <w:gridCol w:w="4705"/>
      </w:tblGrid>
      <w:tr>
        <w:trPr>
          <w:trHeight w:val="465"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w:t>
            </w:r>
            <w:r>
              <w:br/>
            </w:r>
            <w:r>
              <w:rPr>
                <w:rFonts w:ascii="Times New Roman"/>
                <w:b w:val="false"/>
                <w:i w:val="false"/>
                <w:color w:val="000000"/>
                <w:sz w:val="20"/>
              </w:rPr>
              <w:t>
потока работ)</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специализирован</w:t>
            </w:r>
            <w:r>
              <w:br/>
            </w:r>
            <w:r>
              <w:rPr>
                <w:rFonts w:ascii="Times New Roman"/>
                <w:b w:val="false"/>
                <w:i w:val="false"/>
                <w:color w:val="000000"/>
                <w:sz w:val="20"/>
              </w:rPr>
              <w:t>
ного предприятия</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уполномоченного органа</w:t>
            </w:r>
          </w:p>
        </w:tc>
      </w:tr>
      <w:tr>
        <w:trPr>
          <w:trHeight w:val="585"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 описание</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акта (дубликата акта) в уполномоченный орган</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изготовленного акта (дубликата акта)</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документ,организационно-распорядитель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в уполномоченный орган</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w:t>
            </w:r>
            <w:r>
              <w:br/>
            </w:r>
            <w:r>
              <w:rPr>
                <w:rFonts w:ascii="Times New Roman"/>
                <w:b w:val="false"/>
                <w:i w:val="false"/>
                <w:color w:val="000000"/>
                <w:sz w:val="20"/>
              </w:rPr>
              <w:t>
акта (дубликата акта) руководству уполномоченного органа на подписание</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рабочего дня</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8"/>
        <w:gridCol w:w="3854"/>
        <w:gridCol w:w="4068"/>
      </w:tblGrid>
      <w:tr>
        <w:trPr>
          <w:trHeight w:val="465" w:hRule="atLeast"/>
        </w:trPr>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w:t>
            </w:r>
            <w:r>
              <w:br/>
            </w:r>
            <w:r>
              <w:rPr>
                <w:rFonts w:ascii="Times New Roman"/>
                <w:b w:val="false"/>
                <w:i w:val="false"/>
                <w:color w:val="000000"/>
                <w:sz w:val="20"/>
              </w:rPr>
              <w:t>
уполномоченного органа</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уполномоченного органа</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Центра</w:t>
            </w:r>
          </w:p>
        </w:tc>
      </w:tr>
      <w:tr>
        <w:trPr>
          <w:trHeight w:val="585" w:hRule="atLeast"/>
        </w:trPr>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акта (дубликата акта), мотивированного ответа об отказе, либо письменного уведомления о приостановлении оказания государственной услуги</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Заверение акта (дубликата акта) гербовой печатью, регистрация акта (дубликата акта) в книге выдачи актов, выдача акта (дубликата акта) потребителю или</w:t>
            </w:r>
            <w:r>
              <w:br/>
            </w:r>
            <w:r>
              <w:rPr>
                <w:rFonts w:ascii="Times New Roman"/>
                <w:b w:val="false"/>
                <w:i w:val="false"/>
                <w:color w:val="000000"/>
                <w:sz w:val="20"/>
              </w:rPr>
              <w:t>
передача в Центр</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акта (дубликата акта), письменного уведомления о приостановлении оказания государственной услуги либо мотивированного ответа об отказе потребителю</w:t>
            </w:r>
          </w:p>
        </w:tc>
      </w:tr>
      <w:tr>
        <w:trPr>
          <w:trHeight w:val="30" w:hRule="atLeast"/>
        </w:trPr>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акта (дубликата акта), мотивированного ответа об отказе, либо письменного уведомления о приостановлении оказания государственной услуги ответственному исполнителю</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 (дубликата акта), мотивированного ответа об отказе, либо письменного уведомления о приостановлении оказания государственной услуги потребителю</w:t>
            </w:r>
            <w:r>
              <w:br/>
            </w:r>
            <w:r>
              <w:rPr>
                <w:rFonts w:ascii="Times New Roman"/>
                <w:b w:val="false"/>
                <w:i w:val="false"/>
                <w:color w:val="000000"/>
                <w:sz w:val="20"/>
              </w:rPr>
              <w:t>
или передача</w:t>
            </w:r>
            <w:r>
              <w:br/>
            </w:r>
            <w:r>
              <w:rPr>
                <w:rFonts w:ascii="Times New Roman"/>
                <w:b w:val="false"/>
                <w:i w:val="false"/>
                <w:color w:val="000000"/>
                <w:sz w:val="20"/>
              </w:rPr>
              <w:t>
акта в Центр</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 (дубликата акта), письменного уведомления о приостановлении оказания государственной услуги, либо мотивированного ответа об отказе потребителю</w:t>
            </w:r>
          </w:p>
        </w:tc>
      </w:tr>
      <w:tr>
        <w:trPr>
          <w:trHeight w:val="30" w:hRule="atLeast"/>
        </w:trPr>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r>
      <w:tr>
        <w:trPr>
          <w:trHeight w:val="30" w:hRule="atLeast"/>
        </w:trPr>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 w:id="51"/>
    <w:p>
      <w:pPr>
        <w:spacing w:after="0"/>
        <w:ind w:left="0"/>
        <w:jc w:val="left"/>
      </w:pPr>
      <w:r>
        <w:rPr>
          <w:rFonts w:ascii="Times New Roman"/>
          <w:b/>
          <w:i w:val="false"/>
          <w:color w:val="000000"/>
        </w:rPr>
        <w:t xml:space="preserve"> 
Таблица 2. Варианты использования.</w:t>
      </w:r>
      <w:r>
        <w:br/>
      </w:r>
      <w:r>
        <w:rPr>
          <w:rFonts w:ascii="Times New Roman"/>
          <w:b/>
          <w:i w:val="false"/>
          <w:color w:val="000000"/>
        </w:rPr>
        <w:t>
Основной процесс.</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6"/>
        <w:gridCol w:w="3745"/>
        <w:gridCol w:w="4059"/>
      </w:tblGrid>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сотрудник</w:t>
            </w:r>
            <w:r>
              <w:br/>
            </w:r>
            <w:r>
              <w:rPr>
                <w:rFonts w:ascii="Times New Roman"/>
                <w:b w:val="false"/>
                <w:i w:val="false"/>
                <w:color w:val="000000"/>
                <w:sz w:val="20"/>
              </w:rPr>
              <w:t>
уполномоченного органа</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w:t>
            </w:r>
            <w:r>
              <w:br/>
            </w:r>
            <w:r>
              <w:rPr>
                <w:rFonts w:ascii="Times New Roman"/>
                <w:b w:val="false"/>
                <w:i w:val="false"/>
                <w:color w:val="000000"/>
                <w:sz w:val="20"/>
              </w:rPr>
              <w:t>
СФЕ</w:t>
            </w:r>
            <w:r>
              <w:br/>
            </w:r>
            <w:r>
              <w:rPr>
                <w:rFonts w:ascii="Times New Roman"/>
                <w:b w:val="false"/>
                <w:i w:val="false"/>
                <w:color w:val="000000"/>
                <w:sz w:val="20"/>
              </w:rPr>
              <w:t>
ответственный сотрудник уполномоченного органа</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передачи в</w:t>
            </w:r>
            <w:r>
              <w:br/>
            </w:r>
            <w:r>
              <w:rPr>
                <w:rFonts w:ascii="Times New Roman"/>
                <w:b w:val="false"/>
                <w:i w:val="false"/>
                <w:color w:val="000000"/>
                <w:sz w:val="20"/>
              </w:rPr>
              <w:t>
уполномоченный орган</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 Центра или от потребителя, выдача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уполномоченного органа</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 подготовка документов для направления в специализированное предприятие</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Проверка изготовленного акта (дубликата акта)</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r>
              <w:br/>
            </w:r>
            <w:r>
              <w:rPr>
                <w:rFonts w:ascii="Times New Roman"/>
                <w:b w:val="false"/>
                <w:i w:val="false"/>
                <w:color w:val="000000"/>
                <w:sz w:val="20"/>
              </w:rPr>
              <w:t>
Заверение акта (дубликата акта) гербовой печатью и регистрация в книге выдачи актов, передача</w:t>
            </w:r>
            <w:r>
              <w:br/>
            </w:r>
            <w:r>
              <w:rPr>
                <w:rFonts w:ascii="Times New Roman"/>
                <w:b w:val="false"/>
                <w:i w:val="false"/>
                <w:color w:val="000000"/>
                <w:sz w:val="20"/>
              </w:rPr>
              <w:t>
акта (дубликата акта) в Центр</w:t>
            </w:r>
            <w:r>
              <w:br/>
            </w:r>
            <w:r>
              <w:rPr>
                <w:rFonts w:ascii="Times New Roman"/>
                <w:b w:val="false"/>
                <w:i w:val="false"/>
                <w:color w:val="000000"/>
                <w:sz w:val="20"/>
              </w:rPr>
              <w:t>
или выдача</w:t>
            </w:r>
            <w:r>
              <w:br/>
            </w:r>
            <w:r>
              <w:rPr>
                <w:rFonts w:ascii="Times New Roman"/>
                <w:b w:val="false"/>
                <w:i w:val="false"/>
                <w:color w:val="000000"/>
                <w:sz w:val="20"/>
              </w:rPr>
              <w:t>
потребителю</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r>
              <w:br/>
            </w:r>
            <w:r>
              <w:rPr>
                <w:rFonts w:ascii="Times New Roman"/>
                <w:b w:val="false"/>
                <w:i w:val="false"/>
                <w:color w:val="000000"/>
                <w:sz w:val="20"/>
              </w:rPr>
              <w:t>
Выдача акта (дубликата акта) потребителю</w:t>
            </w:r>
            <w:r>
              <w:br/>
            </w:r>
            <w:r>
              <w:rPr>
                <w:rFonts w:ascii="Times New Roman"/>
                <w:b w:val="false"/>
                <w:i w:val="false"/>
                <w:color w:val="000000"/>
                <w:sz w:val="20"/>
              </w:rPr>
              <w:t>
в Центре</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6"/>
        <w:gridCol w:w="6054"/>
      </w:tblGrid>
      <w:tr>
        <w:trPr>
          <w:trHeight w:val="30" w:hRule="atLeast"/>
        </w:trPr>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w:t>
            </w:r>
            <w:r>
              <w:br/>
            </w:r>
            <w:r>
              <w:rPr>
                <w:rFonts w:ascii="Times New Roman"/>
                <w:b w:val="false"/>
                <w:i w:val="false"/>
                <w:color w:val="000000"/>
                <w:sz w:val="20"/>
              </w:rPr>
              <w:t>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уполномоченного органа</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w:t>
            </w:r>
            <w:r>
              <w:br/>
            </w:r>
            <w:r>
              <w:rPr>
                <w:rFonts w:ascii="Times New Roman"/>
                <w:b w:val="false"/>
                <w:i w:val="false"/>
                <w:color w:val="000000"/>
                <w:sz w:val="20"/>
              </w:rPr>
              <w:t>
Специализированное предприятие</w:t>
            </w:r>
          </w:p>
        </w:tc>
      </w:tr>
      <w:tr>
        <w:trPr>
          <w:trHeight w:val="30" w:hRule="atLeast"/>
        </w:trPr>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xml:space="preserve">
Определение ответственного сотрудника </w:t>
            </w:r>
            <w:r>
              <w:br/>
            </w:r>
            <w:r>
              <w:rPr>
                <w:rFonts w:ascii="Times New Roman"/>
                <w:b w:val="false"/>
                <w:i w:val="false"/>
                <w:color w:val="000000"/>
                <w:sz w:val="20"/>
              </w:rPr>
              <w:t>
наложение</w:t>
            </w:r>
            <w:r>
              <w:br/>
            </w:r>
            <w:r>
              <w:rPr>
                <w:rFonts w:ascii="Times New Roman"/>
                <w:b w:val="false"/>
                <w:i w:val="false"/>
                <w:color w:val="000000"/>
                <w:sz w:val="20"/>
              </w:rPr>
              <w:t>
резолюции</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Рассмотрение направленного запроса уполномоченного органа, изготовление акта (дубликата акта) направление акта (дубликата акта) в уполномоченный орган</w:t>
            </w:r>
          </w:p>
        </w:tc>
      </w:tr>
      <w:tr>
        <w:trPr>
          <w:trHeight w:val="30" w:hRule="atLeast"/>
        </w:trPr>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Подписание акта (дубликата акта)</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 w:id="52"/>
    <w:p>
      <w:pPr>
        <w:spacing w:after="0"/>
        <w:ind w:left="0"/>
        <w:jc w:val="left"/>
      </w:pPr>
      <w:r>
        <w:rPr>
          <w:rFonts w:ascii="Times New Roman"/>
          <w:b/>
          <w:i w:val="false"/>
          <w:color w:val="000000"/>
        </w:rPr>
        <w:t xml:space="preserve"> 
Таблица 3. Варианты использования.</w:t>
      </w:r>
      <w:r>
        <w:br/>
      </w:r>
      <w:r>
        <w:rPr>
          <w:rFonts w:ascii="Times New Roman"/>
          <w:b/>
          <w:i w:val="false"/>
          <w:color w:val="000000"/>
        </w:rPr>
        <w:t>
Альтернативный процесс.</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2"/>
        <w:gridCol w:w="3228"/>
        <w:gridCol w:w="2535"/>
        <w:gridCol w:w="3125"/>
      </w:tblGrid>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Сотрудник уполномоченного органа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 Ответ</w:t>
            </w:r>
            <w:r>
              <w:br/>
            </w:r>
            <w:r>
              <w:rPr>
                <w:rFonts w:ascii="Times New Roman"/>
                <w:b w:val="false"/>
                <w:i w:val="false"/>
                <w:color w:val="000000"/>
                <w:sz w:val="20"/>
              </w:rPr>
              <w:t>
ственный</w:t>
            </w:r>
            <w:r>
              <w:br/>
            </w:r>
            <w:r>
              <w:rPr>
                <w:rFonts w:ascii="Times New Roman"/>
                <w:b w:val="false"/>
                <w:i w:val="false"/>
                <w:color w:val="000000"/>
                <w:sz w:val="20"/>
              </w:rPr>
              <w:t>
сотрудник уполномоченного органа</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 Руководство уполномочен</w:t>
            </w:r>
            <w:r>
              <w:br/>
            </w:r>
            <w:r>
              <w:rPr>
                <w:rFonts w:ascii="Times New Roman"/>
                <w:b w:val="false"/>
                <w:i w:val="false"/>
                <w:color w:val="000000"/>
                <w:sz w:val="20"/>
              </w:rPr>
              <w:t>
ного органа</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документов, выдача расписки, регистрация заявления, направление</w:t>
            </w:r>
            <w:r>
              <w:br/>
            </w:r>
            <w:r>
              <w:rPr>
                <w:rFonts w:ascii="Times New Roman"/>
                <w:b w:val="false"/>
                <w:i w:val="false"/>
                <w:color w:val="000000"/>
                <w:sz w:val="20"/>
              </w:rPr>
              <w:t>
документов в накопительный отдел Центра для направления в уполномочен</w:t>
            </w:r>
            <w:r>
              <w:br/>
            </w:r>
            <w:r>
              <w:rPr>
                <w:rFonts w:ascii="Times New Roman"/>
                <w:b w:val="false"/>
                <w:i w:val="false"/>
                <w:color w:val="000000"/>
                <w:sz w:val="20"/>
              </w:rPr>
              <w:t>
ный орган</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заявления из</w:t>
            </w:r>
            <w:r>
              <w:br/>
            </w:r>
            <w:r>
              <w:rPr>
                <w:rFonts w:ascii="Times New Roman"/>
                <w:b w:val="false"/>
                <w:i w:val="false"/>
                <w:color w:val="000000"/>
                <w:sz w:val="20"/>
              </w:rPr>
              <w:t>
Центра или от потребителя, выдача</w:t>
            </w:r>
            <w:r>
              <w:br/>
            </w:r>
            <w:r>
              <w:rPr>
                <w:rFonts w:ascii="Times New Roman"/>
                <w:b w:val="false"/>
                <w:i w:val="false"/>
                <w:color w:val="000000"/>
                <w:sz w:val="20"/>
              </w:rPr>
              <w:t>
расписки регистрация,</w:t>
            </w:r>
            <w:r>
              <w:br/>
            </w:r>
            <w:r>
              <w:rPr>
                <w:rFonts w:ascii="Times New Roman"/>
                <w:b w:val="false"/>
                <w:i w:val="false"/>
                <w:color w:val="000000"/>
                <w:sz w:val="20"/>
              </w:rPr>
              <w:t>
направление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уполномоченного органа</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 сотрудника,</w:t>
            </w:r>
            <w:r>
              <w:br/>
            </w:r>
            <w:r>
              <w:rPr>
                <w:rFonts w:ascii="Times New Roman"/>
                <w:b w:val="false"/>
                <w:i w:val="false"/>
                <w:color w:val="000000"/>
                <w:sz w:val="20"/>
              </w:rPr>
              <w:t>
наложение резолюции</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 Рассмотре</w:t>
            </w:r>
            <w:r>
              <w:br/>
            </w:r>
            <w:r>
              <w:rPr>
                <w:rFonts w:ascii="Times New Roman"/>
                <w:b w:val="false"/>
                <w:i w:val="false"/>
                <w:color w:val="000000"/>
                <w:sz w:val="20"/>
              </w:rPr>
              <w:t>
ние</w:t>
            </w:r>
            <w:r>
              <w:br/>
            </w:r>
            <w:r>
              <w:rPr>
                <w:rFonts w:ascii="Times New Roman"/>
                <w:b w:val="false"/>
                <w:i w:val="false"/>
                <w:color w:val="000000"/>
                <w:sz w:val="20"/>
              </w:rPr>
              <w:t>
заявления. Подготовка мотивированного ответа об отказе</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Подписание</w:t>
            </w:r>
            <w:r>
              <w:br/>
            </w:r>
            <w:r>
              <w:rPr>
                <w:rFonts w:ascii="Times New Roman"/>
                <w:b w:val="false"/>
                <w:i w:val="false"/>
                <w:color w:val="000000"/>
                <w:sz w:val="20"/>
              </w:rPr>
              <w:t>
мотивирован</w:t>
            </w:r>
            <w:r>
              <w:br/>
            </w:r>
            <w:r>
              <w:rPr>
                <w:rFonts w:ascii="Times New Roman"/>
                <w:b w:val="false"/>
                <w:i w:val="false"/>
                <w:color w:val="000000"/>
                <w:sz w:val="20"/>
              </w:rPr>
              <w:t>
ного ответа об отказе</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Передача мотивированного ответа об отказе в Центр или выдача потребителю</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Выдача мотивирован</w:t>
            </w:r>
            <w:r>
              <w:br/>
            </w:r>
            <w:r>
              <w:rPr>
                <w:rFonts w:ascii="Times New Roman"/>
                <w:b w:val="false"/>
                <w:i w:val="false"/>
                <w:color w:val="000000"/>
                <w:sz w:val="20"/>
              </w:rPr>
              <w:t>
ного ответа об отказе потребителю в Центре</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 w:id="53"/>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временного</w:t>
      </w:r>
      <w:r>
        <w:br/>
      </w:r>
      <w:r>
        <w:rPr>
          <w:rFonts w:ascii="Times New Roman"/>
          <w:b w:val="false"/>
          <w:i w:val="false"/>
          <w:color w:val="000000"/>
          <w:sz w:val="28"/>
        </w:rPr>
        <w:t>
безвозмездного землепользования»</w:t>
      </w:r>
    </w:p>
    <w:bookmarkEnd w:id="53"/>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в процессе оказания государственной услуги и СФЕ</w:t>
      </w:r>
    </w:p>
    <w:p>
      <w:pPr>
        <w:spacing w:after="0"/>
        <w:ind w:left="0"/>
        <w:jc w:val="both"/>
      </w:pPr>
      <w:r>
        <w:drawing>
          <wp:inline distT="0" distB="0" distL="0" distR="0">
            <wp:extent cx="12280900" cy="678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280900" cy="6781800"/>
                    </a:xfrm>
                    <a:prstGeom prst="rect">
                      <a:avLst/>
                    </a:prstGeom>
                  </pic:spPr>
                </pic:pic>
              </a:graphicData>
            </a:graphic>
          </wp:inline>
        </w:drawing>
      </w:r>
    </w:p>
    <w:bookmarkStart w:name="z118" w:id="54"/>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госудврственной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временного безвозмездного</w:t>
      </w:r>
      <w:r>
        <w:br/>
      </w:r>
      <w:r>
        <w:rPr>
          <w:rFonts w:ascii="Times New Roman"/>
          <w:b w:val="false"/>
          <w:i w:val="false"/>
          <w:color w:val="000000"/>
          <w:sz w:val="28"/>
        </w:rPr>
        <w:t>
землепользования»</w:t>
      </w:r>
    </w:p>
    <w:bookmarkEnd w:id="54"/>
    <w:p>
      <w:pPr>
        <w:spacing w:after="0"/>
        <w:ind w:left="0"/>
        <w:jc w:val="left"/>
      </w:pPr>
      <w:r>
        <w:rPr>
          <w:rFonts w:ascii="Times New Roman"/>
          <w:b/>
          <w:i w:val="false"/>
          <w:color w:val="000000"/>
        </w:rPr>
        <w:t xml:space="preserve"> Стоимость работ по изготовлению идентификационных</w:t>
      </w:r>
      <w:r>
        <w:br/>
      </w:r>
      <w:r>
        <w:rPr>
          <w:rFonts w:ascii="Times New Roman"/>
          <w:b/>
          <w:i w:val="false"/>
          <w:color w:val="000000"/>
        </w:rPr>
        <w:t>
документов на земельные участки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9"/>
        <w:gridCol w:w="2344"/>
        <w:gridCol w:w="1420"/>
        <w:gridCol w:w="3437"/>
      </w:tblGrid>
      <w:tr>
        <w:trPr>
          <w:trHeight w:val="30" w:hRule="atLeast"/>
        </w:trPr>
        <w:tc>
          <w:tcPr>
            <w:tcW w:w="4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2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земельного</w:t>
            </w:r>
            <w:r>
              <w:br/>
            </w:r>
            <w:r>
              <w:rPr>
                <w:rFonts w:ascii="Times New Roman"/>
                <w:b w:val="false"/>
                <w:i w:val="false"/>
                <w:color w:val="000000"/>
                <w:sz w:val="20"/>
              </w:rPr>
              <w:t>
участка,</w:t>
            </w:r>
            <w:r>
              <w:br/>
            </w:r>
            <w:r>
              <w:rPr>
                <w:rFonts w:ascii="Times New Roman"/>
                <w:b w:val="false"/>
                <w:i w:val="false"/>
                <w:color w:val="000000"/>
                <w:sz w:val="20"/>
              </w:rPr>
              <w:t>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w:t>
            </w:r>
            <w:r>
              <w:br/>
            </w:r>
            <w:r>
              <w:rPr>
                <w:rFonts w:ascii="Times New Roman"/>
                <w:b w:val="false"/>
                <w:i w:val="false"/>
                <w:color w:val="000000"/>
                <w:sz w:val="20"/>
              </w:rPr>
              <w:t>
стоимости работ в</w:t>
            </w:r>
            <w:r>
              <w:br/>
            </w:r>
            <w:r>
              <w:rPr>
                <w:rFonts w:ascii="Times New Roman"/>
                <w:b w:val="false"/>
                <w:i w:val="false"/>
                <w:color w:val="000000"/>
                <w:sz w:val="20"/>
              </w:rPr>
              <w:t>
зависимости от площади</w:t>
            </w:r>
            <w:r>
              <w:br/>
            </w:r>
            <w:r>
              <w:rPr>
                <w:rFonts w:ascii="Times New Roman"/>
                <w:b w:val="false"/>
                <w:i w:val="false"/>
                <w:color w:val="000000"/>
                <w:sz w:val="20"/>
              </w:rPr>
              <w:t>
земельного участка</w:t>
            </w:r>
          </w:p>
        </w:tc>
      </w:tr>
      <w:tr>
        <w:trPr>
          <w:trHeight w:val="285"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w:t>
            </w:r>
            <w:r>
              <w:br/>
            </w:r>
            <w:r>
              <w:rPr>
                <w:rFonts w:ascii="Times New Roman"/>
                <w:b w:val="false"/>
                <w:i w:val="false"/>
                <w:color w:val="000000"/>
                <w:sz w:val="20"/>
              </w:rPr>
              <w:t>
строительства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строительства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хозяйства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до 500 га – 1,2;</w:t>
            </w:r>
            <w:r>
              <w:br/>
            </w:r>
            <w:r>
              <w:rPr>
                <w:rFonts w:ascii="Times New Roman"/>
                <w:b w:val="false"/>
                <w:i w:val="false"/>
                <w:color w:val="000000"/>
                <w:sz w:val="20"/>
              </w:rPr>
              <w:t>
до 1000 га – 1,3;</w:t>
            </w:r>
            <w:r>
              <w:br/>
            </w:r>
            <w:r>
              <w:rPr>
                <w:rFonts w:ascii="Times New Roman"/>
                <w:b w:val="false"/>
                <w:i w:val="false"/>
                <w:color w:val="000000"/>
                <w:sz w:val="20"/>
              </w:rPr>
              <w:t>
свыше 1000 га – 1,4</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 малого</w:t>
            </w:r>
            <w:r>
              <w:br/>
            </w:r>
            <w:r>
              <w:rPr>
                <w:rFonts w:ascii="Times New Roman"/>
                <w:b w:val="false"/>
                <w:i w:val="false"/>
                <w:color w:val="000000"/>
                <w:sz w:val="20"/>
              </w:rPr>
              <w:t>
предпринимательства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до 10 га – 1,2;</w:t>
            </w:r>
            <w:r>
              <w:br/>
            </w:r>
            <w:r>
              <w:rPr>
                <w:rFonts w:ascii="Times New Roman"/>
                <w:b w:val="false"/>
                <w:i w:val="false"/>
                <w:color w:val="000000"/>
                <w:sz w:val="20"/>
              </w:rPr>
              <w:t>
до 50 га – 1,3;</w:t>
            </w:r>
            <w:r>
              <w:br/>
            </w:r>
            <w:r>
              <w:rPr>
                <w:rFonts w:ascii="Times New Roman"/>
                <w:b w:val="false"/>
                <w:i w:val="false"/>
                <w:color w:val="000000"/>
                <w:sz w:val="20"/>
              </w:rPr>
              <w:t>
свыше 50 га – 1,4</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w:t>
            </w:r>
            <w:r>
              <w:br/>
            </w:r>
            <w:r>
              <w:rPr>
                <w:rFonts w:ascii="Times New Roman"/>
                <w:b w:val="false"/>
                <w:i w:val="false"/>
                <w:color w:val="000000"/>
                <w:sz w:val="20"/>
              </w:rPr>
              <w:t>
кондоминиума)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до 2,0 га – 1,2;</w:t>
            </w:r>
            <w:r>
              <w:br/>
            </w:r>
            <w:r>
              <w:rPr>
                <w:rFonts w:ascii="Times New Roman"/>
                <w:b w:val="false"/>
                <w:i w:val="false"/>
                <w:color w:val="000000"/>
                <w:sz w:val="20"/>
              </w:rPr>
              <w:t>
до 2,5 га – 1,3;</w:t>
            </w:r>
            <w:r>
              <w:br/>
            </w:r>
            <w:r>
              <w:rPr>
                <w:rFonts w:ascii="Times New Roman"/>
                <w:b w:val="false"/>
                <w:i w:val="false"/>
                <w:color w:val="000000"/>
                <w:sz w:val="20"/>
              </w:rPr>
              <w:t>
свыше 2,5 га – 1,4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