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07c" w14:textId="51b6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образования, физической культуры и спорта Акжарского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22 августа 2012 года N 279. Зарегистрировано Департаментом юстиции Северо-Казахстанской области 11 сентября 2012 года N 1837. Утратило силу - постановлением акимата Акжарского района Северо-Казахстанской области от 27 декабря 2012 года N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Акжарского района Северо-Казахстанской области от 27.12.2012 N 457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образования, физической культуры и спорта Акжарского района Северо-Казахстанской области» (далее - отдел образования), а также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29"/>
        <w:gridCol w:w="2560"/>
        <w:gridCol w:w="2783"/>
        <w:gridCol w:w="320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660"/>
        <w:gridCol w:w="3186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807"/>
        <w:gridCol w:w="3018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5"/>
        <w:gridCol w:w="3246"/>
        <w:gridCol w:w="3227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образования, физической культуры и спорта Акжарского района Северо-Казахстанской области» (далее - отдел образования), а также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 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29"/>
        <w:gridCol w:w="2560"/>
        <w:gridCol w:w="2783"/>
        <w:gridCol w:w="320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ГУ «Отдел образования, физической культуры и спорта Акжарского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образования, физической культуры и спорта Акжарского района Северо-Казахстанской области»,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660"/>
        <w:gridCol w:w="3186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807"/>
        <w:gridCol w:w="3018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5"/>
        <w:gridCol w:w="3246"/>
        <w:gridCol w:w="3227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409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09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Регламент государственной услуги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образования, физической культуры и спорта Акжарского района Северо-Казахстанской области» (далее - отдел образования), а также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38"/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29"/>
        <w:gridCol w:w="2560"/>
        <w:gridCol w:w="2783"/>
        <w:gridCol w:w="320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образования, физической культуры и спорта Акжарского района Северо-Казахстанской области» разрешает (Ф.И.О. Заявителя), ___________________________________________________________________________________, ______года рождения, (удостоверение личности № ________ от ______года, выдано _________), являющемуся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 _________________________________________________ (Ф.И.О. ребенка, 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   (Ф.И.О.)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образования, физической культуры и спорта Акжарского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образования, физической культуры и спорта Акжарского района Северо-Казахстанской области»,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 (Ф.И.О.)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 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660"/>
        <w:gridCol w:w="3186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807"/>
        <w:gridCol w:w="3018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5"/>
        <w:gridCol w:w="3246"/>
        <w:gridCol w:w="3227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901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образования, физической культуры и спорта Акжарского района Северо-Казахстанской области» (далее - отдел образования), а также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3"/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–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справику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29"/>
        <w:gridCol w:w="2560"/>
        <w:gridCol w:w="2783"/>
        <w:gridCol w:w="320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 и спорта Акжарского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 «Отдел образования, физической культуры и спорта Акжарского района Северо-Казахстанской области»,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Акжарского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дальнейшего проживания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Фразу «В дальнейшем дети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обеспечены жильем» (написать собственноручно)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Акжарского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потери жилья дети будут проживать по адресу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660"/>
        <w:gridCol w:w="3186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807"/>
        <w:gridCol w:w="3018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5"/>
        <w:gridCol w:w="3246"/>
        <w:gridCol w:w="3227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298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70"/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–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последователь-ностью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Талшык № ______ от «__» 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 и документов отдел образования, физической культуры и спорта Акжарского района Северо-Казахстанской области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33"/>
        <w:gridCol w:w="4613"/>
        <w:gridCol w:w="447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 Акжарского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 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279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4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образования, физической культуры и спорта Акжарского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akzhar-roo@sko.kz.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626"/>
        <w:gridCol w:w="3252"/>
        <w:gridCol w:w="3190"/>
      </w:tblGrid>
      <w:tr>
        <w:trPr>
          <w:trHeight w:val="6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Акжарский район село Талшык, улица 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13 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8(71542)2-14-37</w:t>
            </w:r>
          </w:p>
        </w:tc>
      </w:tr>
    </w:tbl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429"/>
        <w:gridCol w:w="2560"/>
        <w:gridCol w:w="2783"/>
        <w:gridCol w:w="320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8(71546)22-111</w:t>
            </w:r>
          </w:p>
        </w:tc>
      </w:tr>
    </w:tbl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 и спорта Акжарского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образования, физической культуры и спорта Акжарского района Северо-Казахстанской области»,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дает разрешение 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Акжарского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полностью, без сокращений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Ф.И.О. детей, год рождения, № свидетельства о рождении, дети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№ удостоверения личности,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273"/>
        <w:gridCol w:w="1904"/>
        <w:gridCol w:w="1752"/>
        <w:gridCol w:w="1991"/>
        <w:gridCol w:w="2079"/>
        <w:gridCol w:w="244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660"/>
        <w:gridCol w:w="3186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807"/>
        <w:gridCol w:w="3018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05"/>
        <w:gridCol w:w="3246"/>
        <w:gridCol w:w="3227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0"/>
        <w:gridCol w:w="3241"/>
        <w:gridCol w:w="3263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801"/>
        <w:gridCol w:w="3220"/>
        <w:gridCol w:w="3263"/>
      </w:tblGrid>
      <w:tr>
        <w:trPr>
          <w:trHeight w:val="1035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ЦОН или потребителю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