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4548" w14:textId="6cd4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14 июня 2012 года N 4-3. Зарегистрировано Департаментом юстиции Северо-Казахстанской области 10 июля 2012 года N 13-4-144.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66-III "О государственном регулировании развития агропромышленного комплекса и сельских территорий",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Акжарского района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истечении десяти календарных дней после дня его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июня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ветеринарии"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"Акжарский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