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4d033" w14:textId="ef4d0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заявки на включение в список получателей субсидий и оптимальных сроков проведения сева по каждому виду субсидируемых приоритетных сельскохозяйственных культур по Акжарскому району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Акжарского района Северо-Казахстанской области от 24 апреля 2012 года N 118. Зарегистрировано Департаментом юстиции Северо-Казахстанской области 7 мая 2012 года N 13-4-141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№ 148,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из местных бюджетов на повышение урожайности и качества продукции растениеводства, утвержденных Постановлением Правительства Республики Казахстан от 4 марта 2011 года № 221,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сроки предоставления заявки на включение в список получателей субсидий и оптимальные сроки проведения сева по каждому виду субсидируемых приоритетных сельскохозяйственных культур по Акжарскому району на 2012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района Сыздыкова Ж.Б.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Тастемиров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118 от 24 апреля 2012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предоставления заявки на включение в список получателей субсидий и оптимальных сроков проведения сева по каждому виду субсидируемых приоритетных сельскохозяйственных культур по Акжарскому району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"/>
        <w:gridCol w:w="3171"/>
        <w:gridCol w:w="2451"/>
        <w:gridCol w:w="2739"/>
        <w:gridCol w:w="3028"/>
      </w:tblGrid>
      <w:tr>
        <w:trPr>
          <w:trHeight w:val="720" w:hRule="atLeast"/>
        </w:trPr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</w:t>
            </w:r>
          </w:p>
        </w:tc>
        <w:tc>
          <w:tcPr>
            <w:tcW w:w="2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 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посева с/х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II-степная,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равнинная,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III-засушливое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</w:t>
            </w:r>
          </w:p>
        </w:tc>
      </w:tr>
      <w:tr>
        <w:trPr>
          <w:trHeight w:val="3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мягкая пшеница, среднепоздние, среднеспелые сорта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17 мая по 31 мая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31 мая</w:t>
            </w:r>
          </w:p>
        </w:tc>
      </w:tr>
      <w:tr>
        <w:trPr>
          <w:trHeight w:val="7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мягкая пшеница, среднеранние сорта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03 июня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28 мая по 03 июня</w:t>
            </w:r>
          </w:p>
        </w:tc>
      </w:tr>
      <w:tr>
        <w:trPr>
          <w:trHeight w:val="7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твердая пшеница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25 мая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27 мая</w:t>
            </w:r>
          </w:p>
        </w:tc>
      </w:tr>
      <w:tr>
        <w:trPr>
          <w:trHeight w:val="7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– среднепоздние сотра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30 мая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30 мая</w:t>
            </w:r>
          </w:p>
        </w:tc>
      </w:tr>
      <w:tr>
        <w:trPr>
          <w:trHeight w:val="12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среднеспелые сорта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30 мая по 03 июня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30 мая по 05 июня</w:t>
            </w:r>
          </w:p>
        </w:tc>
      </w:tr>
      <w:tr>
        <w:trPr>
          <w:trHeight w:val="13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30 мая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30 мая по 03 июня</w:t>
            </w:r>
          </w:p>
        </w:tc>
      </w:tr>
      <w:tr>
        <w:trPr>
          <w:trHeight w:val="10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25 мая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30 мая</w:t>
            </w:r>
          </w:p>
        </w:tc>
      </w:tr>
      <w:tr>
        <w:trPr>
          <w:trHeight w:val="10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30 мая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30 мая по 03 июня</w:t>
            </w:r>
          </w:p>
        </w:tc>
      </w:tr>
      <w:tr>
        <w:trPr>
          <w:trHeight w:val="15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мая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14 мая по 17 мая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20 мая</w:t>
            </w:r>
          </w:p>
        </w:tc>
      </w:tr>
      <w:tr>
        <w:trPr>
          <w:trHeight w:val="10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27 мая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30 мая</w:t>
            </w:r>
          </w:p>
        </w:tc>
      </w:tr>
      <w:tr>
        <w:trPr>
          <w:trHeight w:val="18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- посев по традиционному пару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мая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мая по 20 мая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14 мая по 22 мая</w:t>
            </w:r>
          </w:p>
        </w:tc>
      </w:tr>
      <w:tr>
        <w:trPr>
          <w:trHeight w:val="24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минимально-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нулевому пару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мая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28 мая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22 мая по 30 мая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Лен,горчица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17 мая по 22 мая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22 мая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маслосемена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мая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18 мая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18 мая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30 мая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17 мая по 30 мая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 на силос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16 мая по 20 мая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16 мая по 20 мая</w:t>
            </w:r>
          </w:p>
        </w:tc>
      </w:tr>
      <w:tr>
        <w:trPr>
          <w:trHeight w:val="21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 на сено</w:t>
            </w:r>
          </w:p>
        </w:tc>
      </w:tr>
      <w:tr>
        <w:trPr>
          <w:trHeight w:val="21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суданская трава, просо, могара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 июня по 10 июня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 июня по 10 июня</w:t>
            </w:r>
          </w:p>
        </w:tc>
      </w:tr>
      <w:tr>
        <w:trPr>
          <w:trHeight w:val="10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</w:t>
            </w:r>
          </w:p>
        </w:tc>
      </w:tr>
      <w:tr>
        <w:trPr>
          <w:trHeight w:val="10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донник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мая по 17 мая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мая по 17 мая</w:t>
            </w:r>
          </w:p>
        </w:tc>
      </w:tr>
      <w:tr>
        <w:trPr>
          <w:trHeight w:val="18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люцерны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мая по 17 мая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мая по 17 мая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житняк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мая по 17 мая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мая по 17 мая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эспарцет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мая по 17 мая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мая по 17 мая</w:t>
            </w:r>
          </w:p>
        </w:tc>
      </w:tr>
      <w:tr>
        <w:trPr>
          <w:trHeight w:val="7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костеор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мая 17 мая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мая по 17 мая</w:t>
            </w:r>
          </w:p>
        </w:tc>
      </w:tr>
      <w:tr>
        <w:trPr>
          <w:trHeight w:val="7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 на сенаж</w:t>
            </w:r>
          </w:p>
        </w:tc>
      </w:tr>
      <w:tr>
        <w:trPr>
          <w:trHeight w:val="7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Вика, овес, ячмень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27 мая по 31 мая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27 мая по 31 мая</w:t>
            </w:r>
          </w:p>
        </w:tc>
      </w:tr>
      <w:tr>
        <w:trPr>
          <w:trHeight w:val="7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Горох, овес, ячмень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мая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05 июня по 07 июня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05 июня по 07 июня</w:t>
            </w:r>
          </w:p>
        </w:tc>
      </w:tr>
      <w:tr>
        <w:trPr>
          <w:trHeight w:val="7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Горох, просо кормовое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08 июня по 10 июня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08 июня по 10 июня</w:t>
            </w:r>
          </w:p>
        </w:tc>
      </w:tr>
      <w:tr>
        <w:trPr>
          <w:trHeight w:val="7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Горох, овес, суданка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08 июня по 10 июня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08 июня по 10 июня</w:t>
            </w:r>
          </w:p>
        </w:tc>
      </w:tr>
      <w:tr>
        <w:trPr>
          <w:trHeight w:val="7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</w:t>
            </w:r>
          </w:p>
        </w:tc>
      </w:tr>
      <w:tr>
        <w:trPr>
          <w:trHeight w:val="7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Морковь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мая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15 мая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15 мая</w:t>
            </w:r>
          </w:p>
        </w:tc>
      </w:tr>
      <w:tr>
        <w:trPr>
          <w:trHeight w:val="7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мая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10 мая по 15 мая 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15 мая</w:t>
            </w:r>
          </w:p>
        </w:tc>
      </w:tr>
      <w:tr>
        <w:trPr>
          <w:trHeight w:val="7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Свекла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05 июня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05 июня</w:t>
            </w:r>
          </w:p>
        </w:tc>
      </w:tr>
      <w:tr>
        <w:trPr>
          <w:trHeight w:val="7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огурцы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05 июня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05 июня</w:t>
            </w:r>
          </w:p>
        </w:tc>
      </w:tr>
      <w:tr>
        <w:trPr>
          <w:trHeight w:val="7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 капусты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10 июня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10 июня</w:t>
            </w:r>
          </w:p>
        </w:tc>
      </w:tr>
      <w:tr>
        <w:trPr>
          <w:trHeight w:val="7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 томатов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28 мая по 10 июня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28 мая по 10 июня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