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8d2b" w14:textId="0b58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строительства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декабря 2012 года N 545. Зарегистрировано Департаментом Северо-Казахстанской области 31 января 2013 года N 2133.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Айыртауского района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 – Казахстанской области Хаирова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 А.Сейфуллин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«27» декабря 2012 года №545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Айыртауского района Северо-Казахстанской области».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Айыртауского района Северо-Казахстанской области» (далее - уполномоченный орган) через отдел Айыртауского района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stroi-airtau@bk.ru,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последователь-ностью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Ш.Уалиханова, 44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90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8(71533)2-01-84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3347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«27» декабря 2012 года № 545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Айыртауского района Северо-Казахстанской области».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Айыртауского района Северо-Казахстанской области» (далее - уполномоченный орган), а также через отдел Айыртауского района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постановления Правительства Республики Казахстан от  31 августа 2012 года 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stroi-airtau@bk.ru,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последователь-ностью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Ш.Уалиханова, 44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40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8(71533)2-01-84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3055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