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f506" w14:textId="d1ef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15 ноября 2012 года N 457. Зарегистрировано Департаментом юстиции Северо-Казахстанской области 21 декабря 2012 года N 2019.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Айыртауского района Северо-Казахстанской области от 23.05.2013 N 223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акимат Айыртауского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Северо–Казахстанской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Е. Жандильдин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457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физической культуры и спорта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- СФЕ).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физической культуры и спорта Айыртауского района Северо-Казахстанской области» (далее - местный исполнительный орган) через отдел по Айыртаускому району филиала республиканского государственного предприятия «Центр обслуживания населения» по Северо-Казахстанской области (далее -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 приложению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9"/>
        <w:gridCol w:w="3410"/>
        <w:gridCol w:w="2569"/>
        <w:gridCol w:w="3632"/>
      </w:tblGrid>
      <w:tr>
        <w:trPr>
          <w:trHeight w:val="630" w:hRule="atLeast"/>
        </w:trPr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Айыртауский район, село Саумалколь, Ш. Уалиханова № 44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8-(71533)-2-00-64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584"/>
        <w:gridCol w:w="3040"/>
        <w:gridCol w:w="2273"/>
        <w:gridCol w:w="3324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Айыртауский район. село Саумалколь, улица Сыздыкова, 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-воскресенье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8(71533)2-01-84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6"/>
        <w:gridCol w:w="2752"/>
        <w:gridCol w:w="3269"/>
      </w:tblGrid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___________ 20 ___ г.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 20 __ г.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706"/>
        <w:gridCol w:w="3133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4181"/>
        <w:gridCol w:w="4587"/>
      </w:tblGrid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место проведения соревнования_______________________________________________________________________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Весовая категория до _________________________________________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Занял место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спортсменов, принявших участие в данной весовой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секретарь соревнований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_____________ 20 __ год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 работников организаций физической культуры и спорта 1. Тренер высшего уровня квалификации высшей категории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                                                      рождения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Квалификационная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_________________________________, почетное звание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занимаемая должность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тренерско-преподавательской работы_____________________________________________________________________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адрес: 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вопрос присвоения мне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присвоения квалификационной категории считаю следующие результаты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(личная подпись)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505"/>
        <w:gridCol w:w="1530"/>
        <w:gridCol w:w="1252"/>
        <w:gridCol w:w="1809"/>
        <w:gridCol w:w="2088"/>
        <w:gridCol w:w="1530"/>
        <w:gridCol w:w="1810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 документ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089"/>
        <w:gridCol w:w="1571"/>
        <w:gridCol w:w="1960"/>
        <w:gridCol w:w="1679"/>
        <w:gridCol w:w="1982"/>
        <w:gridCol w:w="2566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5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с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 Центра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 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634"/>
        <w:gridCol w:w="2678"/>
        <w:gridCol w:w="2288"/>
        <w:gridCol w:w="2244"/>
        <w:gridCol w:w="1985"/>
        <w:gridCol w:w="1726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15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оказании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2293"/>
        <w:gridCol w:w="2122"/>
        <w:gridCol w:w="2506"/>
        <w:gridCol w:w="2251"/>
        <w:gridCol w:w="2379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 Центра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из Центра, передача 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ставленных документов. Принятие решения о присвоении спортивного звания, разряда и судейской категорий по спорту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выписки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получателю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931"/>
        <w:gridCol w:w="2379"/>
        <w:gridCol w:w="2443"/>
        <w:gridCol w:w="2379"/>
        <w:gridCol w:w="2338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 Центра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передача 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кументов. Принятие решения об отказе в присвоении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Центр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оказе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3632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