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0bf0" w14:textId="54a0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Республики Казахстан мужского пола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19 декабря 2012 года N 35. Зарегистрировано Департаментом юстиции Северо-Казахстанской области 21 декабря 2012 года N 2016. Утратило силу (письмо аппарата акима Айыртауского района Северо-Казахстанской области от 11 апреля 2013 года N 02.01-01-319)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 акима Айыртауского района Северо-Казахстанской области от 11.04.2013 N 02.01-01-319)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Айыртауского района Северо-Казахстанской области» (по согласованию)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Айыртауского района Северо-Казахстанской области Махметова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Айыртауского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Аскаров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