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7c2b" w14:textId="10c7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25 сентября 2012 года N 387. Зарегистрировано Департаментом юстиции Северо-Казахстанской области 29 октября 2012 года N 1917. Утратило силу постановлением акимата Айыртауского района Северо-Казахстанской области от 23 мая 2013 года N 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Айыртауского района Северо-Казахстанской области от 23.05.2013 N 223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«Пре-доставление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«Предос-тавление мер социальной поддержки специалистам здравоохранения, образо-вания, социального обеспечения, культуры, спорта и ветеринарии, прибыв-шим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Айыртауского района Северо-Казахстанской области Каскеева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Жандильдин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2012 года № 387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Айыртауского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-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 в размере, установленном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Айыртауского района Северо-Казахстанской области» (далее – уполномоченный орган)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 приложении 1 к настоящему регламенту,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документов и регистрацию обращения,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Айыртауского района Северо – Казахстанской области (далее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последова-тельностью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8"/>
        <w:gridCol w:w="3174"/>
        <w:gridCol w:w="3303"/>
        <w:gridCol w:w="3815"/>
      </w:tblGrid>
      <w:tr>
        <w:trPr>
          <w:trHeight w:val="6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Айыртауского района Северо-Казахстан-ской области»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 Северо-Казахстанская область, Айыртауский район, село Саумалколь, улица Сыздыкова, 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с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 2-17-17, 2-14-32</w:t>
            </w:r>
          </w:p>
        </w:tc>
      </w:tr>
    </w:tbl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Администратор               Получатель    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 ______________________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    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      Ф.И.О. должностного лица, принявшего документы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991"/>
        <w:gridCol w:w="2184"/>
        <w:gridCol w:w="2120"/>
        <w:gridCol w:w="2507"/>
        <w:gridCol w:w="2227"/>
        <w:gridCol w:w="2293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Руководи-тель уполномо-ченного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исполнитель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 комиссия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действий (процесса, процедуры операции) и их описание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выдача расписки, передача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представ-ленных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достоверно-сти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(в случае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недостовер-ных документов в течение трех рабочих дней направляет потребителю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Рассмотре-ние предостав-ленных документов и рекоменда-ция акимату района о предостав-лении потребите-лю мер социальной поддержки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 предостав-лении мер социальной поддержки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поступив-ших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уполномо-ченного органа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отказе, либо направление документов на постоянно действующую комиссию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дня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направляет потребителю мотивированный ответ; в течение 5 календарных дней направляет в постоянно действующую комиссию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следующе-го действия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3122"/>
        <w:gridCol w:w="3930"/>
        <w:gridCol w:w="4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в лице руководителя, потребитель и поверенный (агент)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предоставлении мер социальной поддержки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бюджетного кредита на приобретение или строительство жилья в порядке,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Платежное поручение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 залога</w:t>
            </w:r>
          </w:p>
        </w:tc>
      </w:tr>
      <w:tr>
        <w:trPr>
          <w:trHeight w:val="21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4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273"/>
        <w:gridCol w:w="2358"/>
        <w:gridCol w:w="2486"/>
        <w:gridCol w:w="2593"/>
        <w:gridCol w:w="2040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Постоянно действующая комиссия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 Акимат района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 Поверен-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(агент)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выдача расписки, передача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Рассмотре-ние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потребите-лем документов, передача ответственному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представленных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постоянно действую-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щую комиссию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и рекоменда-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акимату района о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потребителю мер социальной поддержки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предоставле-нии мер социальной поддержки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Заключение Соглашения о предостав-лении мер социальной поддержки, между уполномо*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 органом в лице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теля, потребите-лем и поверенным (агентом)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Перечисле-ние суммы подъемного пособия на индивидуа-льные лицевые счета потребите-лей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Предоста-вление 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бюджетно-го кредита на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или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жилья в порядке,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ленном законода-тельством Республи-ки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4137"/>
        <w:gridCol w:w="5500"/>
      </w:tblGrid>
      <w:tr>
        <w:trPr>
          <w:trHeight w:val="10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уполномоченного органа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Руководитель уполномоченного органа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 обращения, выдача расписки, передача руководителю уполномоченного органа представленных потребителем документов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документов, передача ответственному исполнителю уполномоченного органа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 здравоохранения,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обеспечения, культуры,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ветеринарии, прибывшим для работы и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9634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