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602" w14:textId="783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14 сентября 2012 года N 365. Зарегистрировано Департаментом юстиции Северо-Казахстанской области 15 октября 2012 года N 1901. Утратило силу постановлением акимата Айыртауского района Северо-Казахстанской области от 05 августа 2016 года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Айыртаускому району Северо-Казахстанской области в размере полтора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Айыртауского района Северо-Казахстанской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Айыртауского района Северо-Казахстанской области"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