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069d" w14:textId="7130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аппаратами акимов аульных (сельских) оругов Айыртауского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31 июля 2012 года N 298. Зарегистрировано Департаментом юстиции Северо-Казахстанской области 3 сентября 2012 года N 1815. Утратило силу постановлением акимата Айыртауского района Северо-Казахстанской области от 23 мая 2013 года N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Айыртауского района Северо-Казахстанской области от 23.05.2013 N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«Об утверждении реестра государственных услуг, оказываемых физическим и юридическим лицам», в целях качественного предоставления государственных услуг,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ветеринарного паспорта на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ветеринарной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справок о наличии личного подсобного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акимата Айыртауского района Северо-Казахстанской области от 13.11.2012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заместителей акима района Каскеева М.С., Махметова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/>
          <w:color w:val="000000"/>
          <w:sz w:val="28"/>
        </w:rPr>
        <w:t xml:space="preserve"> Аким района                            Е. Жандильдин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июля 2012 года № 298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ветеринарного паспорта на животное»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ветеринарного паспорта на животное» предоставляется ветеринарным врачом (далее - ветврач) подразделения местного исполнительного органа аульного (сельского) округа, осуществляющего деятельность в области ветеринарии (далее - МИО),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подпункта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 </w:t>
      </w:r>
      <w:r>
        <w:rPr>
          <w:rFonts w:ascii="Times New Roman"/>
          <w:b w:val="false"/>
          <w:i w:val="false"/>
          <w:color w:val="000000"/>
          <w:sz w:val="28"/>
        </w:rPr>
        <w:t>подпункта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10,  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10 июля 2002 года «О ветеринарии»;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2331 «Об утверждении Правил идентификации сельскохозяйственных животных»;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464 «Об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об оказании государственной услуги размещена на интернет-ресурсе МИО и на стендах, расположенных в помещениях МИО,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ветеринарного паспорта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-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выдачи дубликата ветеринарного паспорта на животное со дня подачи владельцем заявления о потере паспорта на его животное -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получателя государственной услуги - не более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(выдача бланков ветеринарного паспорта на животное) оказывается платно. Потребитель оплачивает через банки второго уровня или организации, осуществляющие отдельные виды банковских операций,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-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безналичном способе оплаты,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платежных документов и осуществления безналичных платежей и переводов денег на территории Республики Казахстан, утвержденных постановлением Правления Национального Банка Республики Казахстан от 25 апреля 2000 года № 179 «Об утверждении Правил использования платежных документов и осуществления безналичных платежей и переводов денег на территории Республики Казахстан» - платежное поручение.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рабочие дни, с 9.00 до 18.00 часов, с перерывом на обед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 Прием осуществляется в порядке очереди, без предварительной записи и ускоренного обслуживания.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ветеринарного паспорта на животное потребителем предоставляется документ, подтверждающий оплату стоимости бланка ветеринарного паспорта на животное. Кроме того, необходимо наличие на животном присвоенного индивидуального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паспорта и (выписки из ветеринарного паспорта) на животное потребителем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произвольной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факт утери (порчи) ветеринарного паспорта на животное (при их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Заявление заполняется в произвольной форме, с учетом положений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ветеринарного паспорта на животное потребитель обращается к ветврачу МИО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паспорта на животное и (выписки из ветеринарного паспорта на животное) потребитель обращается в МИО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обращении для получения ветеринарного паспорта на животное документ, подтверждающий сдачу потребителем необходимых документов,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для получения дубликата ветеринарного паспорта на животное (выписки из ветеринарного паспорта на животное) заявление потребителя регистрируется в журнале регистрации и выдается талон с указанием даты и времени, срока и места получение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Ветеринарный паспорт на животное (дубликат ветеринарного паспорта на животное, выписка из ветеринарного паспорта на животное) выдается владельцу животного либо его представителю при его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Основанием для отказа в предоставлении государственной услуги является отсутствие присвоенного индивидуального номера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Этапы оказания государственной услуги с момента обращения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МИО за получением ветеринарного паспорта (дубликата ветеринарного паспорта на животное, выписки из ветеринарного паспорта на животное):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в МИО за получением ветеринарного паспорта, (дубликата ветеринарного паспорта на животное, выписки из ветеринарного паспорта на животное);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ветврач МИО принимает необходимые документы, регистрирует в журнале регистрации заявление потребителя, выдает талон с указанием даты и времени, срока и места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ветврач МИО заполняет ветеринарный паспорт (дубликат ветеринарного паспорта на животное, выписку из ветеринарного паспорта на животное), ставит печать, регистрирует и подписывает ветеринарный паспорт на животное (дубликат ветеринарного паспорта на животное, выписку из ветеринарного паспорта на животное) либо готовит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выдает потребителю ветеринарный паспорт (дубликат ветеринарного паспорта на животное, выписку из ветеринарного паспорта на животное) либо мотивированный ответ об отказе в предоставлении государственной услуги.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ветврач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ветврач МИО, участвующий в процессе оказания государственной услуги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эффективность оказания государственной услуги, а также за принимаемые им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ветеринарного паспорта на животное»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государственных учреждений,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 «Выдача ветеринарного паспорта на животное»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4295"/>
        <w:gridCol w:w="3772"/>
        <w:gridCol w:w="4149"/>
      </w:tblGrid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Антоновского сельского округа» Айыртауского района Северо-Казахстанской области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Айыртауский район, село Антоновка, улица Ленина, 49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 2-71-17,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2-71-17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Арыкбалыкского сельского округа» Айыртауского района Северо-Казахстанской области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Айыртауский район, село Арыкбалык, улица Центральная, 17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 4-11-41,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4-11-41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E-mail: arikso141@mail.ru 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Володарского сельского округа» Айыртауского района Северо-Казахстанской области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область, Айыртауский район, село Саумалколь, улица М. Янко, 19 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 2-18-57, факс: 2-18-57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E-mail: Volodar.so@mail.ru 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Гусаковского сельского округа» Айыртауского района Северо-Казахстанской области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Айыртауский район, село Гусаковка, улица Школьная, 40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 4-82-17,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4-82-17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Жетыкольского сельского округа» Айыртауского района Северо-Казахстанской области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область, Айыртауский район, село Саумалколь, улица Березовая, 16 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 2-11-86, факс: 2-11-86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Елецкого сельского округа» Айыртауского района Северо-Казахстанской области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область, Айыртауский район, село Елецкое, улица Зеленая, 38 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 2-96-34,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2-96-34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Имантауского сельского округа» Айыртауского района Северо-Казахстанской области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Айыртауский район, село Имантау, улица Ленина, 51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 4-55-43,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4-55-43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Казанского сельского округа» Айыртауского района Северо-Казахстанской области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область, Айыртауский район, село Казанка, улица Новая, 24 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 2-31-48,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2-31-48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Каратальского сельского округа Айыртауского района Северо-Казахстанской области»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Айыртауский район, село Каратал, улица Орталык, 2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 2-93-23,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факс: 2-93-23 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Камсактинского сельского округа» Айыртауского района Северо-Казахстанской области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Айыртауский район, село Карасевка, улица Мира, 15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 2-53-22,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2-53-22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Константиновского сельского округа» Айыртауского района Северо-Казахстанской области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область, Айыртауский район, село Константиновка, улица Куйбышева, 55 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 4-51-74,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4-51-74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Лобановского сельского округа» Айыртауского района Северо-Казахстанской области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область, Айыртауский район, село Лобаново, улица Ленина, 29 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 4-62-44,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4-62-44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Нижнебурлукского сельского округа» Айыртауского района Северо-Казахстанской области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область, Айыртауский район, село Нижний Бурлук, улица Центральная, 34 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 4-84-44, факс: 4-84-44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Сырымбетского сельского округа» Айыртауского района Северо-Казахстанской области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Айыртауский район, село Сырымбет, улица Школьная, 2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 5-39-57,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5-39-57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Украинского сельского округа» Айыртауского района Северо-Казахстанской области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область, Айыртауский район, село Кирилловка, улица Ленина, 38 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 2-41-82, факс: 2-41-82</w:t>
            </w:r>
          </w:p>
        </w:tc>
      </w:tr>
    </w:tbl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ветеринарного паспорта на животное»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 единиц</w:t>
      </w:r>
      <w:r>
        <w:br/>
      </w:r>
      <w:r>
        <w:rPr>
          <w:rFonts w:ascii="Times New Roman"/>
          <w:b/>
          <w:i w:val="false"/>
          <w:color w:val="000000"/>
        </w:rPr>
        <w:t>
при обращении потребителя для получения ветеринарного паспорта на животное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3053"/>
        <w:gridCol w:w="1783"/>
        <w:gridCol w:w="4156"/>
        <w:gridCol w:w="36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процессов (хода, потока работ)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Заполняет ветеринарный паспорт на животное, ставит печать либо готовит мотивированный ответ об отказе в предоставлении государственной услуги, подписывает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ветеринарный паспорт на животное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ращения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Ветеринарный паспорт на животное либо готовит мотивированный ответ об отказе в предоставлении государственной услуги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паспорт на животное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(трех) рабочих дней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минут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структурно-функциональных единиц СФЕ при обращении потребителя для получения дубликата ветеринарного паспорта на животное (выписки из ветеринарного паспорта на животное)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2658"/>
        <w:gridCol w:w="2825"/>
        <w:gridCol w:w="3470"/>
        <w:gridCol w:w="3638"/>
      </w:tblGrid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процессов (хода, потока работ)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Принимает необходимые документы и заявление, регистрирует в журнале 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дубликат ветеринарного паспорта на животное (выписку из ветеринарного паспорта на животное), ставит печать, подписывает либо готовит мотивированный ответ об отказе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дубликат ветеринарного паспорта на животное (выписку из ветеринарного паспорта на животное)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ветеринарного паспорта на животное (выписку из ветеринарного паспорта на животное) либо мотивированный ответ об отказе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ветеринарного паспорта на животное (выписка из ветеринарного паспорта на животное)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9 рабочих дней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минут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ветеринарного паспорта на животное»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1. Процесс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ветеринарного паспорта на животное» при обращении потребителя для получения ветеринарного паспорта на животное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556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2. Процесс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ветеринарного паспорта на животное» при обращении</w:t>
      </w:r>
      <w:r>
        <w:br/>
      </w:r>
      <w:r>
        <w:rPr>
          <w:rFonts w:ascii="Times New Roman"/>
          <w:b/>
          <w:i w:val="false"/>
          <w:color w:val="000000"/>
        </w:rPr>
        <w:t>
потребителя для получения дубликата ветеринарного паспорта</w:t>
      </w:r>
      <w:r>
        <w:br/>
      </w:r>
      <w:r>
        <w:rPr>
          <w:rFonts w:ascii="Times New Roman"/>
          <w:b/>
          <w:i w:val="false"/>
          <w:color w:val="000000"/>
        </w:rPr>
        <w:t>
на животное (выписки из ветеринарного паспорта на животное)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188200" cy="486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июля 2012 года № 298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ветеринарной справки»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ветеринарной справки» (далее - Регламент) предоставляется ветеринарным врачом (далее - ветврач) подразделения местного исполнительного органа аульного (сельского) округа, осуществляющего деятельность в области ветеринарии (далее – МИО)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10 июля 2002 года «О ветеринарии»;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464 «Об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об оказания государственной услуги размещена на интернет-ресурсе МИО и на стендах, расположенных в помещениях МИО,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ветеринарной справки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предоставляется в течение дня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платно (выдача бланков ветеринарной 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оплачивает через банки второго уровня или организации, осуществляющие отдельные виды банковских операции,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-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безналичном способе оплаты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платежных документов и осуществления безналичных платежей и переводов денег на территории Республики Казахстан, утвержденных постановлением Правления Национального Банка Республики Казахстан от 25 апреля 2000 года № 179 «Об утверждении Правил использования платежных документов и осуществления безналичных платежей и переводов денег на территории Республики Казахстан» - платежное поручение.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рабочие дни, с 9.00 до 18.00 часов, перерыв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 Прием осуществляется в порядке очереди, без предварительной записи и ускоренного обслуживания.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паспорт на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кожевенно-меховое сырье обязательно наличие ярлыка с указанием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оплату стоимости бланка ветеринарной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при непосредственном обращении потребителя либо его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потребитель предоставляет ветеринарный паспорт на животное, документ подтверждающий оплату стоимости бланка ветеринарной справки ветврачу МИО по месту нахождения,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Обращение потребителя государственной услуги регистрируется ветврачом в журнале учета обращения физических и юридических лиц, в котором указывается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Ветеринарная справка выдается потребителю либо его представителю при его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Основаниями для отказа в предоставлении государственной услуги являются следующие случаи: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случае, если животное, продукция и сырье животного происхождения (далее - объект) перемещаются из неблагополучной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болезни заразного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перемещаемого (перевозимого) объекта, транспортного средства ветеринарно-санитарным требованиям и требованиям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Этапы оказания государственной услуги с момента обращения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в МИО за получением ветеринарной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ветврач МИО принимает необходимые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ветврач МИО заполняет ветеринарную справку, ставит печать либо готовит мотивированный ответ об отказе в предоставлении государственной услуги, регистрирует обращение в журнале, подписывает ветеринарную справку либо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ветврач выдает потребителю ветеринарную справку либо мотивированный ответ об отказе в предоставлении государственной услуги.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ветеринарный врач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лицом за оказание государственной услуги является ветврач МИО, участвующий в процессе оказания государственной услуги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эффективность оказания государственной услуги, а также за принимаемые им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ветеринарной справки»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государственных учреждений,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 «Выдача ветеринарной справки»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4295"/>
        <w:gridCol w:w="3772"/>
        <w:gridCol w:w="4149"/>
      </w:tblGrid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Антоновского сельского округа» Айыртауского района Северо-Казахстанской области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Айыртауский район, село Антоновка, улица Ленина, 49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 2-71-17,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2-71-17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Арыкбалыкского сельского округа» Айыртауского района Северо-Казахстанской области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Айыртауский район, село Арыкбалык, улица Центральная, 17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 4-11-41,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4-11-41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arikso141@mail.ru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Володарского сельского округа» Айыртауского района Северо-Казахстанской области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область, Айыртауский район, село Саумалколь, улица М. Янко, 19 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 2-18-57, факс: 2-18-57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Volodar.so@mail.ru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Гусаковского сельского округа» Айыртауского района Северо-Казахстанской области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Айыртауский район, село Гусаковка, улица Школьная, 40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 4-82-17,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4-82-17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Жетыкольского сельского округа» Айыртауского района Северо-Казахстанской области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область, Айыртауский район, село Саумалколь, улица Березовая, 16 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 2-11-86, факс: 2-11-86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Елецкого сельского округа» Айыртауского района Северо-Казахстанской области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область, Айыртауский район, село Елецкое, улица Зеленая, 38 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 2-96-34,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2-96-34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Имантауского сельского округа» Айыртауского района Северо-Казахстанской области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Айыртауский район, село Имантау, улица Ленина, 51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 4-55-43,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4-55-43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Казанского сельского округа» Айыртауского района Северо-Казахстанской области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область, Айыртауский район, село Казанка, улица Новая, 24 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 2-31-48,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2-31-48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Каратальского сельского округа Айыртауского района Северо-Казахстанской области»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Айыртауский район, село Каратал, улица Орталык, 2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 2-93-23,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факс: 2-93-23 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Камсактинского сельского округа» Айыртауского района Северо-Казахстанской области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Айыртауский район, село Карасевка, улица Мира, 15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 2-53-22,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2-53-22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Константиновского сельского округа» Айыртауского района Северо-Казахстанской области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область, Айыртауский район, село Константиновка, улица Куйбышева, 55 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 4-51-74,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4-51-74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Лобановского сельского округа» Айыртауского района Северо-Казахстанской области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область, Айыртауский район, село Лобаново, улица Ленина, 29 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 4-62-44,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4-62-44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Нижнебурлукского сельского округа» Айыртауского района Северо-Казахстанской области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область, Айыртауский район, село Нижний Бурлук, улица Центральная, 34 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 4-84-44, факс: 4-84-44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Сырымбетского сельского округа» Айыртауского района Северо-Казахстанской области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Айыртауский район, село Сырымбет, улица Школьная, 2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 5-39-57,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5-39-57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Украинского сельского округа» Айыртауского района Северо-Казахстанской области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область, Айыртауский район, село Кирилловка, улица Ленина, 38 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 2-41-82, факс: 2-41-82</w:t>
            </w:r>
          </w:p>
        </w:tc>
      </w:tr>
    </w:tbl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ветеринарной справки»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2868"/>
        <w:gridCol w:w="4441"/>
        <w:gridCol w:w="49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процессов (хода, потока работ)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необходимые документы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ветеринарную справку, ставит печать либо готовит мотивированный ответ об отказе в предоставлении государственной услуги, подписывает ветеринарную справку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обращение в журнале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 ветеринарную справку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25 минут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ветеринарной справки»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429500" cy="45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июля 2012 года № 298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о наличии личного подсобного хозяйства»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в редакции постановления акимата Айыртауского района Северо-Казахстанской области от 13.11.2012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</w:p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7"/>
    <w:bookmarkStart w:name="z7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справок о наличии личного подсобного хозяйства» (далее – государственная услуга) оказывается аппаратами акимов аульных (сельских) округов (далее – МИО), а также отделом Айыртауского района филиала республиканского государственного предприятия «Центр обслуживания населения» по Северо–Казахстанской области на альтернативной основе (далее – Центр),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государственной услуги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Закона Республики Казахстан от 17 июля 2001 года «О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11 января 2007 года «Об информатизации»,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2318 «Об утверждении стандарта государственной услуги «Выдача справок о наличии личного подсобного 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предоставлении государственной услуги размещена на интернет-ресурсе МИО,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стендах, расположенных в местах оказания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информация о порядке оказания государственной услуги может быть предоставлена по телефону информационно-справочной службы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справка о наличии личного подсобного хозяйства (на бумажном носителе)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с момента обращения,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необходимых документов получателем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МИО: ежедневно, с понедельника по пятницу включительно, за исключением выходных и праздничных дней, в соответствии с установленным графиком работы с 9-00 до 18-00 часов, с перерывом на обед с 13-00 до 14-00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Центра: государственная услуга предоставляется ежедневно с понедельника по субботу включительно, за исключением выходных и праздничных дней, в соответствии с установленным графиком работы с 9.00 часов до 19.00 часов без перерыва. Прием осуществляется в порядке «электронной»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 не менее шести рабочих часов в одном населенном пункте 1 раз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 оснащаются стендами с перечнем необходимых документов и образцами их заполнения). Здание Центра оборудовано входом с пандусами, предназначенными для доступа людей с ограниченными физическими возможностями.</w:t>
      </w:r>
    </w:p>
    <w:bookmarkEnd w:id="38"/>
    <w:bookmarkStart w:name="z8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9"/>
    <w:bookmarkStart w:name="z8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либо его представитель (по нотариально удостоверенной доверенности)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МИО получатель государственной услуги обращается в устной форме с предоставлением оригинала документа, удостоверяющего личность и его копии (после сверки оригинал документа, удостоверяющего личность, возвращается);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получатель государственной услуги предоставляет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оригинал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 получателя государственной услуги, содержащиеся в государственных информационных системах работник Центра получает из соответствующих государственных информационных систем посредством информационной системы Центра в форме электронных документов, удостоверенных электронной цифровой подписью (далее - ЭЦП)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работник Центра и уполномоченного органа сверяют подлинность оригинала документа, удостоверяющего личность получателя государственной услуги, доверенности со сведениями, предоставленными из соответствующих государственных информационных систем государственных органов, после чего оригинал документа возвращается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Центре бланки заявлений, утвержденной формы, размещаются на специальной стойке в зале ожидания,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интернет-ресурсе РГП «Центр»: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Получатель государственной услуги сдает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работникам МИО и Центра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Центре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результатов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(при наличии) отчества работника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(при наличии) отчества заявителя,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выдается получателю государственной услуги либо его представителю (по нотариально удостоверенной доверенности) при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результатов государственной услуги осуществляется работником Центра посредством «окон».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оказании государственной услуги получателю государственной услуги будет отказано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отсутствия данных о наличии личного подсобного хозяйства в по хозяйственной книге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обслуживании в Центре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обращения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МИО принимает и регистрирует устное обращение, сверяет оригинал документа, удостоверяющего личность с копией, возвращает оригинал документа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МИО проверяет данные получателя государственной услуги в похозяйственной книге МИО, заполняет справку либо готовит мотивированный ответ об отказе в предоставлении государственной услуги и передает руководителю МИО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МИО рассматривает представленные документы, подписывает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МИО регистрирует справку либо мотивированный ответ об отказе в предоставлении государственной услуги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регистрирует заявление, выдает расписку получателю государственной услуги о приеме соответствующих документов, в которой содержится дата получения им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 передает документы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накопительного отдела Центра осуществляет сбор документов, составляет реестр, направляет документы в МИО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МИО принимает документы из Центра, проверяет данные получателя государственной услуги по похозяйственной книге МИО, заполняет справку либо готовит мотивированный ответ об отказе в предоставлении государственной услуги и передает руководителю МИО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МИО рассматривает представленные документы, подписывает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МИО регистрирует справку, либо мотивированный ответ об отказе в предоставлении услуги МИО и направляет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Центра выдает получателю государственной услуги справку либо мотивированный ответ об отказе в предоставлении государственной услуги.</w:t>
      </w:r>
    </w:p>
    <w:bookmarkEnd w:id="40"/>
    <w:bookmarkStart w:name="z8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1"/>
    <w:bookmarkStart w:name="z9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структурно–функциональные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получателя государственной услуги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"/>
    <w:bookmarkStart w:name="z9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43"/>
    <w:bookmarkStart w:name="z9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руководители, должностные лица МИО и Центра, участвующие в процессе оказания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44"/>
    <w:bookmarkStart w:name="z9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 «Выдача справок о наличии личного подсобного хозяйства»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3286"/>
        <w:gridCol w:w="3703"/>
        <w:gridCol w:w="3322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Антоновка,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49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2-71-17,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2-71-17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Арыкбалык,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4-11-41,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4-11-41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arikso141@mail.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Янко, 19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2-18-57, факс: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Volodar.so@mail.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Гусаковка,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40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4-82-17,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4-82-17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Березовая,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2-11-86, факс: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2-11-86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Елецкое,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Зеленая, 38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-96-34,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2-96-34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Имантау,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51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4-55-43,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4-55-43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Новая, 24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2-31-48,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2-31-48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2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2-93-23,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2-93-23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Камсактинского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15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2-53-22,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2-53-22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Куйбышева,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4-51-74,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4-51-74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akimat_konstanti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novka@mail.ru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Лобаново,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29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4-62-44,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4-62-44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Нижний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Бурлук,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Центральная, 34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4-84-44, факс: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4-84-44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Сырымбет,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2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5-39-57,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5-39-57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Кирилловка,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38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2-41-82, факс: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2-41-82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Сыздыкова, 4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2-01-84,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2-01-84</w:t>
            </w:r>
          </w:p>
        </w:tc>
      </w:tr>
    </w:tbl>
    <w:bookmarkStart w:name="z9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Я,______________________________________________________________________________ (Ф.И.О., паспортные данные (данные удостоверения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 и место жительства физического лица)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Действующий от имени _____________________________________________________________________ (заполняется уполномоченным представителем) на основании____________________________________________________________ 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предоставить мне справку о наличии личного подсобного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Прилагаю следующие документы: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заявителя/уполномоченного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специалиста, принявшего запрос)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выполнения /рассмотрения/ запроса: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проверено: дата ______________ 2012__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и подпись специалиста)</w:t>
      </w:r>
    </w:p>
    <w:bookmarkStart w:name="z9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структурно-функциональных единиц через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2425"/>
        <w:gridCol w:w="2210"/>
        <w:gridCol w:w="2491"/>
        <w:gridCol w:w="2211"/>
        <w:gridCol w:w="22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алист МИО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алист МИО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МИО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алист МИО</w:t>
            </w:r>
          </w:p>
        </w:tc>
      </w:tr>
      <w:tr>
        <w:trPr>
          <w:trHeight w:val="3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копией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книге МИО,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МИО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Центр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4"/>
        <w:gridCol w:w="2763"/>
        <w:gridCol w:w="2931"/>
        <w:gridCol w:w="29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Центра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Центра</w:t>
            </w:r>
          </w:p>
        </w:tc>
      </w:tr>
      <w:tr>
        <w:trPr>
          <w:trHeight w:val="585" w:hRule="atLeast"/>
        </w:trPr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приеме соот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210" w:hRule="atLeast"/>
        </w:trPr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2"/>
        <w:gridCol w:w="2467"/>
        <w:gridCol w:w="2424"/>
        <w:gridCol w:w="2275"/>
        <w:gridCol w:w="25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алист МИО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МИО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алист МИО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</w:tr>
      <w:tr>
        <w:trPr>
          <w:trHeight w:val="585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книге МИО,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МИО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7"/>
        <w:gridCol w:w="2517"/>
        <w:gridCol w:w="2454"/>
        <w:gridCol w:w="2263"/>
        <w:gridCol w:w="2539"/>
      </w:tblGrid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матери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алами руко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7"/>
        <w:gridCol w:w="3033"/>
        <w:gridCol w:w="2886"/>
        <w:gridCol w:w="2804"/>
      </w:tblGrid>
      <w:tr>
        <w:trPr>
          <w:trHeight w:val="72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МИО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 Центр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7"/>
        <w:gridCol w:w="3033"/>
        <w:gridCol w:w="2886"/>
        <w:gridCol w:w="2824"/>
      </w:tblGrid>
      <w:tr>
        <w:trPr>
          <w:trHeight w:val="1035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МИО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МИО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 Центр</w:t>
            </w:r>
          </w:p>
        </w:tc>
      </w:tr>
    </w:tbl>
    <w:bookmarkStart w:name="z9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1. Описание действий СФЕ при обращении получателя государственной услуги в МИО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02600" cy="688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02600" cy="688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  Описание действий СФЕ при обращении получателя государственной услуги в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2969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2969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июля 2012 года № 298</w:t>
      </w:r>
    </w:p>
    <w:bookmarkEnd w:id="49"/>
    <w:bookmarkStart w:name="z6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«Обеспечение бесплатного подвоза обучающихся и воспитанников к общеобразовательной организации образования и обратно домой»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исключен - постановлением акимата Айыртауского района Северо-Казахстанской области от 13.11.2012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