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a070" w14:textId="bb6a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27 июня 2012 года N 5-5-1. Зарегистрировано Департаментом юстиции Северо-Казахстанской области 13 июля 2012 года N 13-3-159. Утратило силу (письмо маслихата Айыртауского района Северо-Казахстанской области от 8 апреля 2013 года N 44)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Айыртауского района Северо-Казахстанской области от 08.04.2013 N 44)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Айыртауского района,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 внеочередной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Тлеубаева                               Р. Тлеубаева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