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e0b7" w14:textId="625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Айыртаускому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апреля 2012 года N 159. Зарегистрировано Департаментом юстиции Северо-Казахстанской области 10 мая 2012 года N 13-3-158. Утратило силу - в связи с истечением срока действия (письмо аппарата акима Айыртауского района Северо-Казахстанской области от 10 января 2013 года N 02.01-01-25)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аппарата акима Айыртауского района Северо-Казахстанской области от 10.01.2013 N 02.01-01-25)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субсидии и оптимальные сроки сева по каждому виду субсидируемых приоритетных сельскохозяйственных культур по Айыртаускому району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Каскеева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г. № 159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в Айыртауском районе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673"/>
        <w:gridCol w:w="3205"/>
        <w:gridCol w:w="2844"/>
        <w:gridCol w:w="2419"/>
      </w:tblGrid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зона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II-степная, равнинная, колочностеп-ная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среднепоздние, среднеспелые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мая-31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03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05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05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03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- 25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- 23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минимально-нулевому пару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- 18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28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донник, люцерна, житняк, эспарцет, костер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- 17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сеннаж: вика+овес+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ячмень- 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– горох+просо кормовое –  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суданка 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08 июня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 - 31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 - 07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июня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июня – 10 июня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IV-горносо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почная и мелкосопоч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(в преде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Кокше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вышенности)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среднепоздние, среднеспелые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28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03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05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05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03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- 28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03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23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- 27 мая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- 25 мая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среднеспелые сорта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- 28 мая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- 18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- 15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- 15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10 июня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 мая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июня – 10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донник, люцерна, житняк, эспарцет, костер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- 17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сеннаж: вика+овес+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ячмень-  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– горох+просо кормовое –  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суданка -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08 июня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 - 31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 - 07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июня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июня –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