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e7b3" w14:textId="029e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 в Айыртауском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27 марта 2012 года N 101. Зарегистрировано Департаментом юстиции Северо-Казахстанской области 5 апреля 2012 года N 13-3-154. Утратило силу - в связи с истечением срока действия (письмо аппарата акима Айыртауского района Северо-Казахстанской области от 10 января 2013 года N 02.01-01-25)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аппарата акима Айыртауского района Северо-Казахстанской области от 10.01.2013 N 02.01-01-25)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апреле-июне, октябре-декабре 2012 года,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своевременную доставку призывников в местный орган военного управления района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экономики и финансов Айыртауского района Северо-Казахстанской области» обеспечить своевременное финансирование расходов на мероприятия по призыву граждан на воинскую службу за счет средств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Руководителю аппарата акима района на время проведения призыва принять на работу технических работников и лиц обслуживающего персонала в количестве четырех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Махметова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Жандильдин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С.И. Чепухин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№ 101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1212"/>
        <w:gridCol w:w="940"/>
        <w:gridCol w:w="1212"/>
        <w:gridCol w:w="1076"/>
        <w:gridCol w:w="850"/>
        <w:gridCol w:w="941"/>
        <w:gridCol w:w="874"/>
        <w:gridCol w:w="1078"/>
      </w:tblGrid>
      <w:tr>
        <w:trPr>
          <w:trHeight w:val="390" w:hRule="atLeast"/>
        </w:trPr>
        <w:tc>
          <w:tcPr>
            <w:tcW w:w="3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проведения комиссии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Нижнебурлукский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523"/>
        <w:gridCol w:w="1524"/>
        <w:gridCol w:w="1679"/>
        <w:gridCol w:w="1391"/>
        <w:gridCol w:w="1457"/>
        <w:gridCol w:w="1502"/>
        <w:gridCol w:w="1392"/>
      </w:tblGrid>
      <w:tr>
        <w:trPr>
          <w:trHeight w:val="39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проведения комиссии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09.10.12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Заседание призывной комиссии по гражданам, не прошедшим призывные комиссии, проводятся один раз в неделю по пятницам в весенний призыв до 30.06.2012 года, в осенний призыв – до 30.12.2012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