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99982" w14:textId="c0999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работодателей, предлагающих организацию рабочих мест для прохождения молодежной практики,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11 марта 2012 года N 87. Зарегистрировано Департаментом юстиции Северо-Казахстанской области 20 марта 2012 года N 13-3-152. Утратило силу - постановлением акимата Айыртауского района Северо-Казахстанской области от 18 мая 2012 года N 182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Айыртауского района Северо-Казахстанской области от 18.05.2012 N 182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молодежной практики, утвержденными постановлением Правительства Республики Казахстан от 19 июня 2001 года № 836,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работодателей, предлагающих организацию рабочих мест для прохождения молодежной практики безработных граждан из числа выпускников организаций технического и профессионального образования, послесреднего и высшего образования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района, начальника государственного учреждения «Отдел занятости и социальных программ Айыртауского района Северо-Казахстанской области» Казбекова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Жандильдин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Умурзаков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«Айыртауская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территориальная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ветеринарного контроля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надзора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Махметов Б.К.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Айыртауского районного суда                Нуралин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Идрисов А.С.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«Налоговое управление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Айыртаускому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Жантемиров А.С.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«Айыртауский районный архив»               Мурзахметова Н.Н.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Айыртауского района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Газиз Е.Е.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«Айыртауский территориальный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Департамента по исполнению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судебных актов Северо-Казахстанской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Комитета по исполнению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судебных актов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Крухмалев Е.А.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Северо-Казахстанской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23012 года № 87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предлагающих организацию рабочих мест для прохождения молодежной практики безработных граждан из числа выпускников организаций технического и профессионального образования, послесреднего и высшего образования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3492"/>
        <w:gridCol w:w="3514"/>
        <w:gridCol w:w="1353"/>
        <w:gridCol w:w="1505"/>
        <w:gridCol w:w="1225"/>
      </w:tblGrid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(специальность),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цах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ответственностью«Айыртаустрой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транс» (по согласованию)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Правоведение,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Делопроизводство и архивоведение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163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«Айыртау–Камкор» акимата Айыртауского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Правоведение,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Делопроизводство и архивоведение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261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Айыртауского района Департамента юстиции Северо–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юстиции Республики Казахстан»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Правоведение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88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Лобановского сельского округа»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Правоведение,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Антоновского сельского округа»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и архивоведение,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Константиновско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сельского округа»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Казанского сельского округа»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Правоведение,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169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строительства Айыртауского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Украинского сельского округа»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Жетыкольского сельского округа»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Правоведение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135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Сырымбетского сельского округа»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Каратальского сельского округа»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Правоведение,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Делопроизводство и архивоведение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«Баянтай» (по согласованию)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 сельского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Правоведение,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  Айыртауского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Правоведение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сельского хозяйства и ветеринарии Айыртауского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Айыртауского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Правоведение,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воспитательной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экономики и финансов Айыртауского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Айыртауского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Правоведение,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Айыртауского района»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Аграрная техника и технология,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Правоведение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Айыртаускому району Налогового Департамента по 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 Налогового комитета Министерства финансов Республики Казахстан»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«Центр занятости Айыртауского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системы, Делопроизводство и архивоведение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14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«Жаркын СК» (по согласованию)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52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«Айыртауская районная территориальная инспекция Комитета ветеринарного контроля и надзора Министерства сельского хозяйства Республики Казахстан»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Правоведение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районный суд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Правоведение,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принимательства Айыртауского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и архивоведение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внутренней политики Айыртауского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и архивоведение,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«Данадорстройсер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вис» (по согласованию)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Правоведение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Имантауского сельского округа»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Айыртауского района Департамента внутренних дел 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области»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Правоведение,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«Айыртауский районный архив»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и архивоведение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чрезвычайным ситуациям Айыртауского района Департамента по чрезвычайным ситуациям 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 Министерства по чрезвычайным ситуациям Республики Казахстан»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и архивоведение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«Жер-Ана» (по согласованию)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 сельского хозяйства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«Айыртауский территориальный отдел Департамента по исполнению судебных актов 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 Комитета по исполнению судебных актов Министерства юстиции Республики Казахстан»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Правоведение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