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30ae" w14:textId="4b83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Айыртауском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января 2012 года N 44. Зарегистрировано Департаментом юстиции Северо-Казахстанской области 16 февраля 2012 года N 13-3-150. Утратило силу - в связи с истечением срока действия (письмо аппарата акима Айыртауского района Северо-Казахстанской области от 10 января 2013 года N 02.01-01-25)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аппарата акима Айыртауского района Северо-Казахстанской области от 10.01.2013 N 02.01-01-25)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Айыртауском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 и объемы общественных работ, источники финансирования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Айыртауского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330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330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продолжительностью рабочей недели 5 (пять) дней с двумя выходными (суббота, воскресенье), восьми часовой рабочий день, обеденный перерыв 1 (один) час, исходя,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работодателями,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Рахимов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работ,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493"/>
        <w:gridCol w:w="1873"/>
        <w:gridCol w:w="653"/>
        <w:gridCol w:w="673"/>
        <w:gridCol w:w="1253"/>
        <w:gridCol w:w="111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 работ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зателях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сельского округа»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кв.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 деревьев. Обрезка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– 8.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благо-устройстве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по-белка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175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балыкского сельского округа».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проведение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назначения.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301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Воло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дарского сельского округа».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деревьев. Обрезка 250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- 30.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– 100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- 1500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охране территорий парка и центральной площади.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парка и 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щади, 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свалок 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по-белка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циалистам по регистрации недвижимого имущества, записей актов гражданского состояния по формированию и подшивке дел.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3000 дел.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- 6.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133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«Аппарат акима Елецкого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- 6.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благо-устройстве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31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каналов и мостов - 10.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- 30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104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 мостов - 10.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- 30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бических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236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Казанского сельского округа».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- 10.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- 30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- 10.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- 30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395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тальского сельского округа».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- 8.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152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– 7.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свалок - 1000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ратных метров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92 дел для назна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- 10.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244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сельского округа.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- 10.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295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Нижне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бурлукского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– 5.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 дел для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«Аппарат акима Украинского сельского округа».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территорий населенных пунктов.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уборка площади 4000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паводками.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каналов и мостов – 7.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одинокопрожи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 и бюджетным организациям сельского округа.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 колка, перенос и 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- 30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свалок - 1000 кв. метров.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сезона в здание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160 дел для назна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пособий семьям, имеющим детей до 18 лет.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