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dcc1" w14:textId="d78d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составным частям села Камышлово Токушинского сельского округа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Токушинского сельского округа Аккайынского района Северо-Казахстанской области от 10 декабря 2012 года N 40. Зарегистрировано Департаментом юстиции Северо-Казахстанской области 18 янвабря 2013 года N 2087.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государственном языке внесены изменения, текст на русском языке не меняется, решением акима Токушинсого сельского округа Аккайынского района Северо-Казахстанской области от 20.08.2018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Камышлово, аким Токушинского сельского округа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наименования составным частям села Камышлово Токушинского сельского округа Аккайынского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"Аккайынский районный 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развития языков"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декабря 2012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"Аккайынский районный 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декабря 2012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Токушинского сельского округа Аккайынского района Северо-Казахстанской области от 10 декабря 2012 года № 40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составным частям села Камышлово Токушинского сельского округа Аккайынского района Северо-Казахстанской области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проезд № 1 - проезд Первый;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проезд № 2 - проезд Второй;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проезд № 3 - проезд Третий;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проезд № 4 - проезд Четвертый;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проезд № 5 - проезд Пятый;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улица № 1 - улица Центральная;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улица № 2 - улица Школьная;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