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44887" w14:textId="d0448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в селе Тюменка Токушинского сельского округа Аккайынского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Токушинского сельского округа Аккайынского района Северо-Казахстанской области от 10 декабря 2012 года N 41. Зарегистрировано Департаментом юстиции Северо-Казахстанской области 18 янвабря 2013 года N 2086.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текст на государственном языке внесены изменения, текст на русском языке не меняется, решением акима Токушинского сельского округа Аккайынского района Северо-Казахстанской области от 20.08.2018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с учетом мнения населения села Тюменка, аким Токушинского сельского округа Аккайынского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Присвоить наименования улицам в селе Тюменка Токушинского сельского округа Аккайынского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Имантаев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"Аккайынский районный 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 и развития языков"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Плищенко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декабря 2012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"Аккайынский районный 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декабря 2012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Токушинского сельского округа Аккайынского района Северо-Казахстанской области от 10 декабря 2012 года № 41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Наименования улиц села Тюменка Аккайынского района Северо-Казахстанской области</w:t>
      </w:r>
    </w:p>
    <w:bookmarkEnd w:id="4"/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улица № 1 - улица Первая;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улица № 2 - улица Вторая;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улица № 3 - улица Новостройка;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улица № 4 - улица Черемушки;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