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0d11" w14:textId="9fb0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Полтавка Полтавского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Аккайынского района Северо-Казахстанской области от 14 сентября 2012 года N 13. Зарегистрировано Департаментом юстиции Северо-Казахстанской области 23 октября 2012 года N 1910.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Полтавского сельского округа Аккайынского района Северо-Казахстанской области от 10.07.2018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Полтавка, аким Полтавского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Полтавка Полтавского сельского округа Аккайынского района Северо–Казахстанской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Ташметов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Полтавского сельского округа Аккайынского района Северо-Казахстанской области от 14 сентября 2012 года № 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Полтавка Полтавского сельского округа Аккайынского района Северо–Казахстанской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Кияшко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Советская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Урожайная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Молодежная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М.Жумабаева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Грейдерная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Образцовая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