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5309" w14:textId="d485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Ивановка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Аккайынского района Северо-Казахстанской области от 6 сентября 2012 года N 7. Зарегистрировано Департаментом юстиции Северо-Казахстанской области 9 октября 2012 года N 1894.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Ивановского сельского округа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Ивановка, аким Ивановского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Ивановка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Ивановского сельского округа Аккайынского района Северо-Казахстанской области от 6 сентября 2012 года № 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Ивановка Аккайынского сельского округа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Буденного;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2 - 1 мая;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Сабита Муканова;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4 - 9 мая;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№ 5 - Интернациональная;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6 - Комсомольская;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7 - Школьная;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№ 8 - Мира;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№ 9 - Народная;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№ 10 - Рабочая.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