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f9c3" w14:textId="5c3f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Трудовое Григорьевского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Аккайынского района Северо-Казахстанской области от 26 сентября 2012 года N 8. Зарегистрировано Департаментом юстиции Северо-Казахстанской области 2 ноября 2012 года за N 1924.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Григорьевского сельского округа Аккайынского района Северо-Казахстанской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Трудовое, аким Григорьевского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Трудовое Григорьевского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Григорьевского сельского округа Аккайынского района Северо-Казахстанской области от 26 сентября 2012 года № 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Трудовое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1 - Приозерная;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2 - Коммунистическая;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3 - Подлесная;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4 - Пушкина;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№ 5 - Пионерская;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№ 6 - Строительная;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№ 7 - Зеленая;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№ 8 - Дорожная;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№ 9 - Рабочая;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улица № 10 - Абая;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№ 11 - Октябрьская;.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улица № 12 - Школьная;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улица № 13 - Новая.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