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08e7" w14:textId="2a60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в селе Сенное Власовского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Власовского сельского округа Аккайынского района Северо-Казахстанской области от 27 сентября 2012 года N 10. Зарегистрировано Департаментом юстиции Северо-Казахстанской области 7 ноября 2012 года за N 1939.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Власовского сельского округа Аккайынского района Северо-Казахстанской области от 17.09.2018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Сенное, аким Власовского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улице в селе Сенное Власовского сельского округа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Власовского сельского округа Аккайынского района Северо-Казахстанской области от 27 сентября 2012 года № 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улицы села Сенное Власовского сельского округа Аккайынского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- улица Молодежная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