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3b49" w14:textId="b693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Безлесное Власовского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Власовского сельского округа Аккайынского района Северо-Казахстанской области от 27 сентября 2012 года N 9. Зарегистрировано Департаментом юстиции Северо-Казахстанской области 7 ноября 2012 года за N 1938.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Власовского сельского округа Аккайынского района Северо-Казахстанской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Безлесное, аким Власовского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Безлесное Власовского сельского округа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Власовского сельского округа Аккайынского района Северо-Казахстанской области от 27 сентября 2012 года № 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Безлесное Власовского сельского округа Аккайынского района Северо-Казахстанской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- улица Ленина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Маяковского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