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bcf0" w14:textId="9e6b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села Смирново Смирновского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Аккайынского района Северо-Казахстанской области от 27 декабря 2012 года N 93. Зарегистрировано Департаментом юстиции Северо-Казахстанской области 6 февраля 2013 года N 2158.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Смирновского сельского округа Аккайынского района Северо-Казахстанской области от 17.10.2018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13 января 2001 года № 148 "О местном государственном управлении и самоуправлении в Республике Казахстан", аким Смирновского сельского округа, с учетом мнения населения села Смирново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составных частей села Cмирново Смирновского сельского округа Аккайынского района Северо-Казахстанской области согласно приложения.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Северо-Казахстанской области и вводится в действие по истечении десяти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Смирновского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Младова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культуры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Смирновского сельского округа Аккайынского района Северо-Казахстанской области № 93 от 27 декабря 2012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составных частей села Смирново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улица Абая;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улица - улица Амангельды;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Гагарина;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Горького;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улица Дорожная;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– улица Карбышева;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 – улица Кирова;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Восьмая улица – улица Линейная;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улица – улица Лермонтова;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Десятая улица – улица Мира;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Одиннадцатая улица – улица Молодежная;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Двенадцатая улица – улица Джамбула;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Тринадцатая улица – улица 9 Мая;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Четырнадцатая улица – улица 25 лет Целины;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Пятнадцатая улица- улица Жумабаева;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Шестнадцатая улица – улица Зеленая;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Семнадцатая улица – улица Заводская;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Восемнадцатая улица – улица Имакова;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Девятнадцатая улица – улица Маншук Маметовой;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Двадцатая улица – улица Народная;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первая улица – улица Октябрьская;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Двадцать вторая улица – улица Олега Кошевого;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третья улица – улица Клочкова;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четвертая улица – улица Кардон;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пятая улица – улица Аблай Хана;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шестая улица – улица Партизанская;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седьмая улица – улица Пушкина;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восьмая улица – улица Папанина;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девятая улица – улица Пионерская;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Тридцатая улица – улица Панфилова;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первая улица – улица Павлика Морозова;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вторая улица – улица Первомайская;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третья улица – улица Рабочая;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четвертая улица – улица Северная;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пятая улица – улица Суворова;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шестая улица – улица Сыргабекова;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седьмая улица – улица Сейфуллина;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восьмая улица – улица Сабита Муканова;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девятая улица – улица Надежды Крупской;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Сороковая улица – улица Куйбышева;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 первая улица – улица Савицкой;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 вторая улица – улица Труда;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 третья улица – улица Титова;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 четвертая улица – улица Ташитова;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 пятая улица – улица Школьная;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 шестая улица – улица Элеваторная;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 седьмая улица – улица Южная;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 восьмая улица – улица Терешковой;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 девятая улица – улица Чкалова;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Пятидесятая улица – улица Габита Мусрепова;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Пятьдесят первая улица – улица Учхозовская;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Пятьдесят вторая улица – улица Островского;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Пятьдесят третья улица – улица Гастелло;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Пятьдесят четвертая улица – улица Первая;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Пятьдесят пятая улица – улица Вторая;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Пятьдесят шестая улица – улица Третья;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Пятьдесят седьмая улица – улица Четвертая;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Пятьдесят восьмая улица – улица Пятая;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переулок – переулок Больничный городок;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переулок – переулок Дорожный;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переулок – переулок Северный; 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переулок - переулок Фабричный;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переулок - переулок Школьный.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