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7df38" w14:textId="377df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в Аккайынском районе в 2013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Аккайынского района Северо-Казахстанской области от 25 декабря 2012 года N 334. Зарегистрировано Департаментом юстиции Северо-Казахстанской области 1 февраля 2013 года N 2153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7,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23 января 2001 года «О занятости населения»,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 «О мерах по реализации Закона Республики Казахстан от 23 января 2001 года «О занятости населения», акимат Аккайынского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общественные работы в Аккайынском районе в 2013 году.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виды, объемы общественных работ и источники их финансирования на 2013 год (далее по тексту - Перечень).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размеры оплаты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труда безработных, привлеченных на общественные работы и режим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«Аккайынский районный отдел занятости и социальных программ» осуществлять направление безработных граждан на общественные работы в соответствии с утвержденным Перечнем, заключать с работодателями договора на выполнение общественных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Определить спрос и предложение на общественные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количестве заявленной потребности рабочих мест – 239 единиц;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количестве утвержденной потребности рабочих мест – 239 единиц.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Оплату труда общественных работников установить в размере минимальной заработной платы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ноября 2012 года «О республиканском бюджете на 2013-2015 годы» размер минимальной заработной платы составляет 18660 тенге. Финансирование организации общественных работ осуществлять из средств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Условия общественных работ определяются в соответствии с действующим трудовым законодательством Республики Казахстан, продолжительностью рабочей недели 5 дней с двумя выходными (суббота, воскресенье), восьми часовой рабочий день, обеденный перерыв 1 час 30 минут, исходя из условий труда, применяются гибкие формы организации рабочего времени, предусмотренные трудовым договором, заключаемым между работниками и работодателями. Работникам, работающим в холодное время года на открытом воздухе или в закрытых необогреваемых помещениях, а также занятым на погрузочно-разгрузочных работах, предоставляются специальные перерывы для обогрева и отдыха, которые включаются в рабочее время. Работодатель обязан обеспечить оборудование помещений для обогрева и отдыха работников.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Аккайынского района Северо-Казахстанской области «Об организации общественных работ в Аккайынском районе в 2012 году» от 9 января 2012 года № 5 (зарегистрировано в Реестре государственной регистрации нормативных правовых актов за № 13-2-146 от 27 января 2012 года, опубликовано от 2 февраля 2012 года в районной газете «Аккайын» № 7, от 2 февраля 2012 года в газете «Колос» № 7),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Аккайынского района Северо-Казахстанской области «О внесении изменений и дополнений в постановление акимата Аккайынского района от 9 января 2012 года № 5 «Об организации общественных работ в Аккайынском районе в 2012 году» от 5 апреля 2012 года № 98 (зарегистрировано в Реестре государственной регистрации нормативных правовых актов за № 13-2-153 от 7 мая 2012 года, опубликовано от 17 мая 2012 года в районной газете «Аккайын» № 26, от 17 мая 2012 года в газете «Колос» № 26).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Контроль за исполнением настоящего постановления возложить на заместителя акима Аккайынского района Северо-Казахстанский области Муканова С.У.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Настоящее постановление вводится в действие по истечении десяти календарных дней со дня его первого официального опубликования и распространяется на правоотношения, возникшие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Аккайынского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Северо-Казахстанской области               Р. Елубаев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«Управление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Аккайынского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Департамента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Северо-Казахстанской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Казахстан»                      Кадош Н.С.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25 декабря 2012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«Аккайынский районный отдел занятости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социальных программ»                     Галыгина Е.В.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25 декабря 2012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Директор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«Аккайынский районный архив»               Досщанова Д.А.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25 декабря 2012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Директор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коммунального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«Централизованная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библиотечная система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Аккайынского района»                       Шарипова М.У.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25 декабря 2012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Прокурор Аккайынского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советник юстиции Северо-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«Прокуратура Северо-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Казахстанской области»                     Ибраев Е.К.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25 декабря 2012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 о. председателя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Аккайынского районного суда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Северо-Казахстанской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«Канцелярия Северо-Казахстанского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суда Департамента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обеспечению деятельности судов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при Верховном Суде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Казахстан (аппарата Верховного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Суда Республики Казахстан)»                Шамшинурова А.М.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25 декабря 2012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по чрезвычайным ситуациям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Аккайынского района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чрезвычайным ситуациям Северо-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Казахстанской области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чрезвычайным ситуациям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Казахстан»                      Елемесов Н.К.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25 декабря 2012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Аккайынского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Северо-Казастанской области»               Сахатов С.С.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25 декабря 2012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«Департамент по исполнению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судебных актов Северо-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Комитета по исполнению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судебных актов Министерства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Казахстан»                      Базылов Р.А.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25 декабря 2012 г.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Утверждено постановлением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Аккайынского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Северо-Казахстанской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2012 года № 334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виды, объемы общественных работ и источники их финансирования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1"/>
        <w:gridCol w:w="3069"/>
        <w:gridCol w:w="3308"/>
        <w:gridCol w:w="3688"/>
        <w:gridCol w:w="1444"/>
        <w:gridCol w:w="1880"/>
      </w:tblGrid>
      <w:tr>
        <w:trPr>
          <w:trHeight w:val="66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п\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оплачиваемых общественных работ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 работ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рования</w:t>
            </w:r>
          </w:p>
        </w:tc>
      </w:tr>
      <w:tr>
        <w:trPr>
          <w:trHeight w:val="28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500" w:hRule="atLeast"/>
        </w:trPr>
        <w:tc>
          <w:tcPr>
            <w:tcW w:w="5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Смирновского сельского округа»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регионов (озеленение и благоустройство территорий (посадка деревьев, разбивка цветников), сохранение и развитие лесопаркового хозяйства, зон отдыха и туризма, отлов бродячих животных).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от снега улиц, территорий площади – 40000 м., возле памятников, уборка от мусора улиц, прополка сорной травы – 20000 м., обрезка деревьев – 150 шт., уборка от мусора территорий – 10000 м., вырубка веток, кустарников, побелка деревьев – 100 шт. Побелка, покраска, частичная штукатурка памятников. Разбивка клумб, посадка деревьев - 2325 шт. Посадка саженцев – 1007 шт. Чистка фонтана – 1 шт.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5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переписи домашних хозяйств и в составлении по хозяйственных книг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Перепись населения с. Смирново – 1983 дворов.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270" w:hRule="atLeast"/>
        </w:trPr>
        <w:tc>
          <w:tcPr>
            <w:tcW w:w="5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Аралагашского сельского округа»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регионов (озеленение и благоустройство территории, посадка деревьев и разбивка цветников), сохранение и развитие лесопаркового хозяйства, зон отдыха и туризма, отлов бродячих животных.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 от мусора – 38000 м., погрузка мусора – 15000 тонн. Высаживание саженцев по улицам – 50 шт., обрезка веток деревьев и кустарников – 1000 шт. Частичная побелка и покраска памятника. Уборка территории памятника от мусора – 200 м., погрузка мусора на телегу – 300 тонн. Разбивка клумб, посадка цветов, полив цветов, прополка клумб – 30 шт. Обкашивание кюветов и пустырей по улицам сел, уборка скошенной травы – 18000 м. Побелка электроопор по улицам сел - 160 шт. Уборка от мусора остановочного павильона – 100 м.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в качестве истопника на период отопительного сезона организаций и государственных учреждений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Засыпка угля в котел – 50 тонн, чистка котла от шлака и вывоз его на улицу – 50 тонн, уборка прилегающей территории здания – 300 м.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4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Астраханского сельского округа"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регионов (озеленение и благоустройство территорий, посадка деревьев, разбивка цветников), сохранение и развитие лесопаркового хозяйства, зон отдыха и туризма, отлов бродячих животных).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от мусора и грязи, площади в центре, вокруг памятников – 15000 м., уборка от мусора территорий улиц по кюветам на въезде в село – 13500 км., побелка деревьев – 110 шт. Посадка саженцев – 70 шт., побелка столбов – 100 шт., побелка электроопор по трассе – 40 шт. Обкашивание кюветов и пустырей по улицам сел, уборка скошенной травы – 20000 м., разбивка цветочных клумб – 35 шт., посадка цветов, полив саженцев, прополка клумб, обрезка деревьев – 100 шт.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94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переписи домашних хозяйств и в составлении по хозяйственных книг.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Перепись населения по селам округа – 345 дворов.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500" w:hRule="atLeast"/>
        </w:trPr>
        <w:tc>
          <w:tcPr>
            <w:tcW w:w="5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Власовского сельского округа"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регионов (озеленение и благоустройство территорий, посадка деревьев, разбивка цветников), сохранение и развитие лесопаркового хозяйства, зон отдыха и туризма, отлов бродячих животных).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от мусора улиц и территорий – 13000 м. Покраска скамеек – 10 шт., столбов – 70 шт., обрезка деревьев – 80 шт., чистка фонтана – 1 шт., вскапывание клумб, прополка и полив клумб – 35 шт. Обкашивание травы вдоль дорог, установка забора, ремонт забора – 15000 м.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5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переписи домашних хозяйств и в составлении по хозяйственных книг.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Перепись населения по селам округа – 325 дворов.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975" w:hRule="atLeast"/>
        </w:trPr>
        <w:tc>
          <w:tcPr>
            <w:tcW w:w="5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Григорьевского сельского округа"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регионов (озеленение и благоустройство территорий, посадка деревьев, разбивка цветников), сохранение и развитие лесопаркового хозяйства, зон отдыха и туризма, отлов бродячих животных).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территорий от мусора – 15000 м. на телегу вручную, высаживание саженцев по улицам сел – 80 шт. Обрезка веток деревьев и кустарников. Частичная штукатурка, побелка и покраска мемориала и обелисков славы, уборка территории от мусора – 17000 м. Разбивка клумб, посадка цветов, полив цветов и прополка клумб – 30 шт. Обкашивание кюветов и пустырей по улицам сел, уборка скошенной травы – 13000 м. Побелка электроопор – 40 шт. Покраска остановочного павильона, уборка прилегающей территории от мусора – 10 м. Очистка территорий от снега – 10000 м.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9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переписи домашних хозяйств и в составлении по хозяйственных книг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Перепись населения по четырем селам округа – 405 дворов.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9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мелиоративных работ, а также работ связанных с весеннее-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осенними паводками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труб, очистка территорий от снега – 20000 м.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2295" w:hRule="atLeast"/>
        </w:trPr>
        <w:tc>
          <w:tcPr>
            <w:tcW w:w="5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0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Ивановского сельского округа"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регионов (озеленение и благоустройство территорий, посадка деревьев, разбивка цветников), сохранение и развитие лесопаркового хозяйства, зон отдыха и туризма, отлов бродячих животных).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от мусора улиц – 8 км., аллей – 800 м., посадка саженцев – 50 шт., побелка деревьев и столбов – 70 шт., разбивка клумб и посадка цветов – 30 шт., скашивание травы по улицам и кюветам – 900 м. Обрезка веток деревьев и кустарников, частичная штукатурка -5 кв.м., покраска ограждения – 9 кв.м., побелка мемориала и обелисков славы – 2 кв.м.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22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переписи домашних хозяйств и в составлении похозяйственных книг.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– 364 дворов.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2340" w:hRule="atLeast"/>
        </w:trPr>
        <w:tc>
          <w:tcPr>
            <w:tcW w:w="5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0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Киялинского сельского округа"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регионов (озеленение и благоустройство территорий, посадка деревьев, разбивка цветников), сохранение и развитие лесопаркового хозяйства, зон отдыха и туризма, отлов бродячих животных).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от мусора улиц – 12000 м., обрезка деревьев, посадка деревьев, побелка столбов, побелка деревьев – 100 шт., вырубка полыни, лопуха, погрузка, разгрузка и вывоз мусора – 1500 тонн.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23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переписи домашних хозяйств и в составлении по хозяйственных книг.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– 800 дворов.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750" w:hRule="atLeast"/>
        </w:trPr>
        <w:tc>
          <w:tcPr>
            <w:tcW w:w="5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0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Лесного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регионов (озеленение и благоустройство территорий, посадка деревьев, разбивка цветников), сохранение и развитие лесопаркового хозяйства, зон отдыха и туризма, отлов бродячих животных).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от мусора улиц – 10000 м., прополка территорий улиц от сорной травы – 13000 м., посадка деревьев – 70 шт., высадка цветов рассады и полив – 50 шт. Частичная штукатурка, побелка покраска памятника. Вырубка деревьев в алее первоцелинника – 2500 кв.м., сжигание мусора – 5000 тонн.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9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в качестве истопника на период отопительного сезона организаций и государственных учреждений.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Засыпка угля в котел – 150 тонн, чистка котла от шлака и вывоз его на улицу – 100 тонн, уборка прилегающей территории здания – 300 м.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8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переписи домашних хозяйств и в составлении по хозяйственных книг.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– 484 дворов.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035" w:hRule="atLeast"/>
        </w:trPr>
        <w:tc>
          <w:tcPr>
            <w:tcW w:w="5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0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Полтавского сельского округа"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регионов (озеленение и благоустройство территорий, посадка деревьев, разбивка цветников), сохранение и развитие лесопаркового хозяйства, зон отдыха и туризма, отлов бродячих животных).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от мусора улиц – 13000 м., территории вокруг кладбища – 300 м., разбивка клумб – 100 шт., ремонт забора, обрезка и вырубка молодой поросли – 1300 м.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8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мелиоративных работ, а также работ связанных с весеннее-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осенними паводками.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труб, кюветов, дорог от снега – 20000 м.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8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переписи домашних хозяйств и в составлении по хозяйственных книг.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– 300 дворов.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0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в качестве истопника на период отопительного сезона бюджетных организаций и государственных учреждений.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Засыпка угля в котел – 120 тонн, чистка котла от шлака и вывоз его на улицу – 100 тонн, уборка прилегающей территории здания – 500 м.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2340" w:hRule="atLeast"/>
        </w:trPr>
        <w:tc>
          <w:tcPr>
            <w:tcW w:w="5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0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Токушинского сельского округа"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регионов (озеленение и благоустройство территорий, посадка деревьев, разбивка цветников), сохранение и развитие лесопаркового хозяйства, зон отдыха и туризма, отлов бродячих животных).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территорий от мусора – 20000 м., погрузка мусора вручную на трактор, вывозка. Уборка мусора по обочинам дорог, прополка сорной растительности по улицам сел, по обочинам дорог – 40000 м. Обрезка деревьев и кустарников – 200 шт. Побелка опор по улицам сел - 50 шт.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23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переписи домашних хозяйств и в составлении по хозяйственных книг.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Перепись населения, с. Токуши, с. Камышлово, с. Тюменка – 886 дворов.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45" w:hRule="atLeast"/>
        </w:trPr>
        <w:tc>
          <w:tcPr>
            <w:tcW w:w="5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0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аульного округа Шагалалы"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регионов (озеленение и благоустройство территорий, посадка деревьев, разбивка цветников), сохранение и развитие лесопаркового хозяйства, зон отдыха и туризма, отлов бродячих животных).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территорий от мусора – 49000 м., погрузка мусора на телегу – 14000 тонн. Высаживание саженцев по улицам сел. Обрезка веток деревьев и кустарников – 250 шт. Частичная штукатурка, побелка, покраска памятника. Уборка территории памятника от мусора – 300 м., погрузка мусора на телегу – 300 тонн. Разбивка клумб, посадка цветов, полив цветов, прополка клумб – 100 шт. Обкашивание кюветов и пустырей по улицам сел, уборка скошенной травы 15000 м. Побелка электроопор по улицам сел – 250 шт. Покраска остановочного павильона, уборка прилегающей территории от мусора – 200 м.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переписи домашних хозяйств и в составлении по хозяйственных книг.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Перепись населения, ауыл Шагалалы, с. Степное, с. Южное – 564 дворов.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в качестве истопника на период отопительного сезона бюджетных организаций и государственных учреждений.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Засыпка угля в котел – 150 тонн, чистка котла от шлака и вывоз его на улицу – 100 тонн, уборка прилегающей территории здания – 300 м.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735" w:hRule="atLeast"/>
        </w:trPr>
        <w:tc>
          <w:tcPr>
            <w:tcW w:w="5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0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Черкасского сельского округа"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регионов (озеленение и благоустройство территорий, посадка деревьев, разбивка цветников), сохранение и развитие лесопаркового хозяйства, зон отдыха и туризма, отлов бродячих животных).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от мусора улиц сел – 12000 м., прополка сорной растительности по улицам села, обрезка деревьев – 300 шт.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мелиоративных работ, а также работ связанных с весеннее-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осенними паводками.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труб, кюветов, дорог от снега – 15000 м.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переписи домашних хозяйств и в составлении по хозяйственных книг.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Перепись населения, с. Черкасское, с. Добровольское, с. Новоросийка – 557 дворов.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«Аккайынский районный архив»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обработке и подготовке к хранению документации.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архивных документов - 1200 дел.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«Департамент по исполнению судебных актов Северо-Казахстанской области Комитета по исполнению судебных актов Министерства юстиции Республики Казахстан»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обработке и подготовке к хранению документации.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Обработка архивных документов - 900 дел 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«Отдел внутренних дел Аккайынского района Департамента внутренних дел Северо-Казахстанской области»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право-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охранительным органам в обеспечении общественного порядка и в организационной работе по паспортизации.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и оформление необходимых документов для паспортизации населения – 450 дел.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«Аккайынский районный отдел занятости и социальных программ»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по вопросам занятости и сбору необходимых документов при назначении государственных пособий семьям, имеющим детей до 18 лет.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по вопросам занятости, сбор необходимых документов при назначении пособий – 650 дел, а также при направлении безработных на профессиональную подготовку и постановки на учет – 67 дел. Формирование дел – 700 дел.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по чрезвычайным ситуациям Аккайынского района Департамента по чрезвычайным ситуациям Северо-Казахстанской области Министерства по чрезвычайным ситуациям Республики Казахстан»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обработке и подготовке к хранению документации.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и подготовка документов к сдаче в ведомственный архив – 400 дел. Прием и регистрация входящей и исходящей документации.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Прокуратура Аккайынского района государственного учреждения «Прокуратура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области»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обработке и подготовке к хранению документации.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Обработка и подготовка документов к сдаче в ведомственный архив – 900 дел 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Аккайынский районный суд государственного учреждения «Канцелярия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Казахстанского областного суда Департамента по обеспечению деятельности судов при Верховном Суде Республики Казахстан (аппарата Верховного Суда Республики Казахстан»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делопроизводстве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ведении делопроизводства, обработка архивных дел – 650 дел, разнесение повесток по адресам.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78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юстиции Аккайынского района Департамента юстиции Северо-Казахстанской области Министерства юстиции Республики Казахстан»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обработке и подготовке к хранению документации.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и подготовка документов к сдаче в ведомственный архив – 200 дел.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78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«Централизован-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библиотечная система Аккайынского района»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обработке и подготовке к хранению документации.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и подготовка документов к сдаче в ведомственный архив - 2000 дел.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</w:tbl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Утверждено постановлением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Аккайынского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Северо-Казахстанской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2012 года № 334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Размеры оплаты труда безработных, привлеченных на общественные работы и режим работы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4210"/>
        <w:gridCol w:w="4377"/>
        <w:gridCol w:w="4880"/>
      </w:tblGrid>
      <w:tr>
        <w:trPr>
          <w:trHeight w:val="660" w:hRule="atLeast"/>
        </w:trPr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42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работ</w:t>
            </w:r>
          </w:p>
        </w:tc>
        <w:tc>
          <w:tcPr>
            <w:tcW w:w="43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оплаты труда на одного безработного</w:t>
            </w:r>
          </w:p>
        </w:tc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Пятидневная рабочая неделя</w:t>
            </w:r>
          </w:p>
        </w:tc>
      </w:tr>
      <w:tr>
        <w:trPr>
          <w:trHeight w:val="525" w:hRule="atLeast"/>
        </w:trPr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связанные с физической нагрузкой и на открытом воздухе (благоустройство, очистка города, ремонтные и строительные работы)</w:t>
            </w:r>
          </w:p>
        </w:tc>
        <w:tc>
          <w:tcPr>
            <w:tcW w:w="43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минимальная заработная плата - 18660 тенге</w:t>
            </w:r>
          </w:p>
        </w:tc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часовая рабочая неделя</w:t>
            </w:r>
          </w:p>
        </w:tc>
      </w:tr>
      <w:tr>
        <w:trPr>
          <w:trHeight w:val="19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 день – 8 часов</w:t>
            </w:r>
          </w:p>
        </w:tc>
      </w:tr>
      <w:tr>
        <w:trPr>
          <w:trHeight w:val="540" w:hRule="atLeast"/>
        </w:trPr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выполняемые в помещениях и не связанные с физическими нагрузками</w:t>
            </w:r>
          </w:p>
        </w:tc>
        <w:tc>
          <w:tcPr>
            <w:tcW w:w="43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минимальная заработная плата - 18660 тенге</w:t>
            </w:r>
          </w:p>
        </w:tc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часовая рабочая неделя</w:t>
            </w:r>
          </w:p>
        </w:tc>
      </w:tr>
      <w:tr>
        <w:trPr>
          <w:trHeight w:val="10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 день – 8 часов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