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61c7" w14:textId="0126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26 декабря 2012 года N 335. Зарегистрировано Департаментом юстиции Северо-Казахстанской области 1 февраля 2013 года N 2145.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- постановлением акимата Аккайынского района Северо-Казахстанской области от 24.05.2013 N 141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Аккайынского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по опеке и попечительству».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Аккайынского района Северо-Казахстанской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декабря 2012 г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335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«Выдача справок по опеке и попечительству»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по опеке и попечительству» (далее – услуга) оказывается государственным учреждением «Аккайынский районный отдел образования, физической культуры и спорта» Северо-Казахстанской области» (далее – уполномоченный орган/услугодатель) через Центры обслуживания населения (далее - Центр), а также через веб-портал «электронного правительства» www.egov.kz,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по опеке и попечительству»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РШЭП, направление получателю государственной услуги уведомления – отчета о принятии запроса на предоставление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(далее - справка) либо мотивированного ответа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№ 2 функционального взаимодействия) при оказании услуги приведены в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РШЭП, выдача расписки о приеме соответствующих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 пункте 11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(справки по опеке и попечительству на бумажном носителе), (далее – справка)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представлена форма, шаблон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 попечительству»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316"/>
        <w:gridCol w:w="1362"/>
        <w:gridCol w:w="1363"/>
        <w:gridCol w:w="1363"/>
        <w:gridCol w:w="1363"/>
        <w:gridCol w:w="1226"/>
        <w:gridCol w:w="1226"/>
        <w:gridCol w:w="1499"/>
        <w:gridCol w:w="1091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Наименованиедействия (процесса, процедуры, операции) и их описание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ПЭП по ИИН и пароля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 в связи 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Выбира-ет услугу и 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ирует данные 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ЭЦП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ирует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 в связи 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ЭЦП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ЭЦП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и напра-вление запро-са в АРМ РШЭП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Регис-трация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напра-вление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уведо-мления –отче-та о приня-тии запро-са на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с указа-нием даты и времени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связи с имеющи-мися наруше-ниями в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Выда-ча полу-чате-лю госу-дарс-твен-ной услу-ги рез-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услу-ги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Отобра-жение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об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запро-са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запро-са 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отка-зе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госу-дар-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</w:tr>
      <w:tr>
        <w:trPr>
          <w:trHeight w:val="30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5 рабо-чих дней</w:t>
            </w:r>
          </w:p>
        </w:tc>
      </w:tr>
      <w:tr>
        <w:trPr>
          <w:trHeight w:val="8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наруше-ния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услуги; 3–если автори-зация прошла успешно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наруше-ния в данных получа-теля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услуги; 5–если наруше-ний нет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 8 –если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 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1771"/>
        <w:gridCol w:w="953"/>
        <w:gridCol w:w="953"/>
        <w:gridCol w:w="1363"/>
        <w:gridCol w:w="1363"/>
        <w:gridCol w:w="1226"/>
        <w:gridCol w:w="1226"/>
        <w:gridCol w:w="1226"/>
        <w:gridCol w:w="1364"/>
        <w:gridCol w:w="1364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Опер-атор Цент-ра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Опер-атор Цент-ра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Услогодатель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уется опер-атор Цент-ра по логи-ну и 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ролю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Выби-рает услугу и формирует данные 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Направ-ление запроса в ГБД ФЛ, ЕНИС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 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данных в связи с отсутс-твием данных получа-теля госуда-рствен-ной услуги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Запол-нение запроса с прикрепление к форме запро-са необ-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ЭЦП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ного) ЭЦП в АРМ РШЭП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верка (обра-ботка)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сообщения об отказе в услуге в связи с имеющи-мися наруше-ниями в документах получа-теля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получа-телю госуда-рствен-ной услуги резуль-тата услуги</w:t>
            </w:r>
          </w:p>
        </w:tc>
      </w:tr>
      <w:tr>
        <w:trPr>
          <w:trHeight w:val="168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Отоб-раже-ние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уведо-мления об успеш-ном 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запро-са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запро-са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 ука-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занные в пункте 11 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</w:tr>
      <w:tr>
        <w:trPr>
          <w:trHeight w:val="30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секу-нд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дней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выявле-нии ошибок в оформлении документов, 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пающих из центра в течении трех рабочих дней возвра-щает их в центр с обосно-ванием причин возвра-та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20 минут (в течение одного рабоче-го дня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 получа-теля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и выдает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 обос-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о причине возвра-та)</w:t>
            </w:r>
          </w:p>
        </w:tc>
      </w:tr>
      <w:tr>
        <w:trPr>
          <w:trHeight w:val="8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следующе-го действия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наруше-ния в данных получа-теля госуда-рствен-ной услуги; 5–если наруше-ний нет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 нет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 попечительству»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206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587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1"/>
        <w:gridCol w:w="10829"/>
      </w:tblGrid>
      <w:tr>
        <w:trPr>
          <w:trHeight w:val="705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получателю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 попечительству»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получателю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  отражается в разделе «Уведомления» в личном кабинете на портале «электронного правительства».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 попечительству»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