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e86e" w14:textId="f94e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20 декабря 2012 года N 332. Зарегистрировано Департаментом юстиции Северо-Казахстанской области 18 января 2013 года N 2084.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7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Аккайынского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Аккайынского района Северо – Казахстанской области Сабралина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 Р. Елубаев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332</w:t>
      </w:r>
    </w:p>
    <w:bookmarkEnd w:id="2"/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«Аккайынский районный отдел строительства» Северо-Казахстанской области.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«Аккайынский районный отдел строительства» Северо-Казахстанской области (далее - уполномоченный орган) через Аккайынский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 пунктом 4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(далее-Агентство) по адресу www.ads.gov.kz, в разделе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РГП "Центр")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услуги,-не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3"/>
    <w:bookmarkStart w:name="z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строительства»  Северо-Казахстанской области»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</w:p>
        </w:tc>
      </w:tr>
    </w:tbl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6"/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1875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районный отдел Филиала республиканского государственного предприятия «Центр обслуживания населения» по Северо-Казахстанской области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8"/>
    <w:bookmarkStart w:name="z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9"/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4"/>
    <w:bookmarkStart w:name="z6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25476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«20» декабря 2012 года № 332</w:t>
      </w:r>
    </w:p>
    <w:bookmarkEnd w:id="36"/>
    <w:bookmarkStart w:name="z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7"/>
    <w:bookmarkStart w:name="z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«Аккайынский районный отдел строительства» Северо-Казахстанской области.</w:t>
      </w:r>
    </w:p>
    <w:bookmarkEnd w:id="38"/>
    <w:bookmarkStart w:name="z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«Аккайынский районный отдел строительства» Северо-Казахстанской области (далее - уполномоченный орган), а также через Аккайынский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2010 года № 1036 «Об утверждении стандартов государственных услуг» и внесении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745» и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Агентства Республики Казахстан по делам строительства и жилищно-коммунального хозяйства (далее-Агентство) по адресу www.ads.gov.kz, в разделе "Государственные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РГП "Центр")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 и на стендах, расположенных в помещениях уполномоченного органа и центров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документов,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40"/>
    <w:bookmarkStart w:name="z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bookmarkStart w:name="z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2"/>
    <w:bookmarkStart w:name="z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43"/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1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5"/>
    <w:bookmarkStart w:name="z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6"/>
    <w:bookmarkStart w:name="z1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47"/>
    <w:bookmarkStart w:name="z1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3424"/>
        <w:gridCol w:w="3570"/>
        <w:gridCol w:w="3091"/>
      </w:tblGrid>
      <w:tr>
        <w:trPr>
          <w:trHeight w:val="6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«Аккайынский районный Отдел строительства» 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Труда, 16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2-24-62</w:t>
            </w:r>
          </w:p>
        </w:tc>
      </w:tr>
    </w:tbl>
    <w:bookmarkStart w:name="z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49"/>
    <w:bookmarkStart w:name="z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6"/>
        <w:gridCol w:w="3569"/>
        <w:gridCol w:w="2780"/>
        <w:gridCol w:w="3315"/>
      </w:tblGrid>
      <w:tr>
        <w:trPr>
          <w:trHeight w:val="3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2610" w:hRule="atLeast"/>
        </w:trPr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районный отдел Филиала республиканского государственного предприятия «Центр обслуживания населения» по Северо-Казахстанской области 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1"/>
    <w:bookmarkStart w:name="z2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2"/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4"/>
    <w:bookmarkStart w:name="z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5"/>
    <w:bookmarkStart w:name="z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6"/>
    <w:bookmarkStart w:name="z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2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8"/>
    <w:bookmarkStart w:name="z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60"/>
    <w:bookmarkStart w:name="z2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3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24460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