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4c6c" w14:textId="6284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фонда или жилище, арендованном местным исполнительным органом в частном жилище"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13 декабря 2012 года N 318. Зарегистрировано Департаментом юстиции Северо-Казахстанской области 18 янвабря 2013 года N 2082.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 Утратило силу - постановлением акимата Аккайынского района Северо-Казахстанской области от 24.05.2013 N 141   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пунктом 4 статьи 9-1 Закона Республики Казахстан от 27 ноября 2000 года № 107 «Об административных процедурах», акимат Аккайынского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Северо-Казахстанской области Сабралина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2012 года № 318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«Аккайынский районный отдел жилищно-коммунального хозяйства, пассажирского транспорта и автомобильных дорог»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