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136c" w14:textId="6d01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13 декабря 2012 года N 317. Зарегистрировано Департаментом юстиции Северо-Казахстанской области 18 янвабря 2013 года N 2073.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- постановлением акимата Аккайынского района Северо-Казахстанской области от 24.05.2013 N 141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2012 года № 317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«Аккайынский районный отдел образования», аппаратами акима аульного (сельского) округа (далее – уполномоченный орган) и через центр обслуживания населения по месту жительства (далее - Центр), а также через веб-портал «электронного правительства» (далее - ПЭП) по адресу: www.e.gov.kz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принимающих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(далее - УО) – государственное учреждение «Аккайынский районный отдел образования»,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УО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2141"/>
        <w:gridCol w:w="1837"/>
        <w:gridCol w:w="1787"/>
        <w:gridCol w:w="1804"/>
        <w:gridCol w:w="1697"/>
        <w:gridCol w:w="215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УО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пившие»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ДДО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616"/>
        <w:gridCol w:w="1754"/>
        <w:gridCol w:w="1617"/>
        <w:gridCol w:w="2222"/>
        <w:gridCol w:w="27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Формирование уведомления о смене статуса оказания услуги в ИС Центр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832"/>
        <w:gridCol w:w="3229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Центра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056"/>
        <w:gridCol w:w="2598"/>
        <w:gridCol w:w="2434"/>
        <w:gridCol w:w="1936"/>
        <w:gridCol w:w="1666"/>
        <w:gridCol w:w="16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документов получателя государственной услуги, ввод данных в ИС Центра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Центра в системе и заполнение формы запроса на оказания электронной государственной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УО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ИС УО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304"/>
        <w:gridCol w:w="2930"/>
        <w:gridCol w:w="1785"/>
        <w:gridCol w:w="1934"/>
        <w:gridCol w:w="1707"/>
        <w:gridCol w:w="16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результата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услуги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мотивированный ответ об отказе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114"/>
        <w:gridCol w:w="1583"/>
        <w:gridCol w:w="1816"/>
        <w:gridCol w:w="1816"/>
        <w:gridCol w:w="1694"/>
        <w:gridCol w:w="22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Центра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Центра нарочно или посредством отправки на электронную почту получателя государственной услуги результата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Центр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2012"/>
        <w:gridCol w:w="2696"/>
        <w:gridCol w:w="1791"/>
        <w:gridCol w:w="1575"/>
        <w:gridCol w:w="1686"/>
        <w:gridCol w:w="15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СФЕ, ИС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ПЭП, заполнение формы запроса, проверка корректности введенных данных для получения электронной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услуги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ПЭП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379"/>
        <w:gridCol w:w="1899"/>
        <w:gridCol w:w="1788"/>
        <w:gridCol w:w="1805"/>
        <w:gridCol w:w="1715"/>
        <w:gridCol w:w="17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033"/>
        <w:gridCol w:w="1699"/>
        <w:gridCol w:w="1822"/>
        <w:gridCol w:w="2056"/>
        <w:gridCol w:w="1933"/>
        <w:gridCol w:w="182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СФЕ, ИС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Центр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Центра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24460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47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264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994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дошкольную организацию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