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a08f5" w14:textId="c4a08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Аккайынского района Северо-Казахстанской области от 10 августа 2012 года N 205 "Об утверждении регламентов государственных услуг аппаратов акимов сельских (аульных) округов Аккайынского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19 ноября 2012 года N 296. Зарегистрировано Департаментом юстиции Северо-Казахстанской области 7 декабря 2012 года N 1981. Утратило силу - постановлением акимата Аккайынского района Северо-Казахстанской области от 24 мая 2013 года N 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- постановлением акимата Аккайынского района Северо-Казахстанской области от 24.05.2013 N 141</w:t>
      </w:r>
    </w:p>
    <w:bookmarkStart w:name="z3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акимат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Аккайынского района Северо-Казахстанской области «Об утверждении регламентов государственных услуг аппаратов акимов сельских (аульных) округов Аккайынского района» от 10 августа 2012 года № 205 (зарегистрировано в Реестре государственной регистрации нормативных правовых актов Республики Казахстан от 31 августа 2012 года № 13-2-162, опубликовано в № 49-50 от 6 сентября 2012 года районной газеты «Аққайың», в № 49-50 от 6 сентября 2012 года в районной газете «Колос»)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о наличии личного подсобного хозяйства», утвержденный указанным постановлением, изложить в новой редакции согласно приложению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пуккта 1 вышеуказанного постановления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«Обеспечение бесплатного подвоза обучающихся и воспитанников к общеобразовательной организации образования и обратно домой», утвержденный указанным постановлением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Аккайынского района Северо-Казахстанской области Жаканова Б.Е.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акима района                        Б. Жаканов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ноября 2012 года № 296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Аккайынского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августа 2012 года № 205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о наличии личного подсобного хозяйства»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справок о наличии личного подсобного хозяйства» (далее – государственная услуга) оказывается аппаратами акимов аульных (сельских) округов (далее – МИО), а также Аккайынским районным отделом Филиала республиканского государственного предприятия «Центр обслуживания населения» по Северо-Казахстанской области на альтернативной основе (далее – Центр),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государственной услуги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 Закона Республики Казахстан от 17 июля 2001 года «О государственной адресной социальной помощи»,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11 января 2007 года «Об информатизации»,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2318 «Об утверждении стандарта государственной услуги «Выдача справок о наличии личного подсобного хозяйства».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предоставлении государственной услуги размещены на интернет-ресурсе МИО,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стендах, расположенных в местах оказания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информация о порядке оказания государственной услуги может быть предоставлена по телефону информационно-справочной службы call-центра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справка о наличии личного подсобного хозяйства (на бумажном носителе)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при обращении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с момента обращения,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необходимых документов получателем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не более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–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20 (двадцати)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МИО: ежедневно, с понедельника по пятницу включительно, за исключением выходных и праздничных дней, в соответствии с установленным графиком работы с 9-00 до 18-00 часов, с перерывом на обед с 13-00 до 14-00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Центра: государственная услуга предоставляется ежедневно с понедельника по субботу включительно, за исключением выходных и праздничных дней, в соответствии с установленным графиком работы с 9.00 часов до 19.00 часов без перерыва. Прием осуществляется в порядке «электронной»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утвержденному Центром графику, не менее шести рабочих часов в одном населенном пункте 1 раз в неделю.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предоставления государственной услуги создаются условия для ожидания и подготовки необходимых документов (зал для ожидания, места для заполнения документов оснащаются стендами с перечнем необходимых документов и образцами их заполнения). Здание Центра оборудовано входом с пандусами, предназначенными для доступа людей с ограниченными физическими возможностями.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либо его представитель (по нотариально удостоверенной доверенности)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МИО получатель государственной услуги обращается в устной форме с предоставлением оригинала документа, удостоверяющего личность и его копии (после сверки оригинал документа, удостоверяющего личность, возвращается);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получатель государственной услуги предоставляет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оригинал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 получателя государственной услуги, содержащиеся в государственных информационных системах работник Центра получает из соответствующих государственных информационных систем посредством информационной системы Центра в форме электронных документов, удостоверенных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работник Центра и уполномоченного органа сверяют подлинность оригинала документа, удостоверяющего личность получателя государственной услуги, доверенности со сведениями, предоставленными из соответствующих государственных информационных систем государственных органов, после чего оригинал документа возвращается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Центре бланки заявлений, утвержденной формы, размещаются на специальной стойке в зале ожидания,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интернет-ресурсе РГП «Центр»: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Получатель государственной услуги сдает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работникам МИО и Центра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Центре осуществляется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результатов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(при наличии) отчества работника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(при наличии) отчества заявителя,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выдается получателю государственной услуги либо его представителю (по нотариально удостоверенной доверенности) при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результатов государственной услуги осуществляется работником Центра посредством «окон».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результатом услуги в указанный срок, Центр обеспечивает их хранение в течение одного месяца, после чего передает их в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оказании государственной услуги получателю государственной услуги будет отказано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неполного пакета документов, указанных в пункте 11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отсутствия данных о наличии личного подсобного хозяйства в по хозяйственной книге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обслуживании в Центре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с момента обращения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МИО принимает и регистрирует устное обращение, сверяет оригинал документа, удостоверяющего личность с копией, возвращает оригинал документа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МИО проверяет данные получателя государственной услуги по похозяйственной книге, заполняет справку либо готовит мотивированный ответ об отказе в предоставлении государственной услуги и передает руководителю МИО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МИО рассматривает представленные документы, подписывает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МИО регистрирует справку либо мотивированный ответ об отказе в предоставлении государственной услуги в журнале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регистрирует заявление, выдает расписку получателю государственной услуги о приеме соответствующих документов, в которой содержится дата получения им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Центра передает документы инспектору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инспектор накопительного отдела Центра осуществляет сбор документов, составляет реестр, направляет документы в МИО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МИО принимает документы из Центра, проверяет данные получателя государственной услуги по похозяйственной книге, заполняет справку либо готовит мотивированный ответ об отказе в предоставлении государственной услуги и передает руководителю МИО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МИО рассматривает представленные документы, подписывает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МИО регистрирует справку, либо мотивированный ответ об отказе в предоставлении услуги МИО и направляет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Центра выдает получателю государственной услуги справку либо мотивированный ответ об отказе в предоставлении государственной услуги.</w:t>
      </w:r>
    </w:p>
    <w:bookmarkEnd w:id="5"/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непосредственном обращении получателя государственной услуги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"/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руководители, должностные лица МИО и Центра,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 «Выдача справок о наличии личного подсобного хозяйства»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4294"/>
        <w:gridCol w:w="3767"/>
        <w:gridCol w:w="4055"/>
      </w:tblGrid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Аралагашского сельского округа»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Аралагаш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(71532) 5-28-06,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aralagash_sel@sko.kz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Астраханского сельского округа»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Астраханка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(71532) 2-93-33,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astrahan_sel@sko.kz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Власовского сельского округа»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Власовка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(71532) 2-75-39,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vlasov_sel@sko.kz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Григорьевского сельского округа»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Трудовое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(71532) 5-28-70,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grigorev_sel@sko.kz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Ивановского сельского округа»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Ивановка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(71532) 5-23-66,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ivanov_sel@sko.kz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Киялинского сельского округа»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Киялы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(71532) 2-55-32,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kiyali_sel@sko.kz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Лесного сельского округа»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Ленинское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(71532) 2-94-48,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lesnoi_sel@sko.kz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Полтавского сельского округа»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Полтавка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(71532) 2-63-80,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poltav_sel@sko.kz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Смирновского сельского округа»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Смирново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(71532) 2-13-90,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smirnov_sel@sko.kz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Токушинского сельского округа»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Токуши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(71532) 2-66-13,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tokushin_sel@sko.kz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Черкасского сельского округа»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село Черкасское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(71532) 5-21-41,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cherkass_sel@sko.kz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Шагалалинского аульного округа»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Аккайынский район, ауыл Шагалалы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(71532) 2-35-23,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shagalaly_sel@sko.kz</w:t>
            </w:r>
          </w:p>
        </w:tc>
      </w:tr>
    </w:tbl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7"/>
        <w:gridCol w:w="4288"/>
        <w:gridCol w:w="2412"/>
        <w:gridCol w:w="2313"/>
      </w:tblGrid>
      <w:tr>
        <w:trPr>
          <w:trHeight w:val="1275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предприятия «Центр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населения» по Северо-Казахстанской области</w:t>
            </w:r>
          </w:p>
        </w:tc>
        <w:tc>
          <w:tcPr>
            <w:tcW w:w="4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Аккайынский район село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Труда, 11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8(71532)2-25-86</w:t>
            </w:r>
          </w:p>
        </w:tc>
      </w:tr>
    </w:tbl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Я,______________________________________________________________________________ (Ф.И.О., паспортные данные (данные удостоверения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место жительства физического лица)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Действующий от имени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(заполняется уполномоченным представителем)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(реквизиты документа, удостоверяющего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Прошу предоставить мне справку о наличии личного подсобного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Прилагаю следующие документы: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_________________________________________/_________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заявителя/уполномоченного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специалиста, принявшего запрос)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выполнения /рассмотрения/ запроса: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 дата ______________ 2012__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специалиста)</w:t>
      </w:r>
    </w:p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 действий (процедур) Таблица 1. Описание действий структурно-функциональных единиц через МИО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2992"/>
        <w:gridCol w:w="2804"/>
        <w:gridCol w:w="2657"/>
        <w:gridCol w:w="2216"/>
        <w:gridCol w:w="25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МИО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МИО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</w:tr>
      <w:tr>
        <w:trPr>
          <w:trHeight w:val="3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устного обращения, сверка оригинала документа, удостоверяю-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личность с копией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данных получателя государственной услуги по похозяйст-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книге, заполнение справки либо подготовка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и передача руководителю МИО для подписания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 подписание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ванного ответа об отказе 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 в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услуги и выдача получателю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ответ об отказе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Центр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6"/>
        <w:gridCol w:w="2249"/>
        <w:gridCol w:w="2766"/>
        <w:gridCol w:w="3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отдела Центра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накопительного отдела Центра </w:t>
            </w:r>
          </w:p>
        </w:tc>
      </w:tr>
      <w:tr>
        <w:trPr>
          <w:trHeight w:val="585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 и собирает документы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реестр и направляет документы в МИО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в журнале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в накопительный отдел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МИО</w:t>
            </w:r>
          </w:p>
        </w:tc>
      </w:tr>
      <w:tr>
        <w:trPr>
          <w:trHeight w:val="21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раза в день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7"/>
        <w:gridCol w:w="2405"/>
        <w:gridCol w:w="2821"/>
        <w:gridCol w:w="2738"/>
        <w:gridCol w:w="1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МИО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пектор Центра</w:t>
            </w:r>
          </w:p>
        </w:tc>
      </w:tr>
      <w:tr>
        <w:trPr>
          <w:trHeight w:val="585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из Цнтра, оформление справки или подготовка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ванного ответа об отказе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подписание справки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чателю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8"/>
        <w:gridCol w:w="2405"/>
        <w:gridCol w:w="2821"/>
        <w:gridCol w:w="2717"/>
        <w:gridCol w:w="1429"/>
      </w:tblGrid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с материалами руководите-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МИО для подписи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справки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в Центр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 о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чении спра-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вки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ответа об отказе 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6"/>
        <w:gridCol w:w="3545"/>
        <w:gridCol w:w="2574"/>
        <w:gridCol w:w="2865"/>
      </w:tblGrid>
      <w:tr>
        <w:trPr>
          <w:trHeight w:val="72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Инспектор Центра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Ответственный специалист МИО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Руководитель МИО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Ответственный специалист МИО</w:t>
            </w:r>
          </w:p>
        </w:tc>
      </w:tr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выдача расписки о приеме документов, регистрация заявления, передача документов в накопительный отдел для направления в МИО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Прием заявления из Центра или обращения от получателя, рассмотрение документов, оформление справки и направление руководителю МИО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3 Рассмотрение и подписание справки 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справки </w:t>
            </w:r>
          </w:p>
        </w:tc>
      </w:tr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Выдача справки получателю государственной услуги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Передача справки получателю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или в Центр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2"/>
        <w:gridCol w:w="3793"/>
        <w:gridCol w:w="2616"/>
        <w:gridCol w:w="2699"/>
      </w:tblGrid>
      <w:tr>
        <w:trPr>
          <w:trHeight w:val="1035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МИО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МИО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 о приеме документов, регистрация заявления, передача документов в накопительный отдел для направления в МИО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Центра или обращения от получателя, рассмотрение документов, оформление мотивированного ответа об отказе, направление руководителю МИО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Регистрация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ответа об отказе получателю государственной услуги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Передача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получателю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услуги или в Центр </w:t>
            </w:r>
          </w:p>
        </w:tc>
      </w:tr>
    </w:tbl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1. Описание действий СФЕ при обращении получателя государственной услуги в МИО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469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Описание действий СФЕ при обращении получателя государственной услуги в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4808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808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