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c612" w14:textId="9e4c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31 октября 2012 года N 281. Зарегистрировано Департаментом юстиции Северо-Казахстанской области 30 ноября 2012 года N 1977. Утратило силу - постановлением акимата Аккайынского района Северо-Казахстанской области от 24 мая 2013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- постановлением акимата Аккайынского района Северо-Казахстанской области от 24.05.2013 N 141</w:t>
      </w:r>
    </w:p>
    <w:bookmarkStart w:name="z14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науки», акимат Аккайынского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отдыха детям из малообеспеченных семей в загородных и пришкольных лагерях»;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«Об утверждении регламентов государственных услуг государственного учреждения «Аккайынский районный отдел образования, физической культуры и спорта» от 17 июля 2012 года № 181 (зарегистрировано в Реестре государственной регистрации нормативных правовых актов № 13-2-161 от 24 августа 2012 года, опубликовано в №47-48 от 30 августа 2012 года районной газеты «Колос», в №48 от 30 августа 2012 года районной газеты «Аққайың»).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Аккайынского района Северо-Казахстанской области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 Р. Елубаев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2012 года № 281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 сирот, детей, оставшихся без попечения родителей»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«Аккайынский районный отдел образования, физкультуры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«Аккайынский районный отдел образования, физкультуры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«Аккайынский районный отдел образования, физкультуры и спорта» (далее – уполномоченный орган),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 (далее – получатель государственной услуги).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уполномоченного органа,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интернет – ресурсе: roo.akkain.kz.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в здании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 отдела образования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Бланки (формы заявлений) для получения государственной услуги размещаются в фойе уполномоченного органа на столах либо у специалистов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Заполненные бланки, формы, заявления и другие документы, необходимые для получения государственной услуги, сдаются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 проводит регистрацию обращения, выдает получателю государственной услуги расписку о получении всех документов, в которой содержится дата получения государственной услуги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проводит обследование жилищно-бытовых условий лица, претендующего на воспитание ребенка, готовится акт. Готовит проект постановления об установлении опеки (попечительства) над несовершеннолетним(-и) (далее – постановление акимата) и направляет в акимат района, либо оформляет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 принимает постановление акимата, аким района подписывает постановление и выписку из постановления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на основании выписки из постановления акимата оформляет справку, и направляет для подписания руководству уполномоченного органа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уполномоченного органа подписывает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проводит регистрацию результата государственной услуги и выдает получателю государственной услуги.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акимат района, аким района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образования, физической культуры и спорта»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 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16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2-10-05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Аккайынского района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населенный пункт № ____________от "_____" ________20__ года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опеки (попечительства)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120 и 121 Кодекса Республики Казахстан от 26 декабря 2011 года «О браке (супружестве) и семье», на основании заявления (Ф.И.О.)_______________________ и документов районного отдела образования акимат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опеку (попечительство) над несовершеннолетними детьми, оставшимися без попечения родителей, согласно приложению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3477"/>
        <w:gridCol w:w="3500"/>
        <w:gridCol w:w="3636"/>
      </w:tblGrid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имеющееся жилье за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Аккайынского района _____________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о состоянии здоровья опекуна (усыновителя)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431"/>
        <w:gridCol w:w="2390"/>
        <w:gridCol w:w="2411"/>
        <w:gridCol w:w="2514"/>
        <w:gridCol w:w="2350"/>
        <w:gridCol w:w="2350"/>
        <w:gridCol w:w="2350"/>
        <w:gridCol w:w="2351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специалист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документов, регистрация обращения, выдача расписки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наложение резолюции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документов,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условий лица, претендую-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на воспитание ребенка, составление акта. Подготовка проекта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направление в акимат района, либо оформление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акимата, подписание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выписки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акимом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для подписания 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расписка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акимата и выписка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календарных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9"/>
        <w:gridCol w:w="4576"/>
        <w:gridCol w:w="4780"/>
        <w:gridCol w:w="5865"/>
      </w:tblGrid>
      <w:tr>
        <w:trPr>
          <w:trHeight w:val="1035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обследования жилищно-бытовых условий лица, претендующего на воспитание ребенка, составление акта. Подготовка проекта постановления и направление в акимат района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акимата, подписание постановления акимата и выписки из постановления акимата акимом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справки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справки, направление документов для подписания руководству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4"/>
        <w:gridCol w:w="6052"/>
        <w:gridCol w:w="7654"/>
      </w:tblGrid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обследование жилищно-бытовых условий лица, претендующего на воспитание ребенка, составление акта. Подготовка мотивированного ответа об отказе в предоставлении услуги</w:t>
            </w:r>
          </w:p>
        </w:tc>
      </w:tr>
      <w:tr>
        <w:trPr>
          <w:trHeight w:val="1095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мотивированного ответа об отказе в предоставлении услуги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11493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2012 года № 281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отдыха детям из малообеспеченных семей в загородных и пришкольных лагерях»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для предоставления отдыха детям из малообеспеченных семей в загородных и пришкольных лагерях»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«Аккайынский районный отдел образования, физической 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«Аккайынский районный отдел образования, физической культуры и спорта»;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«Аккайынский районный отдел образования, физической культуры и спорта» (далее – уполномоченный орган) и организациями образования Аккайынского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стандарта государственной услуги «Прием документов для предоставления отдыха детям из малообеспеченных семей в загородных и пришкольных лагерях»,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 располагается на стендах, расположенных в организациях образования, а также на официальном сайте уполномоченного органа roo.akkain.kz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получения государственной услуги размещается в фойе организации образования, а также на официальном сайте отдела образования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документы для получения государственной услуги сдаются ответственному лицу за оказание государственной услуги отдела образования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отделом образования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направление либо мотивированный ответ об отказе, направляет для подписания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подписывает направление либо мотивированный ответ об отказе,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секретарю организации образования, секретарь организации образования проводит регистрацию обращения, выдает получателю государственной услуги расписку о приеме документов и передает документы руководству организации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 осуществляет ознакомление с поступившими документами, накладывает резолюцию и направляет документы заместителю директора по воспитательной работе (далее – заместитель);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готовит ходатайство для выдачи направления и направляет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рассматривает поступившие документы, готовит направление либо мотивированный ответ об отказе и передает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секретарь организации образования выдает получателю государственной услуги направление либо мотивированный ответ об отказе.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руководители и должностные лица уполномоченного органа, организации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образования, физической культуры и спорта»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 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16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2-10-05</w:t>
            </w:r>
          </w:p>
        </w:tc>
      </w:tr>
    </w:tbl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49"/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образования по оказанию государственной услуги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5173"/>
        <w:gridCol w:w="2490"/>
        <w:gridCol w:w="3358"/>
        <w:gridCol w:w="2161"/>
      </w:tblGrid>
      <w:tr>
        <w:trPr>
          <w:trHeight w:val="6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«Аралагашская средняя школа»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область, Аккайынский район, с.Аралагаш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52641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«Астраханская средняя школа»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область, Аккайынский район, с.Астраханка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29149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«Власовская средняя школа»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область, Аккайынский район, с. Власовка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27598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«Ивановская средняя школа»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область, Аккайынский район, с. Ивановка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52369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«Киялинская средняя школа»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Аккайынский район, с. Киялы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25535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«Ленинская средняя школа»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Аккайынский район, с. Ленинское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29472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«Полтавская средняя школа»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Аккайынский район, с. Полтавка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26386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«Рублевская средняя школа»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Аккайынский район, с. Рублевка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27419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«Смирновская средняя школа № 1»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область, Аккайынский район, с. Смирново, ул. Труда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21168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«Смирновская средняя школа №2»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Аккайынский район, с. Смирново, ул. Труда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21245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«Смирновская средняя школа № 3»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область, Аккайынский район, с. Смирново, ул. Пушкина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22249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«Советская средняя школа»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Аккайынский район, с. Трудовое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52649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«Токушинская школа гимназия»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Аккайынский район, с. Токуши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26625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«Чаглинская школа-агролицей»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Аккайынский район, а. Шагалалы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23631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«Черкасская средняя школа»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Аккайынский район, с. Черкасское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52209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«Безлесенская основная школа»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Аккайынский район, с. Безлесное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51305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«Дайындыкская основная школа»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Аккайынский район, с. Дайындык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29438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«Добровольская основная школа»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Аккайынский район, с. Доброволь-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51173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«Камышловская основная школа»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Аккайынский район, с. Камышлово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52090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«Кучковская основная школа»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Аккайынский район, с. Кучковка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51585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«Степная основная школа»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Аккайынский район, с. Степное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51721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«Тюменская основная школа»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Аккайынский район, с. Тюменка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52089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«Коктерекская начальная школа»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Аккайынский район, с. Коктерек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21303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«Канжигалинская начальная школа»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Аккайынский район, с. Кежигалы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51307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«Новороссийская начальная школа» государственного учреждения «Аккайынский районный отдел образования» акимата Аккайынского района Северо-Казахстанской области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Аккайынский район, с. Новороссийка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52516</w:t>
            </w:r>
          </w:p>
        </w:tc>
      </w:tr>
    </w:tbl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3"/>
        <w:gridCol w:w="5907"/>
      </w:tblGrid>
      <w:tr>
        <w:trPr>
          <w:trHeight w:val="3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родителей:_____________________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    »______________20__г.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«    »_____________20__г.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Директор:___________________</w:t>
            </w:r>
          </w:p>
        </w:tc>
      </w:tr>
    </w:tbl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  <w:gridCol w:w="6527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Путевка действительна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справки о состоянии здоровья.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отъездом ребенок должен быть тщательно вымыт и одет во все чистое.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1.Белье нижнее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2.Носки 3 пары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(зубная паста, зубная щетка, шампунь, мыло, мочалка, расческа)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ценные вещи администрация центра  ответственности не несет!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детской оздоровительной 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НАПРАВЛЕНИЕ № 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Адрес:
</w:t>
            </w:r>
          </w:p>
        </w:tc>
      </w:tr>
    </w:tbl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3"/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536"/>
        <w:gridCol w:w="3284"/>
        <w:gridCol w:w="2515"/>
        <w:gridCol w:w="3926"/>
        <w:gridCol w:w="3114"/>
        <w:gridCol w:w="3735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наложение резолюции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государственной услуги и выдача направления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организацию образования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2701"/>
        <w:gridCol w:w="3194"/>
        <w:gridCol w:w="2988"/>
        <w:gridCol w:w="3194"/>
        <w:gridCol w:w="3769"/>
        <w:gridCol w:w="3585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организации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документов, наложение резолюции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и направление пакета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исполнение заместителю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о получении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направления, направление в организацию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</w:t>
            </w:r>
          </w:p>
        </w:tc>
      </w:tr>
    </w:tbl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в организацию образования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</w:t>
            </w:r>
          </w:p>
        </w:tc>
      </w:tr>
    </w:tbl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 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получателя государственной услуги в организацию образования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90297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государственной услуги в уполномоченный орган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89789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2012 года № 281</w:t>
      </w:r>
    </w:p>
    <w:bookmarkEnd w:id="61"/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питания отдельным категориям обучающихся и воспитанников в общеобразовательных школах» (далее - регламент) оказывается местным исполнительным органом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 располагается на стендах, расположенных в фойе государственного учреждения «Аккайынский районный отдел образования, физической культуры и спорта» (далее - отдел образования)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а также на интернет-ресурсе отдела образования roo.akkain.kz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государственных учреждений образования (далее -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63"/>
    <w:bookmarkStart w:name="z6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общеобразовательных школ, находящихся в ведении местных исполнительных органов района,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 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определяются коллегиальным органом на основании обследования материально - 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сдает документы в кабинет ответственного за оказание данной услуги работника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 проводит регистрацию обращения, выдает получателю государственной услуги расписку в приеме документов и передает документы директору общеобразовательной школы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 осуществляет ознакомление с поступившими документами, накладывает резолюцию и направляет документы ответственному исполнителю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 готовит ходатайство о предоставлении бесплатного питания отдельным категориям обучающихся и воспитанников,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регламента. Для иных категорий обучающихся и воспитанников, направляет на рассмотрение коллегиального органа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коллегиальный орган проводит обследование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общеобразовательной школы направляет ходатайство о предоставлении бесплатного питания в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района 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школах, либо об отказе в предоставлении услуги в общеобразовательную школу;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общеобразовательной школы готовит справку либо мотивированный ответ об отказе, направляет на подпись директору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директор общеобразовательной школы подписывает справку, либо мотивированный ответ об отказе, направляет ответственному работнику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общеобразовательной школы регистрирует результат государственной услуги и выдает получателю государственной услуги справку либо мотивированный ответ об отказе.</w:t>
      </w:r>
    </w:p>
    <w:bookmarkEnd w:id="65"/>
    <w:bookmarkStart w:name="z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 - 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коллегиальный орган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 и должностные лица общеобразовательной школы, местного исполнительного органа района,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0"/>
    <w:bookmarkStart w:name="z7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Местный исполнительный орган района по оказанию государственной услуги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Аккайынского района»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 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Народная, 50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2-13-74</w:t>
            </w:r>
          </w:p>
        </w:tc>
      </w:tr>
    </w:tbl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2"/>
    <w:bookmarkStart w:name="z7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образования, физической культуры и спорта»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 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16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2-10-05</w:t>
            </w:r>
          </w:p>
        </w:tc>
      </w:tr>
    </w:tbl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4"/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питания отдельным категориям обучающихся и воспитанников в общеобразовательных школах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Дана___________________________ в том, что он/она включен (-а)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список обучающихся и воспитанников, обеспечивающихся бесплатным питанием в 20__ - 20__ учебном году.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 Дата, подпись директора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8"/>
    <w:bookmarkStart w:name="z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заявления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бесплатного питания отдельным категориям обучающихся и воспитанников в общеобразовательных школах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Директору школы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 района, _________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проживания, телефон)</w:t>
      </w:r>
    </w:p>
    <w:bookmarkEnd w:id="80"/>
    <w:bookmarkStart w:name="z8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 (Ф.И.О., дата рождения), обучающегося в (указать № и литер класса), в список обучающихся и воспитанников, обеспечивающихся бесплатным питанием на (указать учебный год).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Дата, подпись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84"/>
    <w:bookmarkStart w:name="z8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потребителя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___________________________ (указать № или наименование школы)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города и области)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_______________________________________________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91"/>
    <w:bookmarkStart w:name="z9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2517"/>
        <w:gridCol w:w="2339"/>
        <w:gridCol w:w="2338"/>
        <w:gridCol w:w="3829"/>
        <w:gridCol w:w="2717"/>
        <w:gridCol w:w="2339"/>
        <w:gridCol w:w="3093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работник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 и прием 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лиц, указанных в подпунктах 4), 5) пункта 7 настоящего регламента - проведение обследования материально -бытового положения семьи. При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питания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 школах, либо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21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материально-бытового положения семьи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протокола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076"/>
        <w:gridCol w:w="4841"/>
        <w:gridCol w:w="5022"/>
        <w:gridCol w:w="5405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общеобразовательной школы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общеобразовательной школы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3279"/>
        <w:gridCol w:w="5171"/>
        <w:gridCol w:w="4037"/>
        <w:gridCol w:w="4036"/>
      </w:tblGrid>
      <w:tr>
        <w:trPr>
          <w:trHeight w:val="1035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 в общеобразовательную школу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 получателю государственной услуги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справки 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на подпись директору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7"/>
        <w:gridCol w:w="3188"/>
        <w:gridCol w:w="4725"/>
        <w:gridCol w:w="5320"/>
        <w:gridCol w:w="3190"/>
      </w:tblGrid>
      <w:tr>
        <w:trPr>
          <w:trHeight w:val="1035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общеобразовательной школы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Коллегиальный орган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 и прием представленных получателем государственной услуги документов, выдача расписки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96"/>
    <w:bookmarkStart w:name="z9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118237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2012 года № 281</w:t>
      </w:r>
    </w:p>
    <w:bookmarkEnd w:id="98"/>
    <w:bookmarkStart w:name="z10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 (далее - регламент) оказывается аппаратами акимов аульных (сельских) округов (далее – акимат)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акиматов,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– ресурсе ГУ «Аппарат акима Аккайынского района»: ak.sko.kz, государственного учреждения «Аккайынский районный отдел образования, физкультуры и спорта»: roo.akkain.kz и на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(далее –справка)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акиматов, где предусмотрены условия для обслуживания получателей государственной услуги,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100"/>
    <w:bookmarkStart w:name="z10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законного представителя обучающегося (воспитанника) 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свидетельства о рождении ребенка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предоставляются для сверки с копией 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для получения государственной услуги размещается в фойе акимата, а также находится у специалистов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Заявление, копия свидетельства о рождении ребенка или удостоверения личности, справка с места учебы сдаются в кабинет ответственного за оказание данной услуги специалиста акимата,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специалиста акимата,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17. Этапы оказания государственной услуги с момента обращения получателя государственной услуги в акимат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для получения государственной услуги в акимат. Специалист акимата регистрирует обращение, проверяет представленные документы, выдает получателю государственной услуги расписку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акимата готовит справку либо мотивированный ответ об отказе в предоставлении услуги и передает на рассмотрение акиму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аульного (сельского округа)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акимата регистрирует результат завершения государственной услуги, заносит сведения в журнал исходящих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акимата выдает справку либо мотивированный ответ об отказе в предоставлении услуги получателю государственной услуги.</w:t>
      </w:r>
    </w:p>
    <w:bookmarkEnd w:id="102"/>
    <w:bookmarkStart w:name="z10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4"/>
    <w:bookmarkStart w:name="z10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аким сельского (аульного) округа, специалист акимата, участвующие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07"/>
    <w:bookmarkStart w:name="z10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«Обеспечение бесплатного подвоза обучающихся и воспитанников к общеобразовательной организации образования и обратно домой»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4704"/>
        <w:gridCol w:w="4126"/>
        <w:gridCol w:w="4385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Аралагашского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Аралагашкое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(71532), 5-26-35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5-26-08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aralagash_sel@sko.kz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Астраханка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2-93-33,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2-93-33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astrahan_sel@sko.kz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Власовского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Власовка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5-20-67,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2-75-39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vlasov_sel@sko.kz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Григорьевского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Трудовое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5-20-61,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5-28-70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grigorev_sel@sko.kz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Ивановского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Ивановка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5-23-67,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5-23-66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ivanov_sel@sko.kz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Киялинского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Киялы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2-55-32,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2-55-32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kiyali_sel@sko.kz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Ленинское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2-96-84,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2-94-48,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lesnoi_sel@sko.kz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Полтавского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Полтавка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2-63-16,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2-63-80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poltav_sel@sko.kz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Смирновского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Смирново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2-13-90,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2-13-90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smirnov_sel@sko.kz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Токушинского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Токуши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2-66-13,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2-66-13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tokushin_sel@sko.kz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Шагалалы»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аул Шагалалы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2-35-23,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2-35-23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shagalaly_sel@sko.kz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Черкаского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Черкаское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5-22-00,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5-21-41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cherkass_sel@sko.kz</w:t>
            </w:r>
          </w:p>
        </w:tc>
      </w:tr>
    </w:tbl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справки об обеспечении бесплатным подвозом к общеобразовательной организации образования и обратно домой</w:t>
      </w:r>
    </w:p>
    <w:bookmarkEnd w:id="110"/>
    <w:bookmarkStart w:name="z11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он (она) действительно будет обеспечен (-а) бесплатным подвозом к общеобразовательной организации образования №______________________ и обратно домой.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действительна на период учебного года.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            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населенного пункта)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заявления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bookmarkEnd w:id="116"/>
    <w:bookmarkStart w:name="z11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обеспечить подвоз моего несовершеннолетнего ребенка (Ф.И.О., дата рождения), проживающего в (указать наименование населенного пункта, района) и обучающегося в (указать № класса, полное наименование организации образования) к общеобразовательной организации образования и обратно домой на 20__ - 20__ учебный год (указать учебный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«___»__________год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19"/>
    <w:bookmarkStart w:name="z12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 с места учебы</w:t>
      </w:r>
      <w:r>
        <w:br/>
      </w:r>
      <w:r>
        <w:rPr>
          <w:rFonts w:ascii="Times New Roman"/>
          <w:b/>
          <w:i w:val="false"/>
          <w:color w:val="000000"/>
        </w:rPr>
        <w:t>
СПРАВКА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действительно обучается в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______ смены 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школы №____   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23"/>
    <w:bookmarkStart w:name="z12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получателя государственной услуги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«Аппарат акима _______________ аульного (сельского) округа»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 за № ________ кем выдано_________________________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специалист акимата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27"/>
    <w:bookmarkStart w:name="z12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книги учета справок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подвоза обучающихся и воспитанников к общеобразовательной организации образования и обратно домой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«Аппарат акима ___________аульного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Книга учета справок*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начата в_______________году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окончена в_____________году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630"/>
        <w:gridCol w:w="4664"/>
        <w:gridCol w:w="4067"/>
        <w:gridCol w:w="2540"/>
      </w:tblGrid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 кому выдана справка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лица, выдавшего справку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потребителя получившего справку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Книга учета справок пронумеровывается, прошнуровывается и скрепляется подписью и печатью акима.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32"/>
    <w:bookmarkStart w:name="z13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492"/>
        <w:gridCol w:w="4204"/>
        <w:gridCol w:w="3895"/>
        <w:gridCol w:w="3709"/>
        <w:gridCol w:w="3896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аульного (сельского) округа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документов, регистрация обращения, выдача получателю государственной услуги расписки о получении документов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данных обучающегося (воспитанника) по списку учащихся, предоставленном директором школы, подготовка справки либо мотивированного ответа об отказе в предоставлении услуги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 в предоставлении услуги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результата оказания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34"/>
    <w:bookmarkStart w:name="z13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7978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