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990e" w14:textId="c3b9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21 декабря 2011 года N 37-1 "О бюджете Аккайынского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ноября 2012 года N 7-1. Зарегистрировано Департаментом юстиции Северо-Казахстанской области 22 ноября 2012 года N 1966.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Аккайынский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«О бюджете Аккайынского района на 2012-2014 годы» от 21 декабря 2011 года № 37-1 (зарегистрировано в Реестре государственной регистрации нормативных правовых актов за № 13-2-144 от 17 января 2012 года, опубликовано 16 февраля 2012 года в газете «Аккайын» № 9, 16 февраля 2012 года в газете «Колос» № 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- 1 941 430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- 219 413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- 7 002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- 35 987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- 1 679 028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- 1 966 751,9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- 18 322,8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-57 844,7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- 57 844,7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2012 год целевые трансферты в общей сумме 267 865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3 750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27 220 тысяч тенге на реализацию мероприятий в рамках Программы занятости - 2020;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8 562 тысячи тенге -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689 тысяч тенге -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6876 тысяч тенге -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11093 тысячи тенге -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154 547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66 473 тысячи тенге на развитие и реконструкция разводящих сетей водоснабжения в селе Смирново (4-очередь);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43 230 тысяч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36 844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 14 774 тысяч тенге на развитие инженерно-коммуникационной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22 070 тысяч тенге строительство и (или) приобретение служебного жилища; 8 000 тысяч тенге на формирование уставного капитала ветеринарной станции»;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876 тысяч тенге на приобретение учебных пособий организациям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района на 2012 год в сумме 60,5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 V созыва           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Гонтарь  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7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финансов»                                  Т. Власова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33"/>
        <w:gridCol w:w="8073"/>
        <w:gridCol w:w="2313"/>
      </w:tblGrid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1 941 430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93"/>
        <w:gridCol w:w="8233"/>
        <w:gridCol w:w="22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1 966 751,9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191 327,3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99 475,3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97 455,3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1 231 061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1 204 461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197 204,6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183 865,6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27 748,4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110 862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95 540,2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37 973,5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005"/>
        <w:gridCol w:w="2466"/>
        <w:gridCol w:w="2949"/>
        <w:gridCol w:w="2929"/>
      </w:tblGrid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органа"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 работы на местном уровне"</w:t>
            </w:r>
          </w:p>
        </w:tc>
      </w:tr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11833,4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97455,3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13"/>
        <w:gridCol w:w="1673"/>
        <w:gridCol w:w="1653"/>
        <w:gridCol w:w="3733"/>
        <w:gridCol w:w="1873"/>
      </w:tblGrid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008.000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009.000 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011.000 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040.000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9532,9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31571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20071,4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