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09313" w14:textId="80093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"Предоставление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Аккайынского района Северо-Казахстанской области от 27 сентября 2012 года N 250. Зарегистрировано Департаментом юстиции Северо-Казахстанской области 25 октября 2012 года N 1913. Утратило силу - постановлением акимата Аккайынского района Северо-Казахстанской области от 24 мая 2013 года N 141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постановлением акимата Аккайынского района Северо-Казахстанской области от 24.05.2013 N 141 </w:t>
      </w:r>
    </w:p>
    <w:bookmarkStart w:name="z4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№ 107 "Об административных процедурах", акимат Аккайынского района Северо-Казахстанской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"Предоставление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государственное учреждение "Аккайынский районный отдел сельского хозяйства и ветеринарии".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района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Елубаев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сентября 2012 года № 250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"Предоставление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пункты"</w:t>
      </w:r>
      <w:r>
        <w:br/>
      </w:r>
      <w:r>
        <w:rPr>
          <w:rFonts w:ascii="Times New Roman"/>
          <w:b/>
          <w:i w:val="false"/>
          <w:color w:val="000000"/>
        </w:rPr>
        <w:t>1. Основные понятия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Регламенте государственной услуги "Предоставление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пункты" (далее – регламент) используются следующие понятия: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уполномоченный орган по развитию сельских территорий – государственное учреждение "Аккайынский районный отдел сельского хозяйства и ветеринарии";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бюджетный кредит - мера социальной поддержки потребителей в виде бюджетного кредита на приобретение или строительство жилья в размере,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"Об утверждении размеров и Правил предоставления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пункты" (далее – постановление);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подъемное пособие - мера социальной поддержки потребителей в виде единовременной денежной выплаты в размере, установленном постановлением;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поверенный (агент) - финансовое агентство, выполняющее от имени и по поручению акима района функции по обслуживанию бюджетных кредитов, предоставляемых потребителям;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постоянно действующая комиссия - коллегиальный орган, создаваемый акиматом района для организации работы по оказанию мер социальной поддержки потребителям, состоящий из депутатов районного маслихата, представителей исполнительных органов района и общественных организаций.</w:t>
      </w:r>
    </w:p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Общие положения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Регламент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"Об административных процедурах".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Государственная услуга оказывается государственным учреждением "Аккайынский районный отдел сельского хозяйства и ветеринарии" (далее – уполномоченный орган) по адресу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не автоматизированная.</w:t>
      </w:r>
    </w:p>
    <w:bookmarkEnd w:id="9"/>
    <w:bookmarkStart w:name="z3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бесплатно.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Государственная услуга оказывается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"Об утверждении размеров и Правил предоставления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января 2011 года № 51 "Об утверждении стандарта государственной услуги "Предоставление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пункты".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Результатом оказываемой государственной услуги являются меры социальной поддержки в виде подъемного пособия и бюджетного кредита, либо мотивированный ответ об отказе в предоставлении услуги.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предоставляется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пункты: выпускникам организаций высшего и послевузовского, технического и профессионального, послесреднего образования по специальностям здравоохранения, образования, социального обеспечения, культуры, спорта и ветеринарии, а также специалистам, имеющим указанное образование, проживающим в городах и иных населенных пунктах и изъявившим желание работать и проживать в сельских населенных пунктах (далее – потребители).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Полную информацию о порядке оказания государственной услуги и необходимых документах, а также образцы их заполнения можно получить по адресу,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интернет-ресурсе уполномоченного органа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akkain.selhoz@sko.kz</w:t>
      </w:r>
      <w:r>
        <w:rPr>
          <w:rFonts w:ascii="Times New Roman"/>
          <w:b w:val="false"/>
          <w:i w:val="false"/>
          <w:color w:val="000000"/>
          <w:sz w:val="28"/>
        </w:rPr>
        <w:t>, а также на стендах уполномоченного органа в местах предоставления государственной услуги.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оказывается в рабочие дни, кроме выходных и праздничных дней, в порядке очереди, без предварительной записи и ускоренного обслуживания, с 9-00 до 18-00 часов, с перерывом на обед с 13-00 до 14-00 часов.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Места предоставления государственной услуги оснащены информационными стендами, стойками с образцами заполнения документов.</w:t>
      </w:r>
    </w:p>
    <w:bookmarkEnd w:id="16"/>
    <w:bookmarkStart w:name="z1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Требования к порядку оказания государственной услуги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Сроки оказания государственной услуги: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 момента сдачи потребителем необходимых документов, определенных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тридцати девяти календарных дней выплачивается подъемное пособие;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течение тридцати двух календарных дней осуществляется процедура заключения Соглашения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и в течение тридцати рабочих дней после заключения Соглашения предоставляется бюджетный кредит на приобретение или строительство жилья;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отказа в предоставлении мер социальной поддержки, уполномоченный орган в течение трех рабочих дней направляет потребителю мотивированный ответ;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потребителя - не более десяти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максимальное время обслуживания получателя государственной услуги, оказываемой на месте в день обращения потребителя - не более тридцати минут.</w:t>
      </w:r>
    </w:p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Для получения государственной услуги потребитель представляет в уполномоченный орган: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копию документа, удостоверяющего личность;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копию трудовой книжки, заверенную кадровой службой по новому месту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копию книги регистрации граждан (домовой книги) или справку, подтверждающую проживание в соответствующем населенном пункте;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копию диплома об образовании;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копию свидетельства о регистрации налогоплательщика;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копию свидетельства о присвоении социального индивидуального кода;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акт оценки недвижимого имущества (для получения бюджетного кредита);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акт на право пользования земельным участком, предоставленным для строительства жилья.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представляются в подлинниках и копиях для сверки, после чего подлинники документов возвращаются потребителю в день подачи заявления.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Бланк заявления выдается должностным лицом уполномоченного органа.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Заполненное потребителем заявление и прилагаемые к нему документы, требуемые для получения государственной услуги, сдаются ответственному специалисту уполномоченного органа.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Потребителю выдается расписка, подтверждающая, что потребитель сдал все необходимые документы для получения государственной услуги и указывается дата получения им мер социальной поддержки.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Результат оказания государственной услуги потребителю сообщается по контактному телефону, либо при личном посещении уполномоченного органа.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Основанием для отказа является факт предоставления недостоверных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</w:p>
    <w:bookmarkEnd w:id="24"/>
    <w:bookmarkStart w:name="z2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действий (взаимодействия) в процессе оказания государственной услуги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Этапы оказания государственной услуги с момента получения заявления от потребителя для получения государственной услуги и до момента выдачи результата государственной услуги: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потребитель подает заявление в уполномоченный орган и предоставляет необходимый перечень документов на предоставление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специалист уполномоченного органа осуществляет прием и регистрацию заявления в журнале, выдает потребителю расписку, в которой содержится дата получения им мер социальной поддержки и передает руководителю уполномоченного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уполномоченного органа осуществляет ознакомление с поступившими документами и направляет ответственному исполнителю;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уполномоченного органа осуществляет проверку полноты документов, достоверность представленных документов (в случае предоставления недостоверных документов в течение трех рабочих дней направляет потребителю мотивированный ответ об отказе), производит расчеты потребности финансовых средств и в течение пяти календарных дней со дня принятия документов направляет на рассмотрение постоянно действующей комиссии (далее – комиссия);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комиссия в течение десяти календарных дней с момента поступления документов от уполномоченного органа рассматривает предоставленные документы и рекомендует акимату Аккайынского района Северо–Казахстанской области (далее - акимат района) о предоставлении потребителю мер социальной поддержки.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акимат района в течение десяти календарных дней с момента поступления рекомендации комиссии принимает постановление о предоставлении мер социальной поддержки потребителю;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течение семи календарных дней после принятия постановления акимата района, между уполномоченным органом в лице руководителя, потребителем и поверенным (агентом) заключается Соглашение о предоставлении мер социальной поддержки потребителю;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После заключения Соглашения: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 течение семи календарных дней перечисляет сумму подъемного пособия на индивидуальные лицевые счета потребителей;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поверенный (агент) в течение тридцати рабочих дней в порядке, установленном законодательством Республики Казахстан, предоставляет потребителю кредит на приобретение или строительство жилья.</w:t>
      </w:r>
    </w:p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процессе оказания государственной услуги задействованы следующие структурно-функциональные единицы (далее – СФЕ):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специалист уполномоченного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уполномоченного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уполномоченного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постоянно действующая комиссия;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акимат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поверенный (агент).</w:t>
      </w:r>
    </w:p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Схема, отражающая взаимосвязь между логической последовательностью административных действий в процессе оказания государственной услуги и СФЕ,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9"/>
    <w:bookmarkStart w:name="z39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Ответственность должностных лиц, оказывающих государственную услугу</w:t>
      </w:r>
    </w:p>
    <w:bookmarkEnd w:id="30"/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Ответственными лицами за оказание государственной услуги являются руководитель и должностные лица уполномоченного органа, члены постоянно действующей комиссии участвующие в процессе оказания государственной услуги (далее - должностные лица).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несут ответственность за качество и эффективность оказания государственной услуги, а также за принимаемые ими решения и действия (бездействия) в ходе оказания государственной услуги, за реализацию оказания государственной услуги в установленные сроки в порядке, предусмотренном законодательством Республики Казахстан.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"Предоставление мер социальной поддержки специалистам здравоохранения, образования, социального обеспечения,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культуры, спорта и ветеринарии, прибывшим для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проживания в сельские населенные пункты"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по оказанию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3"/>
        <w:gridCol w:w="1199"/>
        <w:gridCol w:w="6062"/>
        <w:gridCol w:w="3486"/>
      </w:tblGrid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"Аккайынский районный отдел сельского хозяйства и ветеринарии"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Аккайынский район, село Смирново,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Народная 37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9.00 до 18.00 часов, 13.00-14.00 обеденный перерыв, выходные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8(71532)2-11-75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"Предоставление мер социальной поддержки специалистам здравоохранения, образования, социального обеспечения,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культуры, спорта и ветеринарии, прибывшим для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проживания в сельские населенные пункты"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 о предоставлении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Населенный пункт _________________ "___" __________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Государственное учреждение "___________________________" в лице руководителя _______________, именуемое в дальнейшем "Администратор", с одной стороны, получатель социальной помощи,______________________, именуемый в дальнейшем "Получатель", с другой стороны и ______________________________________, именуемый в дальнейшем "Поверенный (агент)", с третьей стороны, заключили настоящее Соглашение взаимных обязательств о нижеследующем: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Предмет Соглашения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Стороны, учитывая взаимную ответственность и согласие, без принуждения ни с чьей стороны принимают на себя обязательства, которые должны быть исполнены в полном объеме сторонами,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1. Администратор на основании решения маслихата ______________ (№ ____ от "___"_______ 20__ года), принимает на себя обязательства предоставить меры социальной поддержки в виде: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1) подъемного пособия в размере _______________________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) бюджетного кредита на приобретение/строительство жилья в сумме _____________________________ тенге сроком на ____ лет.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Получатель принимает на себя обязательства при получении вышеуказанных мер социальной поддержки не менее пяти лет отработать в организации __________________ (здравоохранения, образования, социального обеспечения, культуры, спорта, ветеринарии), расположенной в сельском населенном пункте 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Поверенный (агент) принимает на себя обязательства на основе договора поручения совершать от имени и за счет администратора и в соответствии с его указаниями определенные поручения, связанные с бюджетным кредитованием.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Права и обязанности сторон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Администратор вправе: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требовать от получателя добросовестного и надлежащего исполнения обязательств, взятых на себя в соответствии с настоящим Соглашением.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Администратор обязан: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десяти рабочих дней после принятия постановления акимата района (города областного значения) и на основании настоящего Соглашения перечислить назначенную сумму подъемного пособия на индивидуальный лицевой счет получателя.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Получатель имеет право: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добровольного выбора мер социальной поддержки при предоставлении необходимых документов по требованию рабочего органа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сохранять право на полученные меры социальной поддержки при переводе на работу в другие сельские населенные пункты до истечения пятилетнего срока, связанном с производственными условиями или по инициативе администрации.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Получатель обязан: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60 рабочих дней со дня получения мер социальной поддержки представить в рабочий орган комиссии подтверждающие документы о целевом использовании бюджетных средств;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после регистрации в органах юстиции приобретенной в собственность/построенной недвижимости представить оригиналы документов на жилье поверенному (агенту) в качестве залога по обеспечению данного Соглашения сроком не менее чем на пять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ежеквартально представлять в рабочий орган справку с места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обеспечить возврат в полном объеме полученных в качестве мер социальной поддержки бюджетных средств при неисполнении условий данного Соглашения.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Поверенный (агент) имеет право: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проводить расчеты с получателем;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проводить мониторинг финансового состояния получателя.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Поверенный (агент) обязан: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обслуживать бюджетный кредит в соответствии с действующим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осуществлять мониторинг выполнения обязательств специалиста, получившего меры социальной поддержки по кредитному договору;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осуществлять взыскание задолженности с получателя в соответствии с действующим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Разрешение споров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Все вопросы и разногласия, которые могут возникнуть при исполнении настоящего Соглашения, будут по возможности решаться путем переговоров между Сторонами.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случае, если споры и разногласия не могут быть урегулированы путем переговоров, они подлежат разрешению в судебном порядке в соответствии с действующим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действия Соглашения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Настоящее Соглашение вступает в силу со дня его подписания сторонами.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Начало действия Соглашения с "___"_________ 20__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2) Соглашение составлено в трех экземплярах, имеющих одинаковую юридическую силу.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5. Юридические адреса сторон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Администратор Получатель Поверенный (агент)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 ________________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 ________________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 ________________ 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 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"Предоставление мер социальной поддержки специалистам здравоохранения, образования, социального обеспечения,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культуры, спорта и ветеринарии, прибывшим для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проживания в сельские населенные пункты"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Акиму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(города областного значения)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инициалы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работы, должность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заявителя, проживающего по адресу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Вас выплатить мне подъемное пособие и/или предоставить право на оформление бюджетного кредита на приобретение/строительство жилья в размере и на условиях Соглашения (прилагается).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приняты: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 20____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подпись Ф.И.О. должностного лица, принявшего документы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(линия отреза)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В случае возникновения изменений, обязуюсь в течение 15 рабочих дней сообщить о них. Предупрежден(а) об ответственности за представление недостоверных сведений и поддельных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Заявление гр. ____________________ с прилагаемыми документами в количестве ____________ штук принято "____" __________ 20____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подпись Ф.И.О. должностного лица, принявшего документы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"Предоставление мер социальной поддержки специалистам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здравоохранения, образования, социального обеспечения,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культуры, спорта и ветеринарии, прибывшим для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проживания в сельские населенные пункты"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Текстовое табличное описание последовательности и взаимодействие административных  действий (процедур) каждой СФЕ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1500"/>
        <w:gridCol w:w="930"/>
        <w:gridCol w:w="930"/>
        <w:gridCol w:w="5662"/>
        <w:gridCol w:w="1664"/>
        <w:gridCol w:w="1174"/>
      </w:tblGrid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Действие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действия (хода, потока работ)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СФЕ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специалист уполномоченного органа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уполномоченного органа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уполномоченного органа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 действующая комиссия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района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действий (процесса, процедуры операции) и их описание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заявления и прием представленных потребителем документов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представленных потребителем документов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полноты документов, достоверности представленных документов (в случае предоставления недостоверных документов в течение трех рабочих дней направляет потребителю мотивированный ответ об отказе), производит расчеты потребности финансовых средств и в течение пяти календарных дней со дня принятия документов направляет на рассмотрение комиссии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предоставленных документов и рекомендация акимату района о предоставлении потребителю мер социальной поддержки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постановления о предоставлении мер социальной поддержки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 (данные документ, организационно-распорядительное решение)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Расписка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поступивших документов ответственному исполнителю уполномоченного органа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мотивированный ответ об отказе, либо направление документов на постоянно действующую комиссию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Рекомендация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акимата района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минут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1 рабочего дня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отказа в течение 3 рабочих дней направляет потребителю мотивированный ответ; в течение 5 календарных дней направляет в постоянно действующую комиссию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10 календарных дней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10 календарных дней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следующего действия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28"/>
        <w:gridCol w:w="3417"/>
        <w:gridCol w:w="2474"/>
        <w:gridCol w:w="428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2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действия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</w:p>
        </w:tc>
        <w:tc>
          <w:tcPr>
            <w:tcW w:w="34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заключения Соглашения</w:t>
            </w:r>
          </w:p>
        </w:tc>
      </w:tr>
      <w:tr>
        <w:trPr>
          <w:trHeight w:val="30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СФЕ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 в лице руководителя, потребитель и поверенный (агент)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уполномоченного органа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Поверенный (агент)</w:t>
            </w:r>
          </w:p>
        </w:tc>
      </w:tr>
      <w:tr>
        <w:trPr>
          <w:trHeight w:val="30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действия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Соглашения о предоставлении мер социальной поддержки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Перечисление суммы подъемного пособия на индивидуальные лицевые счета потребителей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потребителю бюджетного кредита на приобретение или строительство жилья в порядке, установленном законодательством Республики Казахстан</w:t>
            </w:r>
          </w:p>
        </w:tc>
      </w:tr>
      <w:tr>
        <w:trPr>
          <w:trHeight w:val="30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 организационно-распорядительное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Соглашение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Платежное поручение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займа и залога</w:t>
            </w:r>
          </w:p>
        </w:tc>
      </w:tr>
      <w:tr>
        <w:trPr>
          <w:trHeight w:val="30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исполнения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7 календарных дней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7 календарных дней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30 рабочих дней</w:t>
            </w:r>
          </w:p>
        </w:tc>
      </w:tr>
      <w:tr>
        <w:trPr>
          <w:trHeight w:val="30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следующего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Варианты использования. Основной процесс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35"/>
        <w:gridCol w:w="3279"/>
        <w:gridCol w:w="1756"/>
        <w:gridCol w:w="1636"/>
        <w:gridCol w:w="1515"/>
        <w:gridCol w:w="2479"/>
      </w:tblGrid>
      <w:tr>
        <w:trPr>
          <w:trHeight w:val="30" w:hRule="atLeast"/>
        </w:trPr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1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специалист уполномоченного органа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2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уполномоченного органа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3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уполномоченного органа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4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 действующая комиссия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5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района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6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Поверенный (агент)</w:t>
            </w:r>
          </w:p>
        </w:tc>
      </w:tr>
      <w:tr>
        <w:trPr>
          <w:trHeight w:val="30" w:hRule="atLeast"/>
        </w:trPr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Действие №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документов, выдача расписки, регистрация заявления, передача руководству уполномоченного органа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Действие №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представленных потребителем документов, передача ответственному исполнителю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Действие №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полноты документов, достоверности представленных документов, направление на постоянно действующую комиссию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Действие №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предоставленных документов и рекомендация акимату района о предоставлении потребителю мер социальной поддержки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Действие № 5 Принятие постановления о предоставлении мер социальной поддержки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Действие № 6 Заключение Соглашения о предоставлении мер социальной поддержки, между уполномоченным органом в лице руководителя, потребителем и поверенным (агентом)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Действие № 7 Перечисление суммы подъемного пособия на индивидуальные лицевые счета потребителей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Действие № 8 Предоставление потребителю бюджетного кредита на приобретение или строительство жилья в порядке, установленном законодательством Республики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Варианты использования. Альтернативный процесс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00"/>
        <w:gridCol w:w="3195"/>
        <w:gridCol w:w="5005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1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специалист уполномоченного органа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2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уполномоченного органа</w:t>
            </w:r>
          </w:p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3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уполномоченного органа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Действие №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документов, выдача расписки, регистрация заявления, передача руководителю уполномоченного органа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Действие №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представленных потребителем документов, передача ответственному исполнителю уполномоченного органа</w:t>
            </w:r>
          </w:p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Действие №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полноты документов, достоверности представленных документов, подготовка мотивированного ответа об отказе и направление потребителю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"Предоставление мер социальной поддержки специалистам здравоохранения, образования, социального обеспечения,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культуры, спорта и ветеринарии, прибывшим для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проживания в сельские населенные пункты"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Схема, отражающая взаимосвязь между логической последовательностью административных действий в процессе оказания государственной услуги и СФЕ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683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8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