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87e" w14:textId="e029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29 августа 2012 года N 226. Зарегистрировано Департаментом юстиции Северо-Казахстанской области 28 сентября 2012 года N 1890.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Сноска. Утратило силу - постановлением акимата Аккайынского района Северо-Казахстанской области от 24.05.2013 N 141 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«Аккайынский районный 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августа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2012 года № 226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 справок безработным гражданам»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справок безработным гражданам» (далее - электронная государственная услуга) оказывается государственным учреждением «Аккайынский районный отдел занятости и социальных программ» (далее - уполномоченный орган), на альтернативной основе через центр обслуживания населения (далее - Центр) по месту жительства и веб-портал «электронного правительства» (далее - Услугодатель)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справок безработным гражданам»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ИС «ПЭП»)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центров обслуживания населения - информационная система, предназначенная для автоматизации процесса предоставления услуг населению (физическим и юридическим лицам) через Центры, а также соответствующими министерствами и ведомствами (далее -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(далее - НУЦ) - удостоверяющий центр, обслуживающий участников «электронного правительства»,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Национальный удостоверяющий центр (далее - ИС «НУЦ») - система, используемая для идентификации данных регистрационного свидетельства электронной цифровой подписи потребителя услуг (далее - ЭЦП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-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- СФЕ) -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-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«Аккайынский районный 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регистрационный номер налогоплательщика - документ, необходимый для администрирования налогоплательщиков в Республике Казахстан (далее - РНН).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через ИС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потребитель обращается в уполномоченный орган и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сотрудником уполномоченного органа РНН/ИИН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о сотруднике уполномоченного органа на портале «электронного правительства» (ИИН или РНН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уполномоченного органа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уполномоченного органа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уполномоченного органа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соответствия идентификационных данных (между РНН/ИИН, указанным в запросе и РНН/ИИН,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уполномоченного органа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выдача сотрудником уполномоченного органа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ИС ЦОН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РНН/ИИН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Центра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соответствия идентификационных данных (между РНН/ИИН, указанным в запросе и РНН/ИИН,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направление подписанного ЭЦП оператора Центра электронного документа (запроса потребителя) через ШЭП/РШЭП в ИС МИО и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уполномоченного органа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уполномоченного органа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ИС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потребитель/пользователь осуществляет регистрацию на ИС ПЭП с помощью РНН/ИИН (осуществляется для незарегистрированных потребителей на ИС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потребителем РНН/ИИН и пароля (процесс авторизации) на ИС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потребителе через РНН/ИИН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соответствия идентификационных данных (между РНН/ИИН, указанным в запросе и РНН/ИИН,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Центра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Центра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РНН/ИИН, авторизация ПЭП, наличие ЭЦП сотрудника уполномоченного органа, пользователя.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безработным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уполномоченного органа через ИС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624"/>
        <w:gridCol w:w="2038"/>
        <w:gridCol w:w="2293"/>
        <w:gridCol w:w="2912"/>
        <w:gridCol w:w="22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ввод данных в ИС МИО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сотрудника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в системе и заполнение формы запроса на оказания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получение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686"/>
        <w:gridCol w:w="2177"/>
        <w:gridCol w:w="1837"/>
        <w:gridCol w:w="2898"/>
        <w:gridCol w:w="24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запроса: 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ваннный отказ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 системе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679"/>
        <w:gridCol w:w="2335"/>
        <w:gridCol w:w="2249"/>
        <w:gridCol w:w="2401"/>
        <w:gridCol w:w="23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органа. 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МИО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МИО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качестве безработно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 сотрудника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выходной документ. 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МИО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 через ИС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320"/>
        <w:gridCol w:w="2126"/>
        <w:gridCol w:w="1803"/>
        <w:gridCol w:w="1911"/>
        <w:gridCol w:w="1954"/>
        <w:gridCol w:w="20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 данных в ИС ЦОН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Центра в систе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и заполнен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формы запроса на оказания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ЦОН в ИС МИО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 исполнен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принятия заявления в работу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заявления с указан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ием: номера и даты приема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вида 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государственной услуги; даты (время) и места выдачи запрашиваемой государственной услуги; фамилии, имени, отчества инспекто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центра, принявше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с 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статусе поступившие из Центра в ИС МИО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30 минут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086"/>
        <w:gridCol w:w="2091"/>
        <w:gridCol w:w="2092"/>
        <w:gridCol w:w="1901"/>
        <w:gridCol w:w="1880"/>
        <w:gridCol w:w="19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запроса: Выдача справки,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отказ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в ИС ЦОН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 Центр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076"/>
        <w:gridCol w:w="2079"/>
        <w:gridCol w:w="2079"/>
        <w:gridCol w:w="2565"/>
        <w:gridCol w:w="3177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11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49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ЦОН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Центра нарочно или посредством отправки на электронную почту потребителя результата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25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ЦОН 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услуги: справки о регистрации в качестве безработного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 через ИС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13"/>
        <w:gridCol w:w="2213"/>
        <w:gridCol w:w="1049"/>
        <w:gridCol w:w="1653"/>
        <w:gridCol w:w="1793"/>
        <w:gridCol w:w="1773"/>
        <w:gridCol w:w="17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 потребителяпользова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 получения электронной государственной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в ИС МИО (в случае 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 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«Поступившие с ПЭП в ИС МИО»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электронной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ИС ПЭП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086"/>
        <w:gridCol w:w="2091"/>
        <w:gridCol w:w="2092"/>
        <w:gridCol w:w="1901"/>
        <w:gridCol w:w="1880"/>
        <w:gridCol w:w="19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запроса: 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боте» на ПЭП и ИС МИО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статуса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статуса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изация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03"/>
        <w:gridCol w:w="2103"/>
        <w:gridCol w:w="2658"/>
        <w:gridCol w:w="2615"/>
        <w:gridCol w:w="24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органа. Формирование уведомления о смене статуса оказания услуги на ПЭП и ИС ЦОН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уведомления о смене статуса с выводом выходного документа на ПЭП и уведомления о смене статуса в ИС МИО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 (справка о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 в качестве безработ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ИС ПЭП, и смены статуса в ИС МИО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 (справки о регистрации в качестве безработного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действия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гражданам»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0858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«частично автоматизированной» электронной государственной услуги через уполномоченный орган (через ИС МИО)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997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187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187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 через ИС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 гражданам»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 гражданам»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заполнения запроса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Окно заявления на ПЭП: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1005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