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a59d" w14:textId="338a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"Оформление документов для материального обеспечения детей-инвалидов, обюучающихся и воспитывающихся на дому"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29 августа 2012 года N 225. Зарегистрировано Департаментом юстиции Северо-Казахстанской области 28 сентября 2012 года N 1889. Утратило силу - постановлением акимата Аккайынского района Северо-Казахстанской области от 24 мая 2013 года N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- постановлением акимата Аккайынского района Северо-Казахстанской области от 24.05.2013 N 141</w:t>
      </w:r>
    </w:p>
    <w:bookmarkStart w:name="z3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административных процедурах» от 27 ноября 2000 года,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«Оформление документов для материального обеспечения детей–инвалидов, обучающихся и воспитывающихся на дому».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государственное учреждение «Аккайынский районный отдел занятости и социальных программ».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Р. Елубаев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Касымбек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август 2012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августа 2012 года № 225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 «Оформление документов для материального обеспечения детей-инвалидов, обучающихся и воспитывающихся на дому» Общие положения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оказывается государственным учреждением «Аккайынский районный отдел занятости и социальных программ» (далее – уполномоченный орган), а также на альтернативной основе через портал «электронного правительства» (далее - Услугодатель) по адресу: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для материального обеспечения детей-инвалидов, обучающихся и воспитывающихся на дому», утвержденным постановлением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«Оформление документов для материального обеспечения детей-инвалидов, обучающихся и воспитывающихся на дому» (далее -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веб-портал «электронного правительства»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ИС «ПЭП»);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-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-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центров обслуживания населения - информационная система, предназначенная для автоматизации процесса предоставления услуг населению (физическим и юридическим лицам) через Центры, а также соответствующими министерствами и ведомствами (далее - 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Национальный удостоверяющий центр Республики Казахстан - удостоверяющий центр, обслуживающий участников «электронного правительства», государственных и негосударственных информационных систем (далее - НУЦ);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Национальный удостоверяющий центр - система, используемая для идентификации данных регистрационного свидетельства ЭЦП потребителя услуг (далее - ИС «НУЦ»);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местный исполнительный орган -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 (далее - МИО);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медиа-разрыв -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пользователь -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потребитель - физическое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региональный шлюз «электронного правительства» (далее - РШЭП) - обеспечивает информационное взаимодействие между внутренними системами/подсистемами МИО и внешними информационными системами, участвующими в процессе оказания электронных услуг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структурно-функциональные единицы (далее - СФЕ) - перечень структурных подразделений государственных органов, государственных учреждений или иных организаций, которые участвуют в процессе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электронная цифровая подпись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электронные государственные услуги -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электронный документ - документ, в котором информация представлена в электронно - 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шлюз «электронного правительства» -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-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уполномоченный орган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«Аккайынский районный отдел занятости и социальных программ».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регистрационный номер налогоплательщика - документ, необходимый для администрирования налогоплательщиков в Республике Казахстан (далее - РНН).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деятельности услугодателя по оказанию электронной государственной услуги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при оказании частично автоматизированной электронной государственной услуги через уполномоченный орган, непосредственно предоставляющим данную электронную государственную услугу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 установленного образца с указанием реквизитов документа, удостоверяющего личность, номера социального индивидуального кода (при наличии - индивидуального идентификационного номера);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копия удостоверения личности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для детей-инвалидов - копия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заключение психолого-медико-педагогической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копия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копия документа о наличии счета в банке;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регистрационный номер налогоплательщика и социальный индивидуальный код.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сотрудником уполномоченного органа РНН/ИИН и пароля (процесс авторизации) в ИС МИО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в ИС МИО подлинности данных о зарегистрированном сотруднике уполномоченного органа через РНН/ИИН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сообщения об отказе в авторизации в ИС МИО в связи с имеющими нарушениями в данных сотрудника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сотрудником уполномоченного органа услуги, указанной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требований, а также выбор сотрудником уполномоченного органа регистрационного свидетельства ЭЦП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подписание посредством ЭЦП сотрудника уполномоченного органа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между РНН/ИИН, указанным в запросе и РНН/ИИН,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электронной государственной услуге в связи с не подтверждением подлинности ЭЦП сотрудника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обработка электронной государственной услуги сотрудником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уполномоченного органа результата оказания электронной государственной услуги (уведомление об оформлении документов для материального обеспечения детей - инвалидов, обучающихся и воспитывающихся на дому, либо мотивированный ответ об отказе в предоставлении государственной услуги). Электронный документ формируется с использованием ЭЦП сотрудника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выдача сотрудником уполномоченного органа нарочно или посредством отправки на электронную почту потребителя результата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через ПЭП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РНН/ИИН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потребителем РНН/ИИН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РНН/ИИН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заполнение потребителем формы (ввод данных и прикрепление сканированных документов) с учетом ее структуры и форматных требований, а также выбор потребителем регистрационного свидетельства ЭЦП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ЭЦП потребителя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между РНН/ИИН, указанным в запросе и,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электронной государственной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направление подписанного ЭЦП потребителя электронного документа (запроса потребителя) через ШЭП/РШЭП в ИС МИО и обработка электронной государственной услуги сотрудником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уполномоченного органа результата оказания электронной государственной услуги (уведомление об оформлении документов для материального обеспечения детей - инвалидов, обучающихся и воспитывающихся на дому, либо мотивированный ответ об отказе в предоставлении государственной услуги). Электронный документ формируется с использованием ЭЦП сотрудника уполномоченного органа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экранные формы заполнения запроса и форма заявления на электронную государственную услугу, предоставляемые потребителю в случае получения электронной государственной услуги посредством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саll–центра ПЭП: (1414).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в процессе оказания электронной государственной услуги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сотрудник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Формы, шаблоны бланков в соответствии с которыми должен быть представлен результат оказания электронной государственной услуги, в том числе с указанием правил форматно-логического контроля, включая формы уведомлений, писем и напоминаний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электронной государственной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документов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Технические условия оказания электронной государственной услуги: выход в Интернет, наличие РНН/ИИН, авторизация ПЭП, наличие ЭЦП пользователя.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«Оформление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материального обеспечения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воспитывающихся на дому»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посредством уполномоченного органа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3284"/>
        <w:gridCol w:w="3079"/>
        <w:gridCol w:w="2933"/>
        <w:gridCol w:w="27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документов потребителя, ввод данных в ИС МИО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сотрудника 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в системе и заполнение формы запроса на оказания электронной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запросов в ИС ЦГО для получения данных о потребителе.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получения услуги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запроса.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минут.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3182"/>
        <w:gridCol w:w="3224"/>
        <w:gridCol w:w="2891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запроса: оформление документов для материального обеспечения детей-инвали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дов,обучающихся и воспитывающих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на дому, либо 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отказ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электронной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уведомления: оформление документов для материального обеспечения детей-инвалидов, обучающихся и воспитывающихся на дому, либо мотивированный отказ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10 рабочих дней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154"/>
        <w:gridCol w:w="5015"/>
        <w:gridCol w:w="38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уполномоченного органа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низационно-рас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и доставка сотрудником уполномоченного органа нарочно или посредством отправки на электронную почту потребителя результата электронной государственной услуги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ЭЦП сотрудника уполномоченного органа выходной документ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 в случае отправки на электронную почту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посредством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2433"/>
        <w:gridCol w:w="2736"/>
        <w:gridCol w:w="2283"/>
        <w:gridCol w:w="2369"/>
        <w:gridCol w:w="24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Авторизация потребителя на ПЭП, заполнение формы запроса, проверка корректности введенных данных для получения электронной государственной услуги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запроса в ИС МИО (в случае корректнос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введенных данных)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 (в случае корректности введенных данных)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заявления на исполнение (в случае корректности введенных данных)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 или формирование сообщения об отказе в запрашивае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 электронной государственной услуге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запроса (в случае 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введенных данных)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на ПЭП (в случае корректнос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в работу (в случае корректнос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вве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денных данных)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2627"/>
        <w:gridCol w:w="2670"/>
        <w:gridCol w:w="2455"/>
        <w:gridCol w:w="2347"/>
        <w:gridCol w:w="2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запроса: оформление документов для матери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ального обеспечения детей-инвали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дов, обучающихся и воспитываю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 на дому, либо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отказ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выходного документа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 о смене статуса на ПЭП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уведомления, либо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выходного документа в системе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рабочих дней.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2696"/>
        <w:gridCol w:w="2242"/>
        <w:gridCol w:w="2956"/>
        <w:gridCol w:w="2329"/>
        <w:gridCol w:w="21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документа.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уполномоченного органа. Формирование уведомления о смене статуса оказания услуги на ПЭП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 о смене статуса с выводом выходного документа на ПЭП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 о 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оказания услуги с возмож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просмотра выходного документа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 решение)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выходной документ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с выходным документом на ПЭП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«Оформление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материального обеспечения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воспитывающихся на дому»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109982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982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Рисунок 1. Диаграмма функционального взаимодействия при оказании «частично автоматизированной» электронной государственной услуги через ИС МИО</w:t>
      </w:r>
    </w:p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приложения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для 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воспитывающихся на дому»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9296400" cy="601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964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2. Диаграмма функционального взаимодействия при оказании «частично автоматизированной» электронной государственной услуги через ПЭП</w:t>
      </w:r>
    </w:p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приложения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«Оформление документов для 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воспитывающихся на дому»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82423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423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Таблица. Условные обозначения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Типовое оформление диаграммы приведено в графической нотации BPMN 1.2, используемой для моделирования бизнес-процессов. Моделирование в BPMN осуществляется посредством диаграмм с небольшим числом графических элементов. Это помогает потребителям быстро понимать логику процесса. Выделяют четыре основные категории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объекты потока управления: события, действия и логические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соединяющие объекты: поток управления, поток сообщений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роли: пулы и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артефакты: данные, группы и текстовые аннотации.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Элементы этих четырех категорий позволяют строить диаграммы бизнес процессов. Для повышения выразительности модели спецификация разрешает создавать новые типы объектов потока управления и артефактов, которые должны быть приведены в разделе «Примечания».</w:t>
      </w:r>
    </w:p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«Оформление документов для 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воспитывающихся на дому»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 государственной услуги: «качество» и «доступность»___________________________________________________________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«Оформление документов для 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воспитывающихся на дому»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42200" cy="614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заявлению прилагаются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Электронная копия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копия книги регистрации граждан, либо справки адресного бюро, либо справки Акима сельского округа (сведения о прописке);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Электронная копия заключения психолого-педагогической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Электронная копия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Электронная копия документа о наличии счета в банке.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470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для 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воспитывающихся на дому»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(документов для материального обеспечения детей-инвалидов, обучающихся и воспитывающихся на дому)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532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Уведомления, предоставляемые потребителю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Уведомления поставляются по мере изменения статуса исполнения заявления, либо в случае продления срока оказания услуги. Произвольная строка с текстом уведомления отражается в разделе «Уведомления» в личном кабинете на портале «электронного правительства».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отрицательного ответа (отказ) на электронную государственную услугу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Выходная форма отрицательного ответа предоставляется в произвольной форме в виде письма с текстом обоснования отказа при формировании заключения комиссии.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