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fb0d" w14:textId="e92f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депутаты районного маслихата на территории Аккайынского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12 сентября 2012 года N 242. Зарегистрировано Департаментом юстиции Северо-Казахстанской области 26 сентября 2012 года N 1885. Утратило силу постановлением акимата Аккайынского района Северо-Казахстанской области от 4 июля 2013 года N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Аккайынского района Северо-Казахстанской области от 04.07.2013 N 173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депутаты районного маслихата на территории Аккайынского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помещения для проведения встреч с избирателями кандидатов в депутаты районного маслихата на договорной основе на территории Аккайынского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постановления акимата Аккайынского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«Об определении мест для размещения агитационных печатных материалов и предоставлении кандидатам помещений для встреч с избирателями по выборам депутата Аккайынского районного маслихата» от 25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13-2-128 от 2 марта 2011 года и опубликовано в газетах «Колос» от 3 марта 2011 года № 9-10);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«Об определении мест для размещения агитационных печатных материалов и помещений для проведения встреч с избирателями кандидатов в депутаты Мажилиса Парламента, областного и районного маслихатов на территории Аккайынского района» от 25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13-2-142 от 1 декабря 2011 года и опубликовано в газетах «Колос» от 1 декабря 2011 года № 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Дюсембаева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 кандидатов в депутаты районного маслихата на территории Аккайынского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3517"/>
        <w:gridCol w:w="6939"/>
      </w:tblGrid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здания магазина «Виктория»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Аралагашский сельский округ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Аралагаш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здания магазина «Сабина»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Власовский сельский округ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Власовка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магазина «Лидия»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Трудовое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здания конторы товарищества с ограниченной ответственностью «Смирновское»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здания магазина «Меркурий»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Киялинский сельский округ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Киялы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здания столовой товарищества с ограниченной ответственностью «Киялы Астык»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информационный стенд у здания конторы товарищества с ограниченной ответственностью «Салют»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Ленинское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здания магазина «Астана»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 сельский округ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здания конторы товарищества с ограниченной ответственностью «Полтавское»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 сельский округ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около территории товарищества с ограниченной ответственностью «Смирновский элеватор»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информационный стенд у здания магазина «Ассорти»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информационный стенд у здания комунального государственного предприятия на праве хозяйственного ведения «Аккайынской центральной районной больница»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Токушинский сельский округ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Токуши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магазина «Натали»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Шагалалы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Шагалалы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здания конторы товарищества с ограниченной ответственностью «Сельскохозяйственная опытная станция»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Черкасское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здания конторы товарищества с ограниченной ответственностью «Черкасское»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 кандидатов в депутаты районного маслихата на территории Аккайынского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3713"/>
        <w:gridCol w:w="645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проведения встреч с избирателями в государственных учреждениях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Аралагаш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Рублевка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«Рублевская средняя школа»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«Астраханская средняя школа»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Каратомар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Власовка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Шағалалы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Трудовое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«Советская средняя школа»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«Ивановская средняя школа»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Киялы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«Киялинский профессиональный лицей № 3»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Ленинское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«Смирновская средняя школа № 3 с пришкольным интернатом с казахским языком обучения»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Токуши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«Токушинская школа-гимназия»</w:t>
            </w:r>
          </w:p>
        </w:tc>
      </w:tr>
      <w:tr>
        <w:trPr>
          <w:trHeight w:val="6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Черкасское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