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1e1c" w14:textId="a081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"Аккайынский районный отдел образования,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июля 2012 года N 181. Зарегистрировано Департаментом юстиции Северо-Казахстанской области 24 августа 2012 года N 13-2-161. Утратило силу - постановлением акимата Аккайынского района Северо-Казахстанской области от 31 октября 2012 года N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N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в целях качественного предоставления государственных услуг,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регламентов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 Р.Елубаев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«Аккайынский районный отдел образования, физической культуры и спорта» (далее - отдел образования), а также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71"/>
        <w:gridCol w:w="3298"/>
        <w:gridCol w:w="2886"/>
      </w:tblGrid>
      <w:tr>
        <w:trPr>
          <w:trHeight w:val="6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8(71532)2-20-38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820"/>
        <w:gridCol w:w="3168"/>
        <w:gridCol w:w="2497"/>
        <w:gridCol w:w="2746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районный отдел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 № ________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выдана гр.(ке)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___________________________по ул. 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МП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отдел образования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351"/>
        <w:gridCol w:w="2351"/>
        <w:gridCol w:w="2352"/>
        <w:gridCol w:w="2598"/>
        <w:gridCol w:w="1613"/>
        <w:gridCol w:w="2107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2574"/>
        <w:gridCol w:w="2843"/>
        <w:gridCol w:w="3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46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мотивированного ответа об отказе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услуги в отдел образования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908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93091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нотариальную контору для разрешения обмена или продажи жилой площади, принадлежащей несовершеннолетним детям»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«Аккайынский районный отдел образования, физической культуры и спорта» (далее - отдел образования), а также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  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71"/>
        <w:gridCol w:w="3298"/>
        <w:gridCol w:w="2886"/>
      </w:tblGrid>
      <w:tr>
        <w:trPr>
          <w:trHeight w:val="6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район,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8(71532)2-20-38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821"/>
        <w:gridCol w:w="3168"/>
        <w:gridCol w:w="2498"/>
        <w:gridCol w:w="2984"/>
      </w:tblGrid>
      <w:tr>
        <w:trPr>
          <w:trHeight w:val="12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 физической культуры и спорта»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«Аккайынский районный отдел образования, физической культуры и спорта»,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__________________________________________________________________________________________________________________________________________дает разрешение на __________________________________________________ квартиры № ________ по адресу ________________________ дом № ________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 или дарение) квартиры, расположенной по адресу: __________________________________ 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Ф.И.О. детей, год рождения, № свидетельства о рождении,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 роспись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 выдано) 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 год       Подпись обоих супругов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13"/>
        <w:gridCol w:w="2413"/>
        <w:gridCol w:w="2414"/>
        <w:gridCol w:w="2414"/>
        <w:gridCol w:w="1908"/>
        <w:gridCol w:w="241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24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1"/>
        <w:gridCol w:w="2804"/>
        <w:gridCol w:w="2783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ответа об отказе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91821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92837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«Аккайынский районный отдел образования, физической культуры и спорта» (далее - отдел образования), а также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0"/>
        <w:gridCol w:w="3200"/>
        <w:gridCol w:w="3300"/>
        <w:gridCol w:w="2900"/>
      </w:tblGrid>
      <w:tr>
        <w:trPr>
          <w:trHeight w:val="6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8(71532)2-20-38</w:t>
            </w:r>
          </w:p>
        </w:tc>
      </w:tr>
    </w:tbl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831"/>
        <w:gridCol w:w="3371"/>
        <w:gridCol w:w="2313"/>
        <w:gridCol w:w="273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«Аккайынский районный отдел образования, физической культуры и спорта» разрешает (Ф.И.О. Заявителя), _____________________________ _____________________________________________, ______ года рождения, (удостоверение личности № ________ от ______года, выдано _________), являющемуся ________________________________ (матерью/отцом/опекуном) несовершеннолетнего 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 ), в связи со 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          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  (Ф.И.О.)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 физической культуры и спорта»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«Аккайынский районный отдел образования, физической культуры и спорта»,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     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МП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«Аккайынский районный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13"/>
    <w:bookmarkStart w:name="z1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324"/>
        <w:gridCol w:w="2344"/>
        <w:gridCol w:w="2324"/>
        <w:gridCol w:w="2570"/>
        <w:gridCol w:w="1854"/>
        <w:gridCol w:w="2101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5"/>
        <w:gridCol w:w="2282"/>
        <w:gridCol w:w="2807"/>
        <w:gridCol w:w="3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6"/>
        <w:gridCol w:w="3066"/>
        <w:gridCol w:w="2840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2911"/>
        <w:gridCol w:w="3185"/>
        <w:gridCol w:w="3122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3587"/>
        <w:gridCol w:w="2621"/>
        <w:gridCol w:w="2916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справки, передача справки в ЦОН или потребителю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потребителю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840"/>
        <w:gridCol w:w="2662"/>
        <w:gridCol w:w="2748"/>
      </w:tblGrid>
      <w:tr>
        <w:trPr>
          <w:trHeight w:val="103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и передача в ЦОН или потребителю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ответа об отказе потребителю 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22"/>
    <w:bookmarkStart w:name="z1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в отдел образования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9093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0337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125"/>
    <w:bookmarkStart w:name="z1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 опеки и попечительства для оформления 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End w:id="127"/>
    <w:bookmarkStart w:name="z1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«Аккайынский районный отдел образования, физической культуры и спорта» (далее - отдел образования), а также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9"/>
    <w:bookmarkStart w:name="z13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131"/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3"/>
    <w:bookmarkStart w:name="z1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136"/>
    <w:bookmarkStart w:name="z13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3173"/>
        <w:gridCol w:w="3300"/>
        <w:gridCol w:w="2880"/>
      </w:tblGrid>
      <w:tr>
        <w:trPr>
          <w:trHeight w:val="6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 2-20-38</w:t>
            </w:r>
          </w:p>
        </w:tc>
      </w:tr>
    </w:tbl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39"/>
    <w:bookmarkStart w:name="z1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20"/>
        <w:gridCol w:w="3365"/>
        <w:gridCol w:w="2299"/>
        <w:gridCol w:w="2508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 физической культуры и спорта»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«Аккайынский районный отдел образования, физической культуры и спорта»,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«О браке (супружестве) и семье», действующий в интересах несовершеннолетнего(-ей,-их) ________________________________________ ______________________________________________________________________________________________________дает согласие ______________квартиры № ______ по адресу ________________ дом № ___________________________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дарение) квартиры, расположенной по адресу: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«В дальнейшем дети будут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обеспечены жильем» (написать собственноручно)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«__» ______ ____ год Подпись обоих супругов __________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Вашего разрешения на залог квартиры, расположенной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Ф.И.О. детей, год рождения, № свидетельства о рождении, дети старше 10 лет расписываются, пишут слово – «согласны»)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адрес дополнительной площади или адреса близких родственников, согласных взять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 фразу «обязуемся в дальнейшем детей не оставить без жилья» - написать собственноручно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«__» ______ ____ год Подпись обоих супругов ___________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64"/>
    <w:bookmarkStart w:name="z16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13"/>
        <w:gridCol w:w="2413"/>
        <w:gridCol w:w="2414"/>
        <w:gridCol w:w="2666"/>
        <w:gridCol w:w="1656"/>
        <w:gridCol w:w="241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6"/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577"/>
        <w:gridCol w:w="2845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ответа об отказе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0"/>
    <w:bookmarkStart w:name="z17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передача мотивированного ответа об отказе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ответа об отказе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174"/>
    <w:bookmarkStart w:name="z17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9093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92837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177"/>
    <w:bookmarkStart w:name="z1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End w:id="179"/>
    <w:bookmarkStart w:name="z18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End w:id="181"/>
    <w:bookmarkStart w:name="z18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выписку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183"/>
    <w:bookmarkStart w:name="z18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5"/>
    <w:bookmarkStart w:name="z18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89"/>
    <w:bookmarkStart w:name="z1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71"/>
        <w:gridCol w:w="3298"/>
        <w:gridCol w:w="2886"/>
      </w:tblGrid>
      <w:tr>
        <w:trPr>
          <w:trHeight w:val="6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Смироново,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8(71532)2-20-38</w:t>
            </w:r>
          </w:p>
        </w:tc>
      </w:tr>
    </w:tbl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92"/>
    <w:bookmarkStart w:name="z19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постановлению акимата Аккайынского района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 Смирново       № ______        от «__» ________ 20__ года</w:t>
      </w:r>
    </w:p>
    <w:bookmarkEnd w:id="195"/>
    <w:bookmarkStart w:name="z1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___________________________________________ и документов Аккайынского районного отдел образования, физической культуры и спорта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93"/>
        <w:gridCol w:w="3753"/>
        <w:gridCol w:w="41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 жилье за _________________________________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Аккайынского района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01"/>
    <w:bookmarkStart w:name="z20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05"/>
    <w:bookmarkStart w:name="z20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414"/>
        <w:gridCol w:w="2077"/>
        <w:gridCol w:w="2161"/>
        <w:gridCol w:w="2667"/>
        <w:gridCol w:w="2415"/>
        <w:gridCol w:w="2415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выписки либо мотивированного ответа об отказе в предоставлении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либо мотивированного ответа об отказе в предоставлении услуги </w:t>
            </w:r>
          </w:p>
        </w:tc>
      </w:tr>
      <w:tr>
        <w:trPr>
          <w:trHeight w:val="29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выписки либо мотивированного ответа об отказе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рабочих дня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выписки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выписки 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выписки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представленных потребителем документов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10"/>
    <w:bookmarkStart w:name="z21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1628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июля 2012 года № 181</w:t>
      </w:r>
    </w:p>
    <w:bookmarkEnd w:id="212"/>
    <w:bookmarkStart w:name="z21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в банки для оформления ссуды под залог жилья, принадлежащего несовершеннолетнему»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«Аккайынский районный отдел образования, физической культуры и спорта»,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выдачу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End w:id="214"/>
    <w:bookmarkStart w:name="z21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16"/>
    <w:bookmarkStart w:name="z21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rooakk@mail.ru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18"/>
    <w:bookmarkStart w:name="z2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0"/>
    <w:bookmarkStart w:name="z22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23"/>
    <w:bookmarkStart w:name="z22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 по оказанию государственной услуги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171"/>
        <w:gridCol w:w="3298"/>
        <w:gridCol w:w="2886"/>
      </w:tblGrid>
      <w:tr>
        <w:trPr>
          <w:trHeight w:val="6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8(71532)2-20-38</w:t>
            </w:r>
          </w:p>
        </w:tc>
      </w:tr>
    </w:tbl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26"/>
    <w:bookmarkStart w:name="z22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820"/>
        <w:gridCol w:w="3366"/>
        <w:gridCol w:w="2299"/>
        <w:gridCol w:w="264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 физической культуры и спорта»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«Аккайынский районный отдел образования, физической культуры и спорта»,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_________________________________________________________________дает разрешение 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                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«Аккайынский районный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 адресу: _____________________________________________________________ 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адресу___________ _____________________________________________________________________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____ год Подпись обоих супругов __________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39"/>
    <w:bookmarkStart w:name="z24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15"/>
        <w:gridCol w:w="2415"/>
        <w:gridCol w:w="2416"/>
        <w:gridCol w:w="2669"/>
        <w:gridCol w:w="1657"/>
        <w:gridCol w:w="2164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2763"/>
        <w:gridCol w:w="2577"/>
        <w:gridCol w:w="3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585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справки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0"/>
        <w:gridCol w:w="2864"/>
        <w:gridCol w:w="3154"/>
        <w:gridCol w:w="3072"/>
      </w:tblGrid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 справки в ЦОН или потребителю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передача мотивированного ответа об отказе в ЦОН или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ответа об отказе потребителю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47"/>
    <w:bookmarkStart w:name="z24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9093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в ЦОН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10337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