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d317" w14:textId="572d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Аккайынского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18 июля 2012 года N 5-3. Зарегистрировано Департаментом юстиции Северо-Казахстанской области 6 августа 2012 года N 13-2-157. Утратило силу (письмо Департамента юстиции Северо-Казахстанской области от 2 апреля 2013 года № 04-07/1933)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Департамента юстиции Северо-Казахстанской области от 02.04.2013 № 04-07/1933)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№66 "О государственном регулировании развития агропромышленного комплекса и сельских территорий",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Аккайынского района с учетом заявленной потребности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в виде бюджетного кредита в сумме заявленной специалистом, не превышающей одна тысяча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подпунктов 1), 2)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67"/>
        <w:gridCol w:w="2433"/>
      </w:tblGrid>
      <w:tr>
        <w:trPr>
          <w:trHeight w:val="30" w:hRule="atLeast"/>
        </w:trPr>
        <w:tc>
          <w:tcPr>
            <w:tcW w:w="9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 и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К.Курманбаев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