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d2bc" w14:textId="e3fd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на срочную воинскую службу на территории Аккайынского района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13 марта 2012 года N 80. Зарегистрировано Департаментом юстиции Северо-Казахстанской области 30 марта 2012 года N 13-2-149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статьями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16 февраля 2012 года № 561-4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апреле-июне, октябре-декабре 2012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Аккайынского района Северо-Казахстанской области». В количестве, необходимом для комплектования Вооруженных Сил Республики Казахстан, Внутренних войск Министерства внутренних дел Республики Казахстан, Комитета национальной безопасности Республики Казахстан, Республиканской гвардии Республики Казахстан,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графики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доставку призывников для прохождения медицинского освидетельствования и отправку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«Аккайынский районный отдел экономики и финансов» обеспечить своевременное финансирование расходов на мероприятия по призыву граждан на срочную воинскую службу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обслуживающий персонал, технических работников в количестве 2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района по социальным и оперативным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Гриб В.В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2012 года № 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на апрель–июнь весной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181"/>
        <w:gridCol w:w="988"/>
        <w:gridCol w:w="1409"/>
        <w:gridCol w:w="1387"/>
        <w:gridCol w:w="1432"/>
        <w:gridCol w:w="1410"/>
        <w:gridCol w:w="1411"/>
      </w:tblGrid>
      <w:tr>
        <w:trPr>
          <w:trHeight w:val="24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весенний призыв - до 30 июня 2012 года.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2012 года № 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на октябрь–декабрь осенью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056"/>
        <w:gridCol w:w="1058"/>
        <w:gridCol w:w="1435"/>
        <w:gridCol w:w="1458"/>
        <w:gridCol w:w="1391"/>
        <w:gridCol w:w="1436"/>
        <w:gridCol w:w="1437"/>
      </w:tblGrid>
      <w:tr>
        <w:trPr>
          <w:trHeight w:val="24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октябрь–декабрь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 осенний призыв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