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fe3" w14:textId="89b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21 февраля 2012 года N 68. Зарегистрировано Департаментом юстиции Северо-Казахстанской области 1 марта 2012 года N 13-2-147. Утратило силу - постановлением акимата Аккайынского района Северо-Казахстанской области от 8 мая 2012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 акимата Аккайынского района Северо-Казахстанской области от 08.05.2012 N 122 (вводится в дейстиве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организации и финансирования социальных рабочих мест,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 Программа занятости 2020),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создавших социальные рабочие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трудоустройства безработных из целевых групп населения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 Р. Елубаев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68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социальных рабочих мест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733"/>
        <w:gridCol w:w="1385"/>
        <w:gridCol w:w="832"/>
        <w:gridCol w:w="1009"/>
        <w:gridCol w:w="1451"/>
        <w:gridCol w:w="2624"/>
        <w:gridCol w:w="1275"/>
      </w:tblGrid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«Кристалл»-3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делий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 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«Меденникова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коопе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 «Прайд М.Л.»-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Левенко 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Боец скота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«Сарсекеев Бауржан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Емишевич»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«Лосинская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«Алпысов-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«Грейн Рич»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«Карымсаков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Сергазы 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булланович»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«Гагарино»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«Полтавец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димирович»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«Кучма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«Нос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«Бердыбекова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Ляйлим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7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«София»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«Салют»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«Франковский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Уралтаевна»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«Сергиенко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«Черезданова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«Дайындык»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«Власовское»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9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«Булатецкий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Боец скота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«Шикунов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«Лидер»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не более 30 %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«Сматаев»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«Колос»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 Норд»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«Милл 02»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«Серикова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Михайловна»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Ергазеевна»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не более 30 % заработной платы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не более 15 % заработной платы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68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социальных рабочих мест для трудоустройства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140"/>
        <w:gridCol w:w="1916"/>
        <w:gridCol w:w="1784"/>
        <w:gridCol w:w="1544"/>
        <w:gridCol w:w="1610"/>
        <w:gridCol w:w="150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ское» (по согласованию)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«Шостак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«Шостак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Слесарь по ремонту 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«Сергиен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хер-моде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