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0816" w14:textId="6bb0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14 декабря 2011 года N 1 "О бюджете города Петропавловска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14 декабря 2012 года N 1. Зарегистрировано Департаментом юстиции Северо-Казахстанской области 20 декабря 2012 года N 2011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«О бюджете города Петропавловска на 2012-2014 годы» от 14 декабря 2011 года № 1 (зарегистрировано в Реестре государственной регистрации нормативных правовых актов за № 13-1-210 от 16 января 2012 года, опубликовано 27 января 2012 года в газетах «Қызылжар-Нұры» № 4, «Проспект СК»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бюджет города Петропавловска на 2012-2014 годы согласно приложениям 1, 2 и 3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13727080,8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6515706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451188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6712834,8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15406838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477325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119839,9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119839,9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-2276922,1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2276922,1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1760231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271807,9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788499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«8. Учесть в городском бюджете на 2012 год целевые трансферты из республиканского бюджета согласно приложению 5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327653 тысяч тенге –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36846 тысяч тенге – на реализацию Государственной программы развития образования в Республике Казахстан на 2011 – 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36846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40600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94528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1406 тысяч тенге –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3201 тысяч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42812 тысяч тенге – на частичное субсидирование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16045 тысяч тенге –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32779 тысяч тенге – на организацию молодежной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35187 тысяч тенге –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1393000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1290000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198144 тысяч тенге – на реконструкцию сетей электроснабжения, находящихся в коммунальной собственности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452185 тысяч тенге – на реконструкцию канализационных очистных сооружений (2 и 3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454,8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Л. Жолмуханова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93"/>
        <w:gridCol w:w="8313"/>
        <w:gridCol w:w="26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13 727 080,8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6 515 706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1 383 880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775 694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415 714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1 152 951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779 495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178 127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270 452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451 188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6 712 834,8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6 712 834,8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6 712 834,8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15 406 838,0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263 648,9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16 126,6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164 524,9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125 645,9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64 505,5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2 503,1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16 250,5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5 848 402,4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5 831 433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3 828 263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8 466,3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810 285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8 347,9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327 653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19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86 180,1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391 462,7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16 969,4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742 631,8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742 631,8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60 393,3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126 934,8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54 406,7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6 964 942,8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4 904 201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1 797 102,5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1 532 376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1 572 313,1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2 055 371,9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27 071,6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128 427,3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207 408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310 862,8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319 234,8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54 013,3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273 277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696 847,4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281 398,3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37 375,9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31 368,4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6 007,5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30 579,7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56 879,5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51 090,5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47 339,8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39 305,6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4 737,6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491,2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97 995,4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77 971,4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10 257,2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66 977,8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738 496,6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738 496,6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719 589,9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133 205,9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72 312,7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72 312,7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43 034,6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17 858,6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208 336,6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208 336,6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205 164,6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-2 276 922,1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2 276 922,1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271 807,9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г. Петропавловску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853"/>
        <w:gridCol w:w="8213"/>
        <w:gridCol w:w="25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3 964 840,8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501 033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501 033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36 846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19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8 347,9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327 653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19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86 180,1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молодежной практики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3 333 329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650 329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электроснабжения, находящихся в коммунальной собственности города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канализационно-очистных сооружений (2-3 очереди)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