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cf00" w14:textId="336c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июня 2012 года N 1083. Зарегистрировано Департаментом юстиции Северо-Казахстанской области 17 июля 2012 года N 13-1-224. Утратило силу - постановлением акимата города Петропавловска Северо-Казахстанской области от 26 декабря 2012 года N 2709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акимата города Петропавловска Северо-Казахстанской области от 26.12.2012 </w:t>
      </w:r>
      <w:r>
        <w:rPr>
          <w:rFonts w:ascii="Times New Roman"/>
          <w:b w:val="false"/>
          <w:i w:val="false"/>
          <w:color w:val="ff0000"/>
          <w:sz w:val="28"/>
        </w:rPr>
        <w:t>N 2709</w:t>
      </w:r>
    </w:p>
    <w:bookmarkStart w:name="z3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Макину К.М. и начальника ГУ «Отдел предпринимательства, сельского хозяйства и ветеринарии города Петропавловска» Сальникову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города       Б. Жумабеков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июня 2012 года N1083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предоставляется ГУ «Отдел предпринимательства, сельского хозяйства и ветеринарии» (далее – уполномоченный орган), а также через центры обслуживания населения на альтернативной основе (далее – ЦОН, указанными в приложении 2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«О государственной адресной социальной помощи», стандартом государственной услуги «Выдача справок о наличии подсобного хозяйства»,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уполномоченный орган и ЦОН, а также на стендах, расположенных в местах оказания государственной услуги, указанных в приложении 1,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услуги предоставляются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необходимых документов потребителем, указанных в пункте 10 настоящего регламента – не более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уполномоченный орган в рабочие дни, кроме выходных и праздничных дней,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ЦОН в рабочие дни, кроме выходных и праздничных дней, с 9-00 до 19-00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через ЦОН - потребитель сдает необходимые документы, указанные в пункте 10 настоящего регламента, должностным лицам ЦОН по адресу, указанного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потребителю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 пункте 10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проверяет данные по похозяйственной книге, заполняет справку о наличии личного подсобного хозяйства либо готовит мотивированный ответ об отказе в предоставлении государственной услуги и передает руководству уполномоченный орган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выдает потребителю справку о наличии личного подсобного хозяйства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для получения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справку потребителю услуги о приеме соответствующих документов, для получения государственной услуги, в которой содержится штамп ЦОНа и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ЦОНа осуществляет сбор документов, составляет реестр, направляет документы в уполномоченный орган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проводит регистрацию полученных документов и передает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рассматривает поступившие документы, готовит справку о наличии подсобного хозяйства, либо мотивированный ответ об отказе в предоставлении услуги, подписывает документы руководством уполномоченного органа и направляет их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о наличии подсобного хозяйства, либо мотивированный ответ об отказе в предоставлении государственной услуги.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(взаимодействия)в процессе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уполномоченного органа, руководитель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 приложении 3 к настоящему регламенту.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Ответственными лицами за оказание государственной услуги являются руководители, должностные лица уполномоченного органа и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5"/>
        <w:gridCol w:w="2862"/>
        <w:gridCol w:w="3370"/>
        <w:gridCol w:w="2863"/>
      </w:tblGrid>
      <w:tr>
        <w:trPr>
          <w:trHeight w:val="63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города Петропавловска»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перерыв на обед - с 13.00-до 14.00;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8(7152)46-23-93,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8(7152)46-48-32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31123@inbox.ru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887"/>
        <w:gridCol w:w="3200"/>
        <w:gridCol w:w="2346"/>
        <w:gridCol w:w="2649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населения» по СКО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157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за исключением выходных и праздничных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 часов без перерыва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31123@inbox.ru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филиала РГП «Центр обслуживания населения» по СКО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72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«Центр обслуживания населения» по СКО – Филиал Республиканского государственного предприятия «Центр обслуживания населения»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 Таблица 1. Описание действий структурно-функциональных единиц через МИО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973"/>
        <w:gridCol w:w="3056"/>
        <w:gridCol w:w="2827"/>
        <w:gridCol w:w="3245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 п.10 регламента и проверка данных по похозяйственной книге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представленных потребителем документов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1"/>
        <w:gridCol w:w="2865"/>
        <w:gridCol w:w="2473"/>
        <w:gridCol w:w="3011"/>
      </w:tblGrid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2. Описание действий СФЕ Действия основного процесса (хода, потока работ) через ЦОН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ЦОНа </w:t>
            </w:r>
          </w:p>
        </w:tc>
      </w:tr>
      <w:tr>
        <w:trPr>
          <w:trHeight w:val="58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уполномоченного органа</w:t>
            </w:r>
          </w:p>
        </w:tc>
      </w:tr>
      <w:tr>
        <w:trPr>
          <w:trHeight w:val="21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9"/>
        <w:gridCol w:w="2575"/>
        <w:gridCol w:w="2824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585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уполномоченного органа для наложения резолюции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 для подписи</w:t>
            </w:r>
          </w:p>
        </w:tc>
      </w:tr>
      <w:tr>
        <w:trPr>
          <w:trHeight w:val="255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255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 о выдаче справки о наличии подсобного хозяйства либо мотивированного ответа об отказе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наличии подсобного хозяйства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уполномоченного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уполномоченного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 справки о приеме документов, регистрация заявления, направление документов в уполномоченного органа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обращения от потребителя, регистрация, направление заявления руководству уполномоченного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наложение резолюции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 о наличии личного подсобного хозяйства или мотивированного ответа об отказе</w:t>
            </w:r>
          </w:p>
        </w:tc>
      </w:tr>
      <w:tr>
        <w:trPr>
          <w:trHeight w:val="52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Рассмотрение документов, подписание справки о наличии личного подсобного хозяйства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Передача справки о наличии личного подсобного хозяйства в ЦОН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Выдача справки о наличии личного подсобного хозяйства потребителю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справки о приеме документов, регистрация заявления, направление документов в уполномоченного органа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обращения от потребителя, регистрация, направление заявления руководству уполномоченного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Подписание мотивированного отказа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отказа потребителю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уполномоченный орган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0010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в ЦОН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13919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